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707" w14:textId="97fd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14 желтоқсандағы № 120-VI шешімі. Атырау облысының Әділет департаментінде 2018 жылғы 8 қаңтарда № 4032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аудандық мәслихат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5 840 893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2 765 137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3 036 704 мың теңге;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5 946 929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949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13 481 мың теңге;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-106 985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106 985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106 036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Исатай ауданы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13.09.2018 №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>; 25.12.2018 № 198-VI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2018 жылға келесідей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50%;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көлемдері 2018 жылға 1 358 353 мың теңге сомасында белгіленсін.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жергілікті атқарушы органның резерві 0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Исатай ауданы мәслихатының 13.09.2018 №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бюджеттен ауылдық округтердің бюджеттеріне берілетін субвенциялардың көлемдері 141 994 мың теңге сомасында белгіленсін,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24 667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46 608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36 062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34 657 мың теңге.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аудандық бюджетте республикалық бюджеттен төмендегідей көлемдерде: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төлеміне – 16 522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ассистенттер мен әлеуметтік жұмыс жөніндегі консультанттарды енгізуге – 8 164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– 9 575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–20 469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10 280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11 960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Атырау облысы Исатай ауданы мәслихатының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аудандық бюджетте мамандарды әлеуметтік қолдау шараларын іске асыру үшін жергілікті атқарушы органдарға 14 430 мың теңге сомасында бюджеттік кредиттер көзделгені ескерілсін.</w:t>
      </w:r>
    </w:p>
    <w:bookmarkEnd w:id="14"/>
    <w:bookmarkStart w:name="z10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аудандық бюджетте келесідей көлемдерде: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және материалдық–техникалық жарақтандыруға –169 242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жеткізуге–56 042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бағытталған, іс-шараларды іске асыруға –75 390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күрделі жөндеуге және жобалау-сметалық құжаттама жасақтауға–30 000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 және құжаттарын дайындау шығындарына –10 424 мың теңгеоблыстық бюджеттен ағымдағы нысаналы трансферттері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63 982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75 000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және кәсіпкерлік субъектілеріне жер телімдерін сату конкурстарын және аукциондарын өткізуге – 6 645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1 338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аппараттарын ағымдағы ұстау және материалды-техникалық жарақтандыруға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саябақтарды күрделі жөндеу үшін – 65 268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Исатай ауданы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13.09.2018 №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>; 25.12.2018 № 198-VI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аудандық бюджеттекелесідей мөлшерлерде: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 объектілерінің жобалау-сметалық құжаттамасын жасақтауға және салуға, сондай-ақ автомобиль жолдарын жаңғыртуға – 479 063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– 109 718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 35 431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47 663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 – 22 400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17 472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– 181 572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нысандарын дамытуға – 27 368 мың теңге облыстық бюджеттен нысаналы даму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Исатай ауданы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13.09.2018 №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2018 жылға арналған аудандық бюджетте ауылдық округтерге 1 554 мың теңге сомасында нұсқаушы-әдіскер штат бірліктерін ұстау шығындарына ағымдағы нысаналы трансферттер көзделсін.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және материалдық – техникалық жарақтандыруға– 215 409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 – техникалық жарақтандыруға – 65 068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үйінде әлеуметтік көмек көрсетуге–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10 428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– 6 040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Атырау облысы Исатай ауданы мәслихатының 20.03.2018 № 146-VI (01.01.2018 бастап қолданысқа енгізіледі) шешімімен; өзгерістер енгізілді - Атырау облысы Исатай ауданы мәслихатының 13.09.2018 №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>; 25.12.2018 № 198-VI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2018 жылға арналған жергілікті бюджеттің орындалу процесінде қысқартуға жатпайтын жергілікті бюджеттің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 жылға арналған аудандық бюджеттің құрамында әрбір ауылдық округтер әкімдеріаппараттарының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 жылға ауылдық округтер бойынша жергілікті өзін-өзі басқару органдарына берілетін трансферттердің көлемі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(А. Рахметовке) жүктелсін.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2018 жылғы 1 қаңтардан бастап қолданысқа енгізіледі.</w:t>
      </w:r>
    </w:p>
    <w:bookmarkEnd w:id="22"/>
    <w:bookmarkStart w:name="z20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04 2 464 003 "Жалпы білім беру" бағдарламасы 015 "Жергілікті бюджет қаражаты есебінен" кіші бағдарламасы бойынша жұмсалған 12 873 467 теңге кассалық шығындары 011 "Республикалық бюджеттен берілетін трансферттер есебiнен" кіші бағдарламасына жылжытылсын.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16-тармақпен толықтырылды - Атырау облысы Исатай ауданы мәслихатының 13.09.2018 №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№120 -VI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қосымша жаңа редакцияда – Атырау облысы Исатай ауданы мәслихатының 25.12.2018 № 198-VI (01.01.2018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5 840893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2 410 724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  спорт бойынша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3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4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бюджетті атқару процесінде секвестрлеуге жатпайтын жергілікті бюджеттік бағдарлама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– Атырау облысы Исатай ауданы мәслихатының 13.09.2018 N </w:t>
      </w:r>
      <w:r>
        <w:rPr>
          <w:rFonts w:ascii="Times New Roman"/>
          <w:b w:val="false"/>
          <w:i w:val="false"/>
          <w:color w:val="ff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енгізіледі)шешімімен.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6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 көлемі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