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b2c" w14:textId="d59c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14 декабря 2016 года № 62-VI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2017 года № 119-VI. Зарегистрировано Департаментом юстиции Атырауской области 22 декабря 2017 года № 4015. Күші жойылды - Атырау облысы Исатай аудандық мәслихатының 2018 жылғы 20 наурыздағы № 147-VI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62-VI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3749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"6 090 484" сандары "5 513 364" сандарымен ауыстырылсын;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"1 776 253" сандары "2 009 266"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"39 477" сандары "41 314"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"4 357" сандары "5 695" сандарымен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"4 270 397" сандары "3 457 089"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"6 185 446" сандары "5 608 326" сандарымен ауыстырылсын;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"2 595" сандары "0" санымен ауыстырылсын;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"2 589" сандары "4 317" сандарымен ауыстырылсын;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"7 933" сандары "6 257" сандарымен ауыстырылсын;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"5 000" сандары "0" санымен ауыстырылсын;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"100 000" сандары "30 000" сандарымен ауыстырылсын;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"215 618" сандары "100 460" сандарымен ауыстырылсын;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"18 126" сандары "15 871" сандарымен ауыстырылсын;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"114 971" сандары "108 323" сандарымен ауыстырылсын;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"13 694" сандары "10 588" сандарымен ауыстырылсын;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"10 257" сандары "5 166" сандарымен ауыстырылсын;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"11 654" сандары "11 551" сандарымен ауыстырылсын;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"186 550" сандары "50 886" сандарымен ауыстырылсын;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"9 184" сандары "8 546" сандарымен ауыстырылсын;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"103 000" сандары "53 000" сандарымен ауыстырылсын;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"12 200" сандары "10 626" сандарымен ауыстырылсын;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"606 200" сандары "256 200" сандарымен ауыстырылсын;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"1 001 114" сандары "995 946" сандарымен ауыстырылсын;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"12 481" сандары "8 270" сандарымен ауыстырылсын;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"37 866" сандары "27 257" сандарымен ауыстырылсын;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"24 800" сандары "20 867" сандарымен ауыстырылсын;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"45 100 " сандары "1 500" сандарымен ауыстырылсын;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"41 500" сандары "40 893" сандарымен ауыстырылсын;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"2 000" сандары "0" санымен ауыстырылсын;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"400" сандары "0" санымен ауыстырылсын.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(А. Рахметов) жүктелсін.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XVIII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 14 желтоқсандағы №119-VI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2016 жылғы 14 желтоқсандағы № 62-VI шешіміне 1 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2017 жылға арналған аудандық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7646"/>
        <w:gridCol w:w="2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5 513 364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1 567 979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2 781 812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3"/>
        <w:gridCol w:w="1547"/>
        <w:gridCol w:w="3"/>
        <w:gridCol w:w="1547"/>
        <w:gridCol w:w="3"/>
        <w:gridCol w:w="4815"/>
        <w:gridCol w:w="32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7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2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5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0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4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 14 желтоқсандағы № 119-VI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2016 жылғы 14 желтоқсандағы № 62-VI шешіміне 5 қосымша</w:t>
            </w:r>
          </w:p>
        </w:tc>
      </w:tr>
    </w:tbl>
    <w:bookmarkStart w:name="z34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3315"/>
        <w:gridCol w:w="2049"/>
        <w:gridCol w:w="2"/>
        <w:gridCol w:w="1768"/>
        <w:gridCol w:w="2050"/>
        <w:gridCol w:w="2050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46"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