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450c" w14:textId="cf04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2017 жылғы 26 қыркүйектегі № 174 қаулысы. Атырау облысының Әділет департаментінде 2017 жылғы 10 қазанда № 3955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баптарына, "Білім туралы" Қазақстан Республикасының 2007 жылғы 27 шілдедегі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4 -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Ұсынылып отырған Исатай ауданы бойынша мектепке дейінгі тәрбие мен оқытуға мемлекеттік білім беру тапсырысы, ата-ана төлемақысының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"Исатай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мөлшерінің мемлекеттік тапсырысын бекіту туралы" аудан әкімдігінің 2016 жылғы 5 қыркүйектегі № 183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 3606 болып тіркелген, 2016 жылы 6 қазанда "Нарын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Б. Мырзағалиевке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қыркүйектегі № 174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мектепке дейінгі тәрбие мен оқытуға мемлекеттік білім беру тапсырысы, ата-ана төлемақысының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791"/>
        <w:gridCol w:w="2668"/>
        <w:gridCol w:w="1419"/>
        <w:gridCol w:w="1419"/>
        <w:gridCol w:w="1792"/>
        <w:gridCol w:w="17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мекемелерінде тәрбиеленушілердің саны</w:t>
            </w:r>
          </w:p>
          <w:bookmarkEnd w:id="2"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 айына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мекемелерінде ата-ана төлемақысының мөлшері айына (теңге)</w:t>
            </w:r>
          </w:p>
        </w:tc>
      </w:tr>
      <w:tr>
        <w:trPr>
          <w:trHeight w:val="30" w:hRule="atLeast"/>
        </w:trPr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3"/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шығын, теңге (көп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баланың тамағына шығын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4"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