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07c7" w14:textId="1e20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2017 жылғы 13 қыркүйектегі № 165 шешімі. Атырау облысының Әділет департаментінде 2017 жылғы 02 қазанда № 3953 болып тіркелді. Күші жойылды - Атырау облысы Махамбет аудандық мәслихатының 2018 жылғы 26 қаңтардағы № 207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2018 жылғы 26 қаңтардағы № </w:t>
      </w:r>
      <w:r>
        <w:rPr>
          <w:rFonts w:ascii="Times New Roman"/>
          <w:b w:val="false"/>
          <w:i w:val="false"/>
          <w:color w:val="ff0000"/>
          <w:sz w:val="28"/>
        </w:rPr>
        <w:t>207</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5" w:id="0"/>
    <w:p>
      <w:pPr>
        <w:spacing w:after="0"/>
        <w:ind w:left="0"/>
        <w:jc w:val="both"/>
      </w:pPr>
      <w:r>
        <w:rPr>
          <w:rFonts w:ascii="Times New Roman"/>
          <w:b w:val="false"/>
          <w:i w:val="false"/>
          <w:color w:val="000000"/>
          <w:sz w:val="28"/>
        </w:rPr>
        <w:t>
      1. 2017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0"/>
    <w:bookmarkStart w:name="z6"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1"/>
    <w:bookmarkStart w:name="z7" w:id="2"/>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2"/>
    <w:bookmarkStart w:name="z8" w:id="3"/>
    <w:p>
      <w:pPr>
        <w:spacing w:after="0"/>
        <w:ind w:left="0"/>
        <w:jc w:val="both"/>
      </w:pPr>
      <w:r>
        <w:rPr>
          <w:rFonts w:ascii="Times New Roman"/>
          <w:b w:val="false"/>
          <w:i w:val="false"/>
          <w:color w:val="000000"/>
          <w:sz w:val="28"/>
        </w:rPr>
        <w:t xml:space="preserve">
      2. Осы шешімнің орындалуын бақылау аудандық мәслихаттың заңдылықты сақтау, экономика және бюджет, қаржы мәселелері жөніндегі тұрақты комиссиясына (Р.Тұрдағали) жүктелсін. </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14-сессиясының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