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070d" w14:textId="50d0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әкімдігінің 2016 жылғы 23 қарашадағы № 352 "Махамбет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әкімдігінің 2017 жылғы 6 қыркүйектегі № 295 қаулысы. Атырау облысының Әділет департаментінде 2017 жылғы 22 қыркүйекте № 3952 болып тіркелді. Күші жойылды - Атырау облысы Махамбет ауданы әкімдігінің 2024 жылғы 20 наурыздағы № 98 қаулысымен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әкімдігінің 20.03.2024 № </w:t>
      </w:r>
      <w:r>
        <w:rPr>
          <w:rFonts w:ascii="Times New Roman"/>
          <w:b w:val="false"/>
          <w:i w:val="false"/>
          <w:color w:val="ff0000"/>
          <w:sz w:val="28"/>
        </w:rPr>
        <w:t>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Махамбет аудандық әкімдігінің 2016 жылғы 23 қарашадағы № 352 "Махамбет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әрі-қаулы) (Нормативтік құқықтық актілерді мемлекеттік тіркеу тізілімінде № 3728 болып тіркелген, "Жайық шұғыласы" газетінде 2017 жылы 5 қаңтарда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мазмұндалсын: "Махамбет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орындарынан квота белгілеу туралы";</w:t>
      </w:r>
    </w:p>
    <w:bookmarkEnd w:id="2"/>
    <w:bookmarkStart w:name="z7" w:id="3"/>
    <w:p>
      <w:pPr>
        <w:spacing w:after="0"/>
        <w:ind w:left="0"/>
        <w:jc w:val="both"/>
      </w:pPr>
      <w:r>
        <w:rPr>
          <w:rFonts w:ascii="Times New Roman"/>
          <w:b w:val="false"/>
          <w:i w:val="false"/>
          <w:color w:val="000000"/>
          <w:sz w:val="28"/>
        </w:rPr>
        <w:t xml:space="preserve">
      2)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мазмұндалсын: "Ұйымдардағы қызметкерлердің тізімдік санының бір пайызы мөлшерінде Махамбет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орындарынан квота белгіленсін".</w:t>
      </w:r>
    </w:p>
    <w:bookmarkEnd w:id="3"/>
    <w:bookmarkStart w:name="z8" w:id="4"/>
    <w:p>
      <w:pPr>
        <w:spacing w:after="0"/>
        <w:ind w:left="0"/>
        <w:jc w:val="both"/>
      </w:pPr>
      <w:r>
        <w:rPr>
          <w:rFonts w:ascii="Times New Roman"/>
          <w:b w:val="false"/>
          <w:i w:val="false"/>
          <w:color w:val="000000"/>
          <w:sz w:val="28"/>
        </w:rPr>
        <w:t>
      2. Осы қаулының орындалуын бақылау аудан әкімінің орынбасары М. Сейтқалиевқа жүктелсін.</w:t>
      </w:r>
    </w:p>
    <w:bookmarkEnd w:id="4"/>
    <w:bookmarkStart w:name="z9" w:id="5"/>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 Тналиев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