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9228" w14:textId="0579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2017 жылғы 15 ақпандағы № 50 қаулысы. Атырау облысының Әділет департаментінде 2017 жылғы 16 наурызда № 3801 болып тіркелді. Күші жойылды - Атырау облысы Махамбет ауданы әкімдігінің 2018 жылғы 29 наурыздағы № 67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29.03.2018 № </w:t>
      </w:r>
      <w:r>
        <w:rPr>
          <w:rFonts w:ascii="Times New Roman"/>
          <w:b w:val="false"/>
          <w:i w:val="false"/>
          <w:color w:val="ff0000"/>
          <w:sz w:val="28"/>
        </w:rPr>
        <w:t>67</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Махамбет аудандық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әкімдігінің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Махамбет аудандық әкімдігінің 2016 жылғы 30 наурыздағы № 106 "Махамбет ауданы әкімдігінің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3503 тіркелген, "Жайық шұғыласы" газетінде 2016 жылғы 12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"Махамбет ауданы әкімінің аппараты" мемлекеттік мекемесінің басшысы Н.С. Қалиевқа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Махамбет аудандық әкімдігінің 2017 жылғы "15" ақпандағы № 50 қаулысының қосымшасы</w:t>
      </w:r>
    </w:p>
    <w:bookmarkEnd w:id="5"/>
    <w:bookmarkStart w:name="z11" w:id="6"/>
    <w:p>
      <w:pPr>
        <w:spacing w:after="0"/>
        <w:ind w:left="0"/>
        <w:jc w:val="both"/>
      </w:pPr>
      <w:r>
        <w:rPr>
          <w:rFonts w:ascii="Times New Roman"/>
          <w:b w:val="false"/>
          <w:i w:val="false"/>
          <w:color w:val="000000"/>
          <w:sz w:val="28"/>
        </w:rPr>
        <w:t>
      Махамбет аудандық әкімдігінің 202017 жылғы "15" ақпандағы № 50 қаулысымен бекітілді</w:t>
      </w:r>
    </w:p>
    <w:bookmarkEnd w:id="6"/>
    <w:bookmarkStart w:name="z12" w:id="7"/>
    <w:p>
      <w:pPr>
        <w:spacing w:after="0"/>
        <w:ind w:left="0"/>
        <w:jc w:val="left"/>
      </w:pPr>
      <w:r>
        <w:rPr>
          <w:rFonts w:ascii="Times New Roman"/>
          <w:b/>
          <w:i w:val="false"/>
          <w:color w:val="000000"/>
        </w:rPr>
        <w:t xml:space="preserve"> Махамбет аудандық әкімдігінің "Б" корпусы мемлекеттік әкімшілік қызметшілерінің қызметін бағалаудың</w:t>
      </w:r>
      <w:r>
        <w:br/>
      </w:r>
      <w:r>
        <w:rPr>
          <w:rFonts w:ascii="Times New Roman"/>
          <w:b/>
          <w:i w:val="false"/>
          <w:color w:val="000000"/>
        </w:rPr>
        <w:t>ӘДІСТЕМЕСІ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Махамбет аудандық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Махамбет аудандық әкімдігінің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5" w:id="10"/>
    <w:p>
      <w:pPr>
        <w:spacing w:after="0"/>
        <w:ind w:left="0"/>
        <w:jc w:val="both"/>
      </w:pPr>
      <w:r>
        <w:rPr>
          <w:rFonts w:ascii="Times New Roman"/>
          <w:b w:val="false"/>
          <w:i w:val="false"/>
          <w:color w:val="000000"/>
          <w:sz w:val="28"/>
        </w:rPr>
        <w:t>
      2. Махамбет аудандық әкімдігінің "Б" корпусы қызметшілерінің қызметін бағалау (бұдан әрі – бағалау) олардың жұмыс тиімділігі мен сапасын анықтау үшін жүргізіледі.</w:t>
      </w:r>
    </w:p>
    <w:bookmarkEnd w:id="10"/>
    <w:bookmarkStart w:name="z16"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bookmarkStart w:name="z17" w:id="12"/>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2"/>
    <w:bookmarkStart w:name="z18" w:id="13"/>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3"/>
    <w:bookmarkStart w:name="z19" w:id="14"/>
    <w:p>
      <w:pPr>
        <w:spacing w:after="0"/>
        <w:ind w:left="0"/>
        <w:jc w:val="both"/>
      </w:pPr>
      <w:r>
        <w:rPr>
          <w:rFonts w:ascii="Times New Roman"/>
          <w:b w:val="false"/>
          <w:i w:val="false"/>
          <w:color w:val="000000"/>
          <w:sz w:val="28"/>
        </w:rPr>
        <w:t>
      4.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4"/>
    <w:bookmarkStart w:name="z20" w:id="15"/>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5"/>
    <w:bookmarkStart w:name="z21" w:id="16"/>
    <w:p>
      <w:pPr>
        <w:spacing w:after="0"/>
        <w:ind w:left="0"/>
        <w:jc w:val="both"/>
      </w:pPr>
      <w:r>
        <w:rPr>
          <w:rFonts w:ascii="Times New Roman"/>
          <w:b w:val="false"/>
          <w:i w:val="false"/>
          <w:color w:val="000000"/>
          <w:sz w:val="28"/>
        </w:rPr>
        <w:t>
      5. Тоқсандық бағалауды тікелей басшы жүргізеді және "Б" корпусы қызметшісінің лауазымдық міндеттерді орындауын бағалауға негізделеді.</w:t>
      </w:r>
    </w:p>
    <w:bookmarkEnd w:id="16"/>
    <w:bookmarkStart w:name="z22" w:id="1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7"/>
    <w:bookmarkStart w:name="z23" w:id="18"/>
    <w:p>
      <w:pPr>
        <w:spacing w:after="0"/>
        <w:ind w:left="0"/>
        <w:jc w:val="both"/>
      </w:pPr>
      <w:r>
        <w:rPr>
          <w:rFonts w:ascii="Times New Roman"/>
          <w:b w:val="false"/>
          <w:i w:val="false"/>
          <w:color w:val="000000"/>
          <w:sz w:val="28"/>
        </w:rPr>
        <w:t>
      6. Жылдық бағалау:</w:t>
      </w:r>
    </w:p>
    <w:bookmarkEnd w:id="18"/>
    <w:bookmarkStart w:name="z24"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5"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0"/>
    <w:bookmarkStart w:name="z26" w:id="21"/>
    <w:p>
      <w:pPr>
        <w:spacing w:after="0"/>
        <w:ind w:left="0"/>
        <w:jc w:val="both"/>
      </w:pPr>
      <w:r>
        <w:rPr>
          <w:rFonts w:ascii="Times New Roman"/>
          <w:b w:val="false"/>
          <w:i w:val="false"/>
          <w:color w:val="000000"/>
          <w:sz w:val="28"/>
        </w:rPr>
        <w:t>
      7.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27" w:id="22"/>
    <w:p>
      <w:pPr>
        <w:spacing w:after="0"/>
        <w:ind w:left="0"/>
        <w:jc w:val="both"/>
      </w:pPr>
      <w:r>
        <w:rPr>
          <w:rFonts w:ascii="Times New Roman"/>
          <w:b w:val="false"/>
          <w:i w:val="false"/>
          <w:color w:val="000000"/>
          <w:sz w:val="28"/>
        </w:rPr>
        <w:t>
      8. Бағалау жөніндегі комиссияның отырысы оның құрамының үштен екісінен астамы қатысқан жағдайда өкілетті болып есептеледі.</w:t>
      </w:r>
    </w:p>
    <w:bookmarkEnd w:id="22"/>
    <w:bookmarkStart w:name="z28"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29" w:id="24"/>
    <w:p>
      <w:pPr>
        <w:spacing w:after="0"/>
        <w:ind w:left="0"/>
        <w:jc w:val="both"/>
      </w:pPr>
      <w:r>
        <w:rPr>
          <w:rFonts w:ascii="Times New Roman"/>
          <w:b w:val="false"/>
          <w:i w:val="false"/>
          <w:color w:val="000000"/>
          <w:sz w:val="28"/>
        </w:rPr>
        <w:t>
      9. Бағалау жөніндегі комиссияның шешімі ашық дауыс беру арқылы қабылданады.</w:t>
      </w:r>
    </w:p>
    <w:bookmarkEnd w:id="24"/>
    <w:bookmarkStart w:name="z30" w:id="25"/>
    <w:p>
      <w:pPr>
        <w:spacing w:after="0"/>
        <w:ind w:left="0"/>
        <w:jc w:val="both"/>
      </w:pPr>
      <w:r>
        <w:rPr>
          <w:rFonts w:ascii="Times New Roman"/>
          <w:b w:val="false"/>
          <w:i w:val="false"/>
          <w:color w:val="000000"/>
          <w:sz w:val="28"/>
        </w:rPr>
        <w:t>
      10.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1" w:id="26"/>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6"/>
    <w:bookmarkStart w:name="z32" w:id="27"/>
    <w:p>
      <w:pPr>
        <w:spacing w:after="0"/>
        <w:ind w:left="0"/>
        <w:jc w:val="left"/>
      </w:pPr>
      <w:r>
        <w:rPr>
          <w:rFonts w:ascii="Times New Roman"/>
          <w:b/>
          <w:i w:val="false"/>
          <w:color w:val="000000"/>
        </w:rPr>
        <w:t xml:space="preserve"> 2-тарау. Жұмыстың жеке жоспарын құрастыру</w:t>
      </w:r>
    </w:p>
    <w:bookmarkEnd w:id="27"/>
    <w:bookmarkStart w:name="z33" w:id="28"/>
    <w:p>
      <w:pPr>
        <w:spacing w:after="0"/>
        <w:ind w:left="0"/>
        <w:jc w:val="both"/>
      </w:pPr>
      <w:r>
        <w:rPr>
          <w:rFonts w:ascii="Times New Roman"/>
          <w:b w:val="false"/>
          <w:i w:val="false"/>
          <w:color w:val="000000"/>
          <w:sz w:val="28"/>
        </w:rPr>
        <w:t xml:space="preserve">
      11.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5" w:id="30"/>
    <w:p>
      <w:pPr>
        <w:spacing w:after="0"/>
        <w:ind w:left="0"/>
        <w:jc w:val="both"/>
      </w:pPr>
      <w:r>
        <w:rPr>
          <w:rFonts w:ascii="Times New Roman"/>
          <w:b w:val="false"/>
          <w:i w:val="false"/>
          <w:color w:val="000000"/>
          <w:sz w:val="28"/>
        </w:rPr>
        <w:t>
      13.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6" w:id="31"/>
    <w:p>
      <w:pPr>
        <w:spacing w:after="0"/>
        <w:ind w:left="0"/>
        <w:jc w:val="both"/>
      </w:pPr>
      <w:r>
        <w:rPr>
          <w:rFonts w:ascii="Times New Roman"/>
          <w:b w:val="false"/>
          <w:i w:val="false"/>
          <w:color w:val="000000"/>
          <w:sz w:val="28"/>
        </w:rPr>
        <w:t>
      14.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37" w:id="32"/>
    <w:p>
      <w:pPr>
        <w:spacing w:after="0"/>
        <w:ind w:left="0"/>
        <w:jc w:val="left"/>
      </w:pPr>
      <w:r>
        <w:rPr>
          <w:rFonts w:ascii="Times New Roman"/>
          <w:b/>
          <w:i w:val="false"/>
          <w:color w:val="000000"/>
        </w:rPr>
        <w:t xml:space="preserve"> 3-тарау. Бағалауды жүргізуге дайындық</w:t>
      </w:r>
    </w:p>
    <w:bookmarkEnd w:id="32"/>
    <w:bookmarkStart w:name="z38" w:id="33"/>
    <w:p>
      <w:pPr>
        <w:spacing w:after="0"/>
        <w:ind w:left="0"/>
        <w:jc w:val="both"/>
      </w:pPr>
      <w:r>
        <w:rPr>
          <w:rFonts w:ascii="Times New Roman"/>
          <w:b w:val="false"/>
          <w:i w:val="false"/>
          <w:color w:val="000000"/>
          <w:sz w:val="28"/>
        </w:rPr>
        <w:t>
      15. Персоналды басқару қызмет Бағалау жөніндегі комиссия төрағасының келісімімен бағалауды өткізу кестесін қалыптастырады.</w:t>
      </w:r>
    </w:p>
    <w:bookmarkEnd w:id="33"/>
    <w:bookmarkStart w:name="z39"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4"/>
    <w:bookmarkStart w:name="z40" w:id="3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5"/>
    <w:bookmarkStart w:name="z41" w:id="36"/>
    <w:p>
      <w:pPr>
        <w:spacing w:after="0"/>
        <w:ind w:left="0"/>
        <w:jc w:val="both"/>
      </w:pPr>
      <w:r>
        <w:rPr>
          <w:rFonts w:ascii="Times New Roman"/>
          <w:b w:val="false"/>
          <w:i w:val="false"/>
          <w:color w:val="000000"/>
          <w:sz w:val="28"/>
        </w:rPr>
        <w:t>
      16. Лауазымдық міндеттерді орындауды бағалау негізгі, көтермелеу және айыппұл балдарынан құралады.</w:t>
      </w:r>
    </w:p>
    <w:bookmarkEnd w:id="36"/>
    <w:bookmarkStart w:name="z42" w:id="37"/>
    <w:p>
      <w:pPr>
        <w:spacing w:after="0"/>
        <w:ind w:left="0"/>
        <w:jc w:val="both"/>
      </w:pPr>
      <w:r>
        <w:rPr>
          <w:rFonts w:ascii="Times New Roman"/>
          <w:b w:val="false"/>
          <w:i w:val="false"/>
          <w:color w:val="000000"/>
          <w:sz w:val="28"/>
        </w:rPr>
        <w:t>
      17. Қызметшінің өз лауазымдық міндеттерін орындағаны үшін негізгі балдар 100 балл деңгейінде белгіленеді.</w:t>
      </w:r>
    </w:p>
    <w:bookmarkEnd w:id="37"/>
    <w:bookmarkStart w:name="z43" w:id="38"/>
    <w:p>
      <w:pPr>
        <w:spacing w:after="0"/>
        <w:ind w:left="0"/>
        <w:jc w:val="both"/>
      </w:pPr>
      <w:r>
        <w:rPr>
          <w:rFonts w:ascii="Times New Roman"/>
          <w:b w:val="false"/>
          <w:i w:val="false"/>
          <w:color w:val="000000"/>
          <w:sz w:val="28"/>
        </w:rPr>
        <w:t>
      18.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4" w:id="39"/>
    <w:p>
      <w:pPr>
        <w:spacing w:after="0"/>
        <w:ind w:left="0"/>
        <w:jc w:val="both"/>
      </w:pPr>
      <w:r>
        <w:rPr>
          <w:rFonts w:ascii="Times New Roman"/>
          <w:b w:val="false"/>
          <w:i w:val="false"/>
          <w:color w:val="000000"/>
          <w:sz w:val="28"/>
        </w:rPr>
        <w:t>
      19.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9"/>
    <w:bookmarkStart w:name="z45"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40"/>
    <w:bookmarkStart w:name="z46" w:id="41"/>
    <w:p>
      <w:pPr>
        <w:spacing w:after="0"/>
        <w:ind w:left="0"/>
        <w:jc w:val="both"/>
      </w:pPr>
      <w:r>
        <w:rPr>
          <w:rFonts w:ascii="Times New Roman"/>
          <w:b w:val="false"/>
          <w:i w:val="false"/>
          <w:color w:val="000000"/>
          <w:sz w:val="28"/>
        </w:rPr>
        <w:t>
      20. Айыппұл балдары атқарушылық және еңбек тәртібін бұзғаны үшін қойылады.</w:t>
      </w:r>
    </w:p>
    <w:bookmarkEnd w:id="41"/>
    <w:bookmarkStart w:name="z47" w:id="42"/>
    <w:p>
      <w:pPr>
        <w:spacing w:after="0"/>
        <w:ind w:left="0"/>
        <w:jc w:val="both"/>
      </w:pPr>
      <w:r>
        <w:rPr>
          <w:rFonts w:ascii="Times New Roman"/>
          <w:b w:val="false"/>
          <w:i w:val="false"/>
          <w:color w:val="000000"/>
          <w:sz w:val="28"/>
        </w:rPr>
        <w:t>
      21.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48"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49" w:id="44"/>
    <w:p>
      <w:pPr>
        <w:spacing w:after="0"/>
        <w:ind w:left="0"/>
        <w:jc w:val="both"/>
      </w:pPr>
      <w:r>
        <w:rPr>
          <w:rFonts w:ascii="Times New Roman"/>
          <w:b w:val="false"/>
          <w:i w:val="false"/>
          <w:color w:val="000000"/>
          <w:sz w:val="28"/>
        </w:rPr>
        <w:t>
      22. Еңбек тәртібін бұзуға:</w:t>
      </w:r>
    </w:p>
    <w:bookmarkEnd w:id="44"/>
    <w:bookmarkStart w:name="z50" w:id="45"/>
    <w:p>
      <w:pPr>
        <w:spacing w:after="0"/>
        <w:ind w:left="0"/>
        <w:jc w:val="both"/>
      </w:pPr>
      <w:r>
        <w:rPr>
          <w:rFonts w:ascii="Times New Roman"/>
          <w:b w:val="false"/>
          <w:i w:val="false"/>
          <w:color w:val="000000"/>
          <w:sz w:val="28"/>
        </w:rPr>
        <w:t>
      1) дәлелді себепсіз жұмысқа кешігу;</w:t>
      </w:r>
    </w:p>
    <w:bookmarkEnd w:id="45"/>
    <w:bookmarkStart w:name="z51"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52"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3" w:id="48"/>
    <w:p>
      <w:pPr>
        <w:spacing w:after="0"/>
        <w:ind w:left="0"/>
        <w:jc w:val="both"/>
      </w:pPr>
      <w:r>
        <w:rPr>
          <w:rFonts w:ascii="Times New Roman"/>
          <w:b w:val="false"/>
          <w:i w:val="false"/>
          <w:color w:val="000000"/>
          <w:sz w:val="28"/>
        </w:rPr>
        <w:t>
      23.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4" w:id="49"/>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5" w:id="50"/>
    <w:p>
      <w:pPr>
        <w:spacing w:after="0"/>
        <w:ind w:left="0"/>
        <w:jc w:val="both"/>
      </w:pPr>
      <w:r>
        <w:rPr>
          <w:rFonts w:ascii="Times New Roman"/>
          <w:b w:val="false"/>
          <w:i w:val="false"/>
          <w:color w:val="000000"/>
          <w:sz w:val="28"/>
        </w:rPr>
        <w:t>
      25.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6" w:id="51"/>
    <w:p>
      <w:pPr>
        <w:spacing w:after="0"/>
        <w:ind w:left="0"/>
        <w:jc w:val="both"/>
      </w:pPr>
      <w:r>
        <w:rPr>
          <w:rFonts w:ascii="Times New Roman"/>
          <w:b w:val="false"/>
          <w:i w:val="false"/>
          <w:color w:val="000000"/>
          <w:sz w:val="28"/>
        </w:rPr>
        <w:t>
      26. Тікелей басшы келіскеннен кейін, бағалау парағына "Б" корпусы қызметшісімен қол қойылады.</w:t>
      </w:r>
    </w:p>
    <w:bookmarkEnd w:id="51"/>
    <w:bookmarkStart w:name="z57"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58" w:id="53"/>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мұнда:</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a – көтермелеу балдары;</w:t>
      </w:r>
    </w:p>
    <w:bookmarkEnd w:id="57"/>
    <w:bookmarkStart w:name="z63" w:id="58"/>
    <w:p>
      <w:pPr>
        <w:spacing w:after="0"/>
        <w:ind w:left="0"/>
        <w:jc w:val="both"/>
      </w:pPr>
      <w:r>
        <w:rPr>
          <w:rFonts w:ascii="Times New Roman"/>
          <w:b w:val="false"/>
          <w:i w:val="false"/>
          <w:color w:val="000000"/>
          <w:sz w:val="28"/>
        </w:rPr>
        <w:t>
      в – айыппұл балдары.</w:t>
      </w:r>
    </w:p>
    <w:bookmarkEnd w:id="58"/>
    <w:bookmarkStart w:name="z64" w:id="59"/>
    <w:p>
      <w:pPr>
        <w:spacing w:after="0"/>
        <w:ind w:left="0"/>
        <w:jc w:val="both"/>
      </w:pPr>
      <w:r>
        <w:rPr>
          <w:rFonts w:ascii="Times New Roman"/>
          <w:b w:val="false"/>
          <w:i w:val="false"/>
          <w:color w:val="000000"/>
          <w:sz w:val="28"/>
        </w:rPr>
        <w:t>
      28.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9"/>
    <w:bookmarkStart w:name="z65" w:id="60"/>
    <w:p>
      <w:pPr>
        <w:spacing w:after="0"/>
        <w:ind w:left="0"/>
        <w:jc w:val="left"/>
      </w:pPr>
      <w:r>
        <w:rPr>
          <w:rFonts w:ascii="Times New Roman"/>
          <w:b/>
          <w:i w:val="false"/>
          <w:color w:val="000000"/>
        </w:rPr>
        <w:t xml:space="preserve"> 5-тарау. Жылдық бағалау</w:t>
      </w:r>
    </w:p>
    <w:bookmarkEnd w:id="60"/>
    <w:bookmarkStart w:name="z66" w:id="61"/>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7" w:id="62"/>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8" w:id="63"/>
    <w:p>
      <w:pPr>
        <w:spacing w:after="0"/>
        <w:ind w:left="0"/>
        <w:jc w:val="both"/>
      </w:pPr>
      <w:r>
        <w:rPr>
          <w:rFonts w:ascii="Times New Roman"/>
          <w:b w:val="false"/>
          <w:i w:val="false"/>
          <w:color w:val="000000"/>
          <w:sz w:val="28"/>
        </w:rPr>
        <w:t>
      31. Жұмыстың жеке жоспарының орындалуын бағалау келесі шәкіл бойынша:</w:t>
      </w:r>
    </w:p>
    <w:bookmarkEnd w:id="63"/>
    <w:bookmarkStart w:name="z69"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70"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1"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2"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3" w:id="68"/>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68"/>
    <w:bookmarkStart w:name="z74"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9"/>
    <w:bookmarkStart w:name="z75" w:id="70"/>
    <w:p>
      <w:pPr>
        <w:spacing w:after="0"/>
        <w:ind w:left="0"/>
        <w:jc w:val="both"/>
      </w:pPr>
      <w:r>
        <w:rPr>
          <w:rFonts w:ascii="Times New Roman"/>
          <w:b w:val="false"/>
          <w:i w:val="false"/>
          <w:color w:val="000000"/>
          <w:sz w:val="28"/>
        </w:rPr>
        <w:t>
      33.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мұнда:</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28-тармағында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"қанағаттанарлықсыз" мәнге (80 балдан төмен) 2 балл,</w:t>
      </w:r>
    </w:p>
    <w:bookmarkEnd w:id="75"/>
    <w:bookmarkStart w:name="z81"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82"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83" w:id="78"/>
    <w:p>
      <w:pPr>
        <w:spacing w:after="0"/>
        <w:ind w:left="0"/>
        <w:jc w:val="both"/>
      </w:pPr>
      <w:r>
        <w:rPr>
          <w:rFonts w:ascii="Times New Roman"/>
          <w:b w:val="false"/>
          <w:i w:val="false"/>
          <w:color w:val="000000"/>
          <w:sz w:val="28"/>
        </w:rPr>
        <w:t>
      "өте жақсы" мәнге (130 балдан астам) – 5 балл беріледі;</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34.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0"/>
    <w:bookmarkStart w:name="z86" w:id="81"/>
    <w:p>
      <w:pPr>
        <w:spacing w:after="0"/>
        <w:ind w:left="0"/>
        <w:jc w:val="left"/>
      </w:pPr>
      <w:r>
        <w:rPr>
          <w:rFonts w:ascii="Times New Roman"/>
          <w:b/>
          <w:i w:val="false"/>
          <w:color w:val="000000"/>
        </w:rPr>
        <w:t xml:space="preserve"> 6-тарау. Комиссияның бағалау нәтижелерін қарауы</w:t>
      </w:r>
    </w:p>
    <w:bookmarkEnd w:id="81"/>
    <w:bookmarkStart w:name="z87" w:id="82"/>
    <w:p>
      <w:pPr>
        <w:spacing w:after="0"/>
        <w:ind w:left="0"/>
        <w:jc w:val="both"/>
      </w:pPr>
      <w:r>
        <w:rPr>
          <w:rFonts w:ascii="Times New Roman"/>
          <w:b w:val="false"/>
          <w:i w:val="false"/>
          <w:color w:val="000000"/>
          <w:sz w:val="28"/>
        </w:rPr>
        <w:t>
      35.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88" w:id="83"/>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3"/>
    <w:bookmarkStart w:name="z89" w:id="84"/>
    <w:p>
      <w:pPr>
        <w:spacing w:after="0"/>
        <w:ind w:left="0"/>
        <w:jc w:val="both"/>
      </w:pPr>
      <w:r>
        <w:rPr>
          <w:rFonts w:ascii="Times New Roman"/>
          <w:b w:val="false"/>
          <w:i w:val="false"/>
          <w:color w:val="000000"/>
          <w:sz w:val="28"/>
        </w:rPr>
        <w:t>
      1) толтырылған бағалау парақтарын;</w:t>
      </w:r>
    </w:p>
    <w:bookmarkEnd w:id="84"/>
    <w:bookmarkStart w:name="z90"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91" w:id="8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92" w:id="87"/>
    <w:p>
      <w:pPr>
        <w:spacing w:after="0"/>
        <w:ind w:left="0"/>
        <w:jc w:val="both"/>
      </w:pPr>
      <w:r>
        <w:rPr>
          <w:rFonts w:ascii="Times New Roman"/>
          <w:b w:val="false"/>
          <w:i w:val="false"/>
          <w:color w:val="000000"/>
          <w:sz w:val="28"/>
        </w:rPr>
        <w:t>
      36. Комиссия тоқсандық және жылдық бағалау нәтижелерін қарастырады және келесі шешімдердің бірін қабылдайды:</w:t>
      </w:r>
    </w:p>
    <w:bookmarkEnd w:id="87"/>
    <w:bookmarkStart w:name="z93" w:id="88"/>
    <w:p>
      <w:pPr>
        <w:spacing w:after="0"/>
        <w:ind w:left="0"/>
        <w:jc w:val="both"/>
      </w:pPr>
      <w:r>
        <w:rPr>
          <w:rFonts w:ascii="Times New Roman"/>
          <w:b w:val="false"/>
          <w:i w:val="false"/>
          <w:color w:val="000000"/>
          <w:sz w:val="28"/>
        </w:rPr>
        <w:t>
      1) бағалау нәтижелерін бекіту;</w:t>
      </w:r>
    </w:p>
    <w:bookmarkEnd w:id="88"/>
    <w:bookmarkStart w:name="z94" w:id="89"/>
    <w:p>
      <w:pPr>
        <w:spacing w:after="0"/>
        <w:ind w:left="0"/>
        <w:jc w:val="both"/>
      </w:pPr>
      <w:r>
        <w:rPr>
          <w:rFonts w:ascii="Times New Roman"/>
          <w:b w:val="false"/>
          <w:i w:val="false"/>
          <w:color w:val="000000"/>
          <w:sz w:val="28"/>
        </w:rPr>
        <w:t>
      2) бағалау нәтижелерін қайта қарау.</w:t>
      </w:r>
    </w:p>
    <w:bookmarkEnd w:id="89"/>
    <w:bookmarkStart w:name="z95"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6" w:id="91"/>
    <w:p>
      <w:pPr>
        <w:spacing w:after="0"/>
        <w:ind w:left="0"/>
        <w:jc w:val="both"/>
      </w:pPr>
      <w:r>
        <w:rPr>
          <w:rFonts w:ascii="Times New Roman"/>
          <w:b w:val="false"/>
          <w:i w:val="false"/>
          <w:color w:val="000000"/>
          <w:sz w:val="28"/>
        </w:rPr>
        <w:t>
      37. Персоналды басқару қызметі бағалау нәтижелерімен ол аяқталған соң екі жұмыс күні ішінде "Б" корпусының қызметшісін таныстырады.</w:t>
      </w:r>
    </w:p>
    <w:bookmarkEnd w:id="91"/>
    <w:bookmarkStart w:name="z97"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8"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3"/>
    <w:bookmarkStart w:name="z99" w:id="94"/>
    <w:p>
      <w:pPr>
        <w:spacing w:after="0"/>
        <w:ind w:left="0"/>
        <w:jc w:val="both"/>
      </w:pPr>
      <w:r>
        <w:rPr>
          <w:rFonts w:ascii="Times New Roman"/>
          <w:b w:val="false"/>
          <w:i w:val="false"/>
          <w:color w:val="000000"/>
          <w:sz w:val="28"/>
        </w:rPr>
        <w:t>
      38. Осы Әдістеменің 35-тармағында көрсетілген құжаттар, сондай-ақ комиссия отырысының қол қойылған хаттамасы персоналды басқару қызметінде сақталады.</w:t>
      </w:r>
    </w:p>
    <w:bookmarkEnd w:id="94"/>
    <w:bookmarkStart w:name="z100" w:id="95"/>
    <w:p>
      <w:pPr>
        <w:spacing w:after="0"/>
        <w:ind w:left="0"/>
        <w:jc w:val="left"/>
      </w:pPr>
      <w:r>
        <w:rPr>
          <w:rFonts w:ascii="Times New Roman"/>
          <w:b/>
          <w:i w:val="false"/>
          <w:color w:val="000000"/>
        </w:rPr>
        <w:t xml:space="preserve"> 7-тарау. Бағалау нәтижелеріне шағымдану</w:t>
      </w:r>
    </w:p>
    <w:bookmarkEnd w:id="95"/>
    <w:bookmarkStart w:name="z101" w:id="96"/>
    <w:p>
      <w:pPr>
        <w:spacing w:after="0"/>
        <w:ind w:left="0"/>
        <w:jc w:val="both"/>
      </w:pPr>
      <w:r>
        <w:rPr>
          <w:rFonts w:ascii="Times New Roman"/>
          <w:b w:val="false"/>
          <w:i w:val="false"/>
          <w:color w:val="000000"/>
          <w:sz w:val="28"/>
        </w:rPr>
        <w:t>
      39.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6"/>
    <w:bookmarkStart w:name="z102" w:id="97"/>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3" w:id="98"/>
    <w:p>
      <w:pPr>
        <w:spacing w:after="0"/>
        <w:ind w:left="0"/>
        <w:jc w:val="both"/>
      </w:pPr>
      <w:r>
        <w:rPr>
          <w:rFonts w:ascii="Times New Roman"/>
          <w:b w:val="false"/>
          <w:i w:val="false"/>
          <w:color w:val="000000"/>
          <w:sz w:val="28"/>
        </w:rPr>
        <w:t>
      41.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8"/>
    <w:bookmarkStart w:name="z104" w:id="99"/>
    <w:p>
      <w:pPr>
        <w:spacing w:after="0"/>
        <w:ind w:left="0"/>
        <w:jc w:val="both"/>
      </w:pPr>
      <w:r>
        <w:rPr>
          <w:rFonts w:ascii="Times New Roman"/>
          <w:b w:val="false"/>
          <w:i w:val="false"/>
          <w:color w:val="000000"/>
          <w:sz w:val="28"/>
        </w:rPr>
        <w:t>
      42. "Б" корпусы қызметшісінің бағалау нәтижелеріне сотта шағымдануға құқығы бар.</w:t>
      </w:r>
    </w:p>
    <w:bookmarkEnd w:id="99"/>
    <w:bookmarkStart w:name="z105" w:id="100"/>
    <w:p>
      <w:pPr>
        <w:spacing w:after="0"/>
        <w:ind w:left="0"/>
        <w:jc w:val="left"/>
      </w:pPr>
      <w:r>
        <w:rPr>
          <w:rFonts w:ascii="Times New Roman"/>
          <w:b/>
          <w:i w:val="false"/>
          <w:color w:val="000000"/>
        </w:rPr>
        <w:t xml:space="preserve"> 8-тарау. Бағалау нәтижелері бойынша шешім қабылдау</w:t>
      </w:r>
    </w:p>
    <w:bookmarkEnd w:id="100"/>
    <w:bookmarkStart w:name="z106" w:id="101"/>
    <w:p>
      <w:pPr>
        <w:spacing w:after="0"/>
        <w:ind w:left="0"/>
        <w:jc w:val="both"/>
      </w:pPr>
      <w:r>
        <w:rPr>
          <w:rFonts w:ascii="Times New Roman"/>
          <w:b w:val="false"/>
          <w:i w:val="false"/>
          <w:color w:val="000000"/>
          <w:sz w:val="28"/>
        </w:rPr>
        <w:t>
      43. Бағалау нәтижелері бонус төлеу және оқыту бойынша шешім қабылдауға негіз болып табылады.</w:t>
      </w:r>
    </w:p>
    <w:bookmarkEnd w:id="101"/>
    <w:bookmarkStart w:name="z107" w:id="102"/>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102"/>
    <w:bookmarkStart w:name="z108" w:id="103"/>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9"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4"/>
    <w:bookmarkStart w:name="z110" w:id="105"/>
    <w:p>
      <w:pPr>
        <w:spacing w:after="0"/>
        <w:ind w:left="0"/>
        <w:jc w:val="both"/>
      </w:pPr>
      <w:r>
        <w:rPr>
          <w:rFonts w:ascii="Times New Roman"/>
          <w:b w:val="false"/>
          <w:i w:val="false"/>
          <w:color w:val="000000"/>
          <w:sz w:val="28"/>
        </w:rPr>
        <w:t>
      46.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11" w:id="106"/>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12" w:id="107"/>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16" w:id="109"/>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9"/>
    <w:bookmarkStart w:name="z117" w:id="110"/>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119" w:id="112"/>
    <w:p>
      <w:pPr>
        <w:spacing w:after="0"/>
        <w:ind w:left="0"/>
        <w:jc w:val="both"/>
      </w:pPr>
      <w:r>
        <w:rPr>
          <w:rFonts w:ascii="Times New Roman"/>
          <w:b w:val="false"/>
          <w:i w:val="false"/>
          <w:color w:val="000000"/>
          <w:sz w:val="28"/>
        </w:rPr>
        <w:t>
      Қызметшінің лауазымы: _____________________________________________________</w:t>
      </w:r>
    </w:p>
    <w:bookmarkEnd w:id="112"/>
    <w:bookmarkStart w:name="z120" w:id="11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 р/с</w:t>
            </w:r>
          </w:p>
          <w:bookmarkEnd w:id="114"/>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2</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3</w:t>
            </w:r>
          </w:p>
          <w:bookmarkEnd w:id="11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4</w:t>
            </w:r>
          </w:p>
          <w:bookmarkEnd w:id="11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9"/>
    <w:p>
      <w:pPr>
        <w:spacing w:after="0"/>
        <w:ind w:left="0"/>
        <w:jc w:val="both"/>
      </w:pPr>
      <w:r>
        <w:rPr>
          <w:rFonts w:ascii="Times New Roman"/>
          <w:b w:val="false"/>
          <w:i w:val="false"/>
          <w:color w:val="000000"/>
          <w:sz w:val="28"/>
        </w:rPr>
        <w:t>
      Ескертпе:</w:t>
      </w:r>
    </w:p>
    <w:bookmarkEnd w:id="119"/>
    <w:bookmarkStart w:name="z127"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128"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3"/>
    <w:p>
      <w:pPr>
        <w:spacing w:after="0"/>
        <w:ind w:left="0"/>
        <w:jc w:val="left"/>
      </w:pPr>
      <w:r>
        <w:rPr>
          <w:rFonts w:ascii="Times New Roman"/>
          <w:b/>
          <w:i w:val="false"/>
          <w:color w:val="000000"/>
        </w:rPr>
        <w:t xml:space="preserve"> Бағалау парағы</w:t>
      </w:r>
    </w:p>
    <w:bookmarkEnd w:id="123"/>
    <w:bookmarkStart w:name="z137" w:id="12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24"/>
    <w:bookmarkStart w:name="z138" w:id="12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25"/>
    <w:bookmarkStart w:name="z139" w:id="126"/>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6"/>
    <w:bookmarkStart w:name="z140"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27"/>
    <w:bookmarkStart w:name="z141"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1</w:t>
            </w:r>
          </w:p>
          <w:bookmarkEnd w:id="13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2</w:t>
            </w:r>
          </w:p>
          <w:bookmarkEnd w:id="13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3</w:t>
            </w:r>
          </w:p>
          <w:bookmarkEnd w:id="13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4"/>
    <w:p>
      <w:pPr>
        <w:spacing w:after="0"/>
        <w:ind w:left="0"/>
        <w:jc w:val="left"/>
      </w:pPr>
      <w:r>
        <w:rPr>
          <w:rFonts w:ascii="Times New Roman"/>
          <w:b/>
          <w:i w:val="false"/>
          <w:color w:val="000000"/>
        </w:rPr>
        <w:t xml:space="preserve"> Бағалау парағы</w:t>
      </w:r>
    </w:p>
    <w:bookmarkEnd w:id="134"/>
    <w:bookmarkStart w:name="z152" w:id="13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35"/>
    <w:bookmarkStart w:name="z153" w:id="13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36"/>
    <w:bookmarkStart w:name="z154" w:id="137"/>
    <w:p>
      <w:pPr>
        <w:spacing w:after="0"/>
        <w:ind w:left="0"/>
        <w:jc w:val="both"/>
      </w:pPr>
      <w:r>
        <w:rPr>
          <w:rFonts w:ascii="Times New Roman"/>
          <w:b w:val="false"/>
          <w:i w:val="false"/>
          <w:color w:val="000000"/>
          <w:sz w:val="28"/>
        </w:rPr>
        <w:t>
      __________________________________________________________________________</w:t>
      </w:r>
    </w:p>
    <w:bookmarkEnd w:id="137"/>
    <w:bookmarkStart w:name="z155" w:id="138"/>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8"/>
    <w:bookmarkStart w:name="z156"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157" w:id="14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bookmarkEnd w:id="140"/>
    <w:bookmarkStart w:name="z158"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59"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 р/с</w:t>
            </w:r>
          </w:p>
          <w:bookmarkEnd w:id="14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1</w:t>
            </w:r>
          </w:p>
          <w:bookmarkEnd w:id="14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2</w:t>
            </w:r>
          </w:p>
          <w:bookmarkEnd w:id="14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3</w:t>
            </w:r>
          </w:p>
          <w:bookmarkEnd w:id="14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4</w:t>
            </w:r>
          </w:p>
          <w:bookmarkEnd w:id="14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қолы____________________</w:t>
            </w:r>
            <w:r>
              <w:br/>
            </w:r>
            <w:r>
              <w:rPr>
                <w:rFonts w:ascii="Times New Roman"/>
                <w:b w:val="false"/>
                <w:i w:val="false"/>
                <w:color w:val="000000"/>
                <w:sz w:val="20"/>
              </w:rPr>
              <w:t> </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ff0000"/>
          <w:sz w:val="28"/>
        </w:rPr>
        <w:t xml:space="preserve">
      Ескерту. 4-қосымша жаңа редакцияда - Атырау облысы Махамбет аудандық әкімдігінің 09.06.2017 № </w:t>
      </w:r>
      <w:r>
        <w:rPr>
          <w:rFonts w:ascii="Times New Roman"/>
          <w:b w:val="false"/>
          <w:i w:val="false"/>
          <w:color w:val="ff0000"/>
          <w:sz w:val="28"/>
        </w:rPr>
        <w:t>174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9" w:id="149"/>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__________________________________________________________________________ (бағалау түрі: тоқсандық /жылдық және бағаланатын кезең тоқсан және (немесе) жыл)</w:t>
      </w:r>
    </w:p>
    <w:bookmarkEnd w:id="149"/>
    <w:bookmarkStart w:name="z170"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 w:id="151"/>
    <w:p>
      <w:pPr>
        <w:spacing w:after="0"/>
        <w:ind w:left="0"/>
        <w:jc w:val="both"/>
      </w:pPr>
      <w:r>
        <w:rPr>
          <w:rFonts w:ascii="Times New Roman"/>
          <w:b w:val="false"/>
          <w:i w:val="false"/>
          <w:color w:val="000000"/>
          <w:sz w:val="28"/>
        </w:rPr>
        <w:t>
      Комиссия қорытындысы:</w:t>
      </w:r>
    </w:p>
    <w:bookmarkEnd w:id="1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76" w:id="152"/>
    <w:p>
      <w:pPr>
        <w:spacing w:after="0"/>
        <w:ind w:left="0"/>
        <w:jc w:val="both"/>
      </w:pPr>
      <w:r>
        <w:rPr>
          <w:rFonts w:ascii="Times New Roman"/>
          <w:b w:val="false"/>
          <w:i w:val="false"/>
          <w:color w:val="000000"/>
          <w:sz w:val="28"/>
        </w:rPr>
        <w:t>
      Тексерген:</w:t>
      </w:r>
    </w:p>
    <w:bookmarkEnd w:id="152"/>
    <w:p>
      <w:pPr>
        <w:spacing w:after="0"/>
        <w:ind w:left="0"/>
        <w:jc w:val="both"/>
      </w:pPr>
      <w:r>
        <w:rPr>
          <w:rFonts w:ascii="Times New Roman"/>
          <w:b w:val="false"/>
          <w:i w:val="false"/>
          <w:color w:val="000000"/>
          <w:sz w:val="28"/>
        </w:rPr>
        <w:t>
      Комиссияның хатшысы: 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