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0885" w14:textId="3740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2017 жылғы 17 ақпандағы № 126 шешімі. Атырау облысының Әділет департаментінде 2017 жылғы 10 наурызда № 3796 болып тіркелді. Күші жойылды - Атырау облысы Махамбет аудандық мәслихатының 2018 жылғы 28 наурыздағы № 222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28.03.2018 № </w:t>
      </w:r>
      <w:r>
        <w:rPr>
          <w:rFonts w:ascii="Times New Roman"/>
          <w:b w:val="false"/>
          <w:i w:val="false"/>
          <w:color w:val="ff0000"/>
          <w:sz w:val="28"/>
        </w:rPr>
        <w:t>222</w:t>
      </w:r>
      <w:r>
        <w:rPr>
          <w:rFonts w:ascii="Times New Roman"/>
          <w:b w:val="false"/>
          <w:i w:val="false"/>
          <w:color w:val="ff0000"/>
          <w:sz w:val="28"/>
        </w:rPr>
        <w:t xml:space="preserve"> шешімімен.</w:t>
      </w:r>
    </w:p>
    <w:bookmarkStart w:name="z1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аудандық мәслихат </w:t>
      </w:r>
      <w:r>
        <w:rPr>
          <w:rFonts w:ascii="Times New Roman"/>
          <w:b/>
          <w:i w:val="false"/>
          <w:color w:val="000000"/>
          <w:sz w:val="28"/>
        </w:rPr>
        <w:t>ШЕШІМ ҚАБЫЛДАДЫ:</w:t>
      </w:r>
    </w:p>
    <w:bookmarkEnd w:id="0"/>
    <w:bookmarkStart w:name="z12" w:id="1"/>
    <w:p>
      <w:pPr>
        <w:spacing w:after="0"/>
        <w:ind w:left="0"/>
        <w:jc w:val="both"/>
      </w:pPr>
      <w:r>
        <w:rPr>
          <w:rFonts w:ascii="Times New Roman"/>
          <w:b w:val="false"/>
          <w:i w:val="false"/>
          <w:color w:val="000000"/>
          <w:sz w:val="28"/>
        </w:rPr>
        <w:t xml:space="preserve">
      1. Осы шешім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13" w:id="2"/>
    <w:p>
      <w:pPr>
        <w:spacing w:after="0"/>
        <w:ind w:left="0"/>
        <w:jc w:val="both"/>
      </w:pPr>
      <w:r>
        <w:rPr>
          <w:rFonts w:ascii="Times New Roman"/>
          <w:b w:val="false"/>
          <w:i w:val="false"/>
          <w:color w:val="000000"/>
          <w:sz w:val="28"/>
        </w:rPr>
        <w:t>
      2. Осы шешімнің орындалуын бақылау "Махамбет аудандық мәслихатының аппараты" мемлекеттік мекемесіне жүктелсін (И. Даулетов).</w:t>
      </w:r>
    </w:p>
    <w:bookmarkEnd w:id="2"/>
    <w:bookmarkStart w:name="z1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9-сессиясының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17 ақпандағы № 126 шешімімен бекітілген</w:t>
            </w:r>
          </w:p>
        </w:tc>
      </w:tr>
    </w:tbl>
    <w:bookmarkStart w:name="z6" w:id="4"/>
    <w:p>
      <w:pPr>
        <w:spacing w:after="0"/>
        <w:ind w:left="0"/>
        <w:jc w:val="left"/>
      </w:pPr>
      <w:r>
        <w:rPr>
          <w:rFonts w:ascii="Times New Roman"/>
          <w:b/>
          <w:i w:val="false"/>
          <w:color w:val="000000"/>
        </w:rPr>
        <w:t xml:space="preserve"> "Махамбет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"Махамбет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20"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2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2"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3"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4"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5"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6"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5. Жылдық бағалау:</w:t>
      </w:r>
    </w:p>
    <w:bookmarkEnd w:id="14"/>
    <w:bookmarkStart w:name="z29"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30"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31"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32"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33"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34"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5"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6"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37"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38"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9"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0"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1"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2" w:id="28"/>
    <w:p>
      <w:pPr>
        <w:spacing w:after="0"/>
        <w:ind w:left="0"/>
        <w:jc w:val="left"/>
      </w:pPr>
      <w:r>
        <w:rPr>
          <w:rFonts w:ascii="Times New Roman"/>
          <w:b/>
          <w:i w:val="false"/>
          <w:color w:val="000000"/>
        </w:rPr>
        <w:t xml:space="preserve"> 3-тарау. Бағалауды жүргізуге дайындық</w:t>
      </w:r>
    </w:p>
    <w:bookmarkEnd w:id="28"/>
    <w:bookmarkStart w:name="z43" w:id="29"/>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2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46"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1"/>
    <w:bookmarkStart w:name="z47"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2"/>
    <w:bookmarkStart w:name="z48" w:id="33"/>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49"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50"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5"/>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6"/>
    <w:bookmarkStart w:name="z53"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7"/>
    <w:bookmarkStart w:name="z54" w:id="38"/>
    <w:p>
      <w:pPr>
        <w:spacing w:after="0"/>
        <w:ind w:left="0"/>
        <w:jc w:val="both"/>
      </w:pPr>
      <w:r>
        <w:rPr>
          <w:rFonts w:ascii="Times New Roman"/>
          <w:b w:val="false"/>
          <w:i w:val="false"/>
          <w:color w:val="000000"/>
          <w:sz w:val="28"/>
        </w:rPr>
        <w:t>
      21. Еңбек тәртібін бұзуға:</w:t>
      </w:r>
    </w:p>
    <w:bookmarkEnd w:id="38"/>
    <w:bookmarkStart w:name="z55" w:id="39"/>
    <w:p>
      <w:pPr>
        <w:spacing w:after="0"/>
        <w:ind w:left="0"/>
        <w:jc w:val="both"/>
      </w:pPr>
      <w:r>
        <w:rPr>
          <w:rFonts w:ascii="Times New Roman"/>
          <w:b w:val="false"/>
          <w:i w:val="false"/>
          <w:color w:val="000000"/>
          <w:sz w:val="28"/>
        </w:rPr>
        <w:t>
      1) дәлелді себепсіз жұмысқа кешігу;</w:t>
      </w:r>
    </w:p>
    <w:bookmarkEnd w:id="39"/>
    <w:bookmarkStart w:name="z56"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57" w:id="4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1"/>
    <w:bookmarkStart w:name="z58" w:id="4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2"/>
    <w:bookmarkStart w:name="z59"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60"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61" w:id="4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5"/>
    <w:bookmarkStart w:name="z62"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6"/>
    <w:bookmarkStart w:name="z63" w:id="4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a – көтермелеу балдары;</w:t>
      </w:r>
    </w:p>
    <w:bookmarkEnd w:id="50"/>
    <w:p>
      <w:pPr>
        <w:spacing w:after="0"/>
        <w:ind w:left="0"/>
        <w:jc w:val="both"/>
      </w:pPr>
      <w:r>
        <w:rPr>
          <w:rFonts w:ascii="Times New Roman"/>
          <w:b w:val="false"/>
          <w:i w:val="false"/>
          <w:color w:val="000000"/>
          <w:sz w:val="28"/>
        </w:rPr>
        <w:t>
      в – айыппұл балдары.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1"/>
    <w:bookmarkStart w:name="z69" w:id="52"/>
    <w:p>
      <w:pPr>
        <w:spacing w:after="0"/>
        <w:ind w:left="0"/>
        <w:jc w:val="left"/>
      </w:pPr>
      <w:r>
        <w:rPr>
          <w:rFonts w:ascii="Times New Roman"/>
          <w:b/>
          <w:i w:val="false"/>
          <w:color w:val="000000"/>
        </w:rPr>
        <w:t xml:space="preserve"> 5-тарау. Жылдық бағалау</w:t>
      </w:r>
    </w:p>
    <w:bookmarkEnd w:id="52"/>
    <w:bookmarkStart w:name="z70" w:id="5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53"/>
    <w:bookmarkStart w:name="z71"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72" w:id="5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5"/>
    <w:bookmarkStart w:name="z73" w:id="56"/>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56"/>
    <w:bookmarkStart w:name="z74"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75"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9"/>
    <w:bookmarkStart w:name="z78"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0"/>
    <w:bookmarkStart w:name="z79" w:id="6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1"/>
    <w:bookmarkStart w:name="z8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мұнда</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6"/>
    <w:bookmarkStart w:name="z85"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86"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87"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88" w:id="70"/>
    <w:p>
      <w:pPr>
        <w:spacing w:after="0"/>
        <w:ind w:left="0"/>
        <w:jc w:val="both"/>
      </w:pPr>
      <w:r>
        <w:rPr>
          <w:rFonts w:ascii="Times New Roman"/>
          <w:b w:val="false"/>
          <w:i w:val="false"/>
          <w:color w:val="000000"/>
          <w:sz w:val="28"/>
        </w:rPr>
        <w:t>
      "өте жақсы" мәнге (130 балдан астам) – 5 балл беріледі;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71"/>
    <w:p>
      <w:pPr>
        <w:spacing w:after="0"/>
        <w:ind w:left="0"/>
        <w:jc w:val="left"/>
      </w:pPr>
      <w:r>
        <w:rPr>
          <w:rFonts w:ascii="Times New Roman"/>
          <w:b/>
          <w:i w:val="false"/>
          <w:color w:val="000000"/>
        </w:rPr>
        <w:t xml:space="preserve"> 6-тарау. Комиссияның бағалау нәтижелерін қарауы</w:t>
      </w:r>
    </w:p>
    <w:bookmarkEnd w:id="71"/>
    <w:bookmarkStart w:name="z92" w:id="7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2"/>
    <w:bookmarkStart w:name="z93" w:id="73"/>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3"/>
    <w:bookmarkStart w:name="z94" w:id="74"/>
    <w:p>
      <w:pPr>
        <w:spacing w:after="0"/>
        <w:ind w:left="0"/>
        <w:jc w:val="both"/>
      </w:pPr>
      <w:r>
        <w:rPr>
          <w:rFonts w:ascii="Times New Roman"/>
          <w:b w:val="false"/>
          <w:i w:val="false"/>
          <w:color w:val="000000"/>
          <w:sz w:val="28"/>
        </w:rPr>
        <w:t>
      1) толтырылған бағалау парақтарын;</w:t>
      </w:r>
    </w:p>
    <w:bookmarkEnd w:id="74"/>
    <w:bookmarkStart w:name="z95" w:id="75"/>
    <w:p>
      <w:pPr>
        <w:spacing w:after="0"/>
        <w:ind w:left="0"/>
        <w:jc w:val="both"/>
      </w:pPr>
      <w:r>
        <w:rPr>
          <w:rFonts w:ascii="Times New Roman"/>
          <w:b w:val="false"/>
          <w:i w:val="false"/>
          <w:color w:val="000000"/>
          <w:sz w:val="28"/>
        </w:rPr>
        <w:t>
      2) "Б" корпусы қызметшісінің лауазымдық нұсқаулығын;</w:t>
      </w:r>
    </w:p>
    <w:bookmarkEnd w:id="75"/>
    <w:bookmarkStart w:name="z96" w:id="7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97" w:id="7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77"/>
    <w:bookmarkStart w:name="z98" w:id="78"/>
    <w:p>
      <w:pPr>
        <w:spacing w:after="0"/>
        <w:ind w:left="0"/>
        <w:jc w:val="both"/>
      </w:pPr>
      <w:r>
        <w:rPr>
          <w:rFonts w:ascii="Times New Roman"/>
          <w:b w:val="false"/>
          <w:i w:val="false"/>
          <w:color w:val="000000"/>
          <w:sz w:val="28"/>
        </w:rPr>
        <w:t>
      1) бағалау нәтижелерін бекітеді;</w:t>
      </w:r>
    </w:p>
    <w:bookmarkEnd w:id="78"/>
    <w:bookmarkStart w:name="z99" w:id="79"/>
    <w:p>
      <w:pPr>
        <w:spacing w:after="0"/>
        <w:ind w:left="0"/>
        <w:jc w:val="both"/>
      </w:pPr>
      <w:r>
        <w:rPr>
          <w:rFonts w:ascii="Times New Roman"/>
          <w:b w:val="false"/>
          <w:i w:val="false"/>
          <w:color w:val="000000"/>
          <w:sz w:val="28"/>
        </w:rPr>
        <w:t>
      2) бағалау нәтижелерін қайта қарау.</w:t>
      </w:r>
    </w:p>
    <w:bookmarkEnd w:id="7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Атырау облысы Махамбет аудандық мәслихатының 26.05.2017 № </w:t>
      </w:r>
      <w:r>
        <w:rPr>
          <w:rFonts w:ascii="Times New Roman"/>
          <w:b w:val="false"/>
          <w:i w:val="false"/>
          <w:color w:val="00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0"/>
    <w:bookmarkStart w:name="z102" w:id="8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1"/>
    <w:bookmarkStart w:name="z103" w:id="8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2"/>
    <w:bookmarkStart w:name="z104" w:id="8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3"/>
    <w:bookmarkStart w:name="z105" w:id="84"/>
    <w:p>
      <w:pPr>
        <w:spacing w:after="0"/>
        <w:ind w:left="0"/>
        <w:jc w:val="left"/>
      </w:pPr>
      <w:r>
        <w:rPr>
          <w:rFonts w:ascii="Times New Roman"/>
          <w:b/>
          <w:i w:val="false"/>
          <w:color w:val="000000"/>
        </w:rPr>
        <w:t xml:space="preserve"> 7-тарау. Бағалау нәтижелеріне шағымдану</w:t>
      </w:r>
    </w:p>
    <w:bookmarkEnd w:id="84"/>
    <w:bookmarkStart w:name="z106"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5"/>
    <w:bookmarkStart w:name="z107"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6"/>
    <w:bookmarkStart w:name="z108" w:id="8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87"/>
    <w:bookmarkStart w:name="z109" w:id="8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8"/>
    <w:bookmarkStart w:name="z110"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111"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112"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113"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bookmarkStart w:name="z114" w:id="9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3"/>
    <w:bookmarkStart w:name="z115" w:id="9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4"/>
    <w:bookmarkStart w:name="z116" w:id="9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5"/>
    <w:bookmarkStart w:name="z117" w:id="9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"Махамбет аудандық мәслихатының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7"/>
    <w:bookmarkStart w:name="z121" w:id="98"/>
    <w:p>
      <w:pPr>
        <w:spacing w:after="0"/>
        <w:ind w:left="0"/>
        <w:jc w:val="both"/>
      </w:pPr>
      <w:r>
        <w:rPr>
          <w:rFonts w:ascii="Times New Roman"/>
          <w:b w:val="false"/>
          <w:i w:val="false"/>
          <w:color w:val="000000"/>
          <w:sz w:val="28"/>
        </w:rPr>
        <w:t>
      __________________________________ жыл</w:t>
      </w:r>
    </w:p>
    <w:bookmarkEnd w:id="98"/>
    <w:bookmarkStart w:name="z122" w:id="99"/>
    <w:p>
      <w:pPr>
        <w:spacing w:after="0"/>
        <w:ind w:left="0"/>
        <w:jc w:val="both"/>
      </w:pPr>
      <w:r>
        <w:rPr>
          <w:rFonts w:ascii="Times New Roman"/>
          <w:b w:val="false"/>
          <w:i w:val="false"/>
          <w:color w:val="000000"/>
          <w:sz w:val="28"/>
        </w:rPr>
        <w:t>
      (жеке жоспар құрастырылатын кезең)</w:t>
      </w:r>
    </w:p>
    <w:bookmarkEnd w:id="99"/>
    <w:bookmarkStart w:name="z123" w:id="10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0"/>
    <w:bookmarkStart w:name="z124" w:id="101"/>
    <w:p>
      <w:pPr>
        <w:spacing w:after="0"/>
        <w:ind w:left="0"/>
        <w:jc w:val="both"/>
      </w:pPr>
      <w:r>
        <w:rPr>
          <w:rFonts w:ascii="Times New Roman"/>
          <w:b w:val="false"/>
          <w:i w:val="false"/>
          <w:color w:val="000000"/>
          <w:sz w:val="28"/>
        </w:rPr>
        <w:t>
      Қызметшінің лауазымы: _____________________________________________</w:t>
      </w:r>
    </w:p>
    <w:bookmarkEnd w:id="101"/>
    <w:bookmarkStart w:name="z125" w:id="10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2"/>
    <w:bookmarkStart w:name="z126" w:id="103"/>
    <w:p>
      <w:pPr>
        <w:spacing w:after="0"/>
        <w:ind w:left="0"/>
        <w:jc w:val="both"/>
      </w:pPr>
      <w:r>
        <w:rPr>
          <w:rFonts w:ascii="Times New Roman"/>
          <w:b w:val="false"/>
          <w:i w:val="false"/>
          <w:color w:val="000000"/>
          <w:sz w:val="28"/>
        </w:rPr>
        <w:t>
      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0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106"/>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p>
          <w:bookmarkEnd w:id="10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0"/>
    <w:p>
      <w:pPr>
        <w:spacing w:after="0"/>
        <w:ind w:left="0"/>
        <w:jc w:val="both"/>
      </w:pPr>
      <w:r>
        <w:rPr>
          <w:rFonts w:ascii="Times New Roman"/>
          <w:b w:val="false"/>
          <w:i w:val="false"/>
          <w:color w:val="000000"/>
          <w:sz w:val="28"/>
        </w:rPr>
        <w:t>
      Ескертпе:</w:t>
      </w:r>
    </w:p>
    <w:bookmarkEnd w:id="110"/>
    <w:bookmarkStart w:name="z136"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37"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"Махамбет аудандық мәслихатының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15"/>
    <w:p>
      <w:pPr>
        <w:spacing w:after="0"/>
        <w:ind w:left="0"/>
        <w:jc w:val="left"/>
      </w:pPr>
      <w:r>
        <w:rPr>
          <w:rFonts w:ascii="Times New Roman"/>
          <w:b/>
          <w:i w:val="false"/>
          <w:color w:val="000000"/>
        </w:rPr>
        <w:t xml:space="preserve"> Бағалау парағы</w:t>
      </w:r>
    </w:p>
    <w:bookmarkEnd w:id="115"/>
    <w:bookmarkStart w:name="z149" w:id="116"/>
    <w:p>
      <w:pPr>
        <w:spacing w:after="0"/>
        <w:ind w:left="0"/>
        <w:jc w:val="both"/>
      </w:pPr>
      <w:r>
        <w:rPr>
          <w:rFonts w:ascii="Times New Roman"/>
          <w:b w:val="false"/>
          <w:i w:val="false"/>
          <w:color w:val="000000"/>
          <w:sz w:val="28"/>
        </w:rPr>
        <w:t>
      _____________________ тоқсан _____ жыл</w:t>
      </w:r>
    </w:p>
    <w:bookmarkEnd w:id="116"/>
    <w:bookmarkStart w:name="z150" w:id="117"/>
    <w:p>
      <w:pPr>
        <w:spacing w:after="0"/>
        <w:ind w:left="0"/>
        <w:jc w:val="both"/>
      </w:pPr>
      <w:r>
        <w:rPr>
          <w:rFonts w:ascii="Times New Roman"/>
          <w:b w:val="false"/>
          <w:i w:val="false"/>
          <w:color w:val="000000"/>
          <w:sz w:val="28"/>
        </w:rPr>
        <w:t>
      (бағаланатын кезең)</w:t>
      </w:r>
    </w:p>
    <w:bookmarkEnd w:id="117"/>
    <w:bookmarkStart w:name="z151" w:id="118"/>
    <w:p>
      <w:pPr>
        <w:spacing w:after="0"/>
        <w:ind w:left="0"/>
        <w:jc w:val="both"/>
      </w:pPr>
      <w:r>
        <w:rPr>
          <w:rFonts w:ascii="Times New Roman"/>
          <w:b w:val="false"/>
          <w:i w:val="false"/>
          <w:color w:val="000000"/>
          <w:sz w:val="28"/>
        </w:rPr>
        <w:t>
      Бағаланатын қызметшінің (тегі, аты, әкесінің аты</w:t>
      </w:r>
    </w:p>
    <w:bookmarkEnd w:id="118"/>
    <w:bookmarkStart w:name="z152" w:id="119"/>
    <w:p>
      <w:pPr>
        <w:spacing w:after="0"/>
        <w:ind w:left="0"/>
        <w:jc w:val="both"/>
      </w:pPr>
      <w:r>
        <w:rPr>
          <w:rFonts w:ascii="Times New Roman"/>
          <w:b w:val="false"/>
          <w:i w:val="false"/>
          <w:color w:val="000000"/>
          <w:sz w:val="28"/>
        </w:rPr>
        <w:t>
      (болған жағдайда): _________________________________________________</w:t>
      </w:r>
    </w:p>
    <w:bookmarkEnd w:id="119"/>
    <w:bookmarkStart w:name="z153" w:id="12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0"/>
    <w:bookmarkStart w:name="z154"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55"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56"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081"/>
        <w:gridCol w:w="1534"/>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5"/>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2</w:t>
            </w:r>
          </w:p>
          <w:bookmarkEnd w:id="126"/>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3</w:t>
            </w:r>
          </w:p>
          <w:bookmarkEnd w:id="127"/>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9"/>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"Махамбет аудандық мәслихатының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31"/>
    <w:p>
      <w:pPr>
        <w:spacing w:after="0"/>
        <w:ind w:left="0"/>
        <w:jc w:val="left"/>
      </w:pPr>
      <w:r>
        <w:rPr>
          <w:rFonts w:ascii="Times New Roman"/>
          <w:b/>
          <w:i w:val="false"/>
          <w:color w:val="000000"/>
        </w:rPr>
        <w:t xml:space="preserve"> Бағалау парағы</w:t>
      </w:r>
    </w:p>
    <w:bookmarkEnd w:id="131"/>
    <w:bookmarkStart w:name="z174" w:id="132"/>
    <w:p>
      <w:pPr>
        <w:spacing w:after="0"/>
        <w:ind w:left="0"/>
        <w:jc w:val="both"/>
      </w:pPr>
      <w:r>
        <w:rPr>
          <w:rFonts w:ascii="Times New Roman"/>
          <w:b w:val="false"/>
          <w:i w:val="false"/>
          <w:color w:val="000000"/>
          <w:sz w:val="28"/>
        </w:rPr>
        <w:t>
      _________________ жыл</w:t>
      </w:r>
    </w:p>
    <w:bookmarkEnd w:id="132"/>
    <w:bookmarkStart w:name="z175" w:id="133"/>
    <w:p>
      <w:pPr>
        <w:spacing w:after="0"/>
        <w:ind w:left="0"/>
        <w:jc w:val="both"/>
      </w:pPr>
      <w:r>
        <w:rPr>
          <w:rFonts w:ascii="Times New Roman"/>
          <w:b w:val="false"/>
          <w:i w:val="false"/>
          <w:color w:val="000000"/>
          <w:sz w:val="28"/>
        </w:rPr>
        <w:t>
      (бағаланатын жыл)</w:t>
      </w:r>
    </w:p>
    <w:bookmarkEnd w:id="133"/>
    <w:bookmarkStart w:name="z176" w:id="13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4"/>
    <w:bookmarkStart w:name="z177" w:id="135"/>
    <w:p>
      <w:pPr>
        <w:spacing w:after="0"/>
        <w:ind w:left="0"/>
        <w:jc w:val="both"/>
      </w:pPr>
      <w:r>
        <w:rPr>
          <w:rFonts w:ascii="Times New Roman"/>
          <w:b w:val="false"/>
          <w:i w:val="false"/>
          <w:color w:val="000000"/>
          <w:sz w:val="28"/>
        </w:rPr>
        <w:t>
      ____________________________________________________________</w:t>
      </w:r>
    </w:p>
    <w:bookmarkEnd w:id="135"/>
    <w:bookmarkStart w:name="z178" w:id="13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6"/>
    <w:bookmarkStart w:name="z179" w:id="13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7"/>
    <w:bookmarkStart w:name="z180"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81"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869"/>
        <w:gridCol w:w="4037"/>
        <w:gridCol w:w="2410"/>
        <w:gridCol w:w="1464"/>
        <w:gridCol w:w="1057"/>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40"/>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41"/>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42"/>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bookmarkEnd w:id="14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4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r>
              <w:rPr>
                <w:rFonts w:ascii="Times New Roman"/>
                <w:b w:val="false"/>
                <w:i w:val="false"/>
                <w:color w:val="000000"/>
                <w:sz w:val="20"/>
              </w:rPr>
              <w:t>
 </w:t>
            </w:r>
          </w:p>
          <w:bookmarkEnd w:id="145"/>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6"/>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1 мақсаттық</w:t>
            </w:r>
            <w:r>
              <w:br/>
            </w:r>
            <w:r>
              <w:rPr>
                <w:rFonts w:ascii="Times New Roman"/>
                <w:b w:val="false"/>
                <w:i w:val="false"/>
                <w:color w:val="000000"/>
                <w:sz w:val="20"/>
              </w:rPr>
              <w:t>
</w:t>
            </w:r>
            <w:r>
              <w:rPr>
                <w:rFonts w:ascii="Times New Roman"/>
                <w:b w:val="false"/>
                <w:i w:val="false"/>
                <w:color w:val="000000"/>
                <w:sz w:val="20"/>
              </w:rPr>
              <w:t>көрсеткіштің нәтижесі</w:t>
            </w:r>
            <w:r>
              <w:br/>
            </w:r>
            <w:r>
              <w:rPr>
                <w:rFonts w:ascii="Times New Roman"/>
                <w:b w:val="false"/>
                <w:i w:val="false"/>
                <w:color w:val="000000"/>
                <w:sz w:val="20"/>
              </w:rPr>
              <w:t>
 </w:t>
            </w:r>
          </w:p>
          <w:bookmarkEnd w:id="147"/>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0"/>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2 мақсаттық</w:t>
            </w:r>
            <w:r>
              <w:br/>
            </w:r>
            <w:r>
              <w:rPr>
                <w:rFonts w:ascii="Times New Roman"/>
                <w:b w:val="false"/>
                <w:i w:val="false"/>
                <w:color w:val="000000"/>
                <w:sz w:val="20"/>
              </w:rPr>
              <w:t>
</w:t>
            </w:r>
            <w:r>
              <w:rPr>
                <w:rFonts w:ascii="Times New Roman"/>
                <w:b w:val="false"/>
                <w:i w:val="false"/>
                <w:color w:val="000000"/>
                <w:sz w:val="20"/>
              </w:rPr>
              <w:t>көрсеткіштің нәтижесі</w:t>
            </w:r>
            <w:r>
              <w:br/>
            </w:r>
            <w:r>
              <w:rPr>
                <w:rFonts w:ascii="Times New Roman"/>
                <w:b w:val="false"/>
                <w:i w:val="false"/>
                <w:color w:val="000000"/>
                <w:sz w:val="20"/>
              </w:rPr>
              <w:t>
 </w:t>
            </w:r>
          </w:p>
          <w:bookmarkEnd w:id="151"/>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5"/>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6"/>
          <w:p>
            <w:pPr>
              <w:spacing w:after="20"/>
              <w:ind w:left="20"/>
              <w:jc w:val="both"/>
            </w:pPr>
            <w:r>
              <w:rPr>
                <w:rFonts w:ascii="Times New Roman"/>
                <w:b w:val="false"/>
                <w:i w:val="false"/>
                <w:color w:val="000000"/>
                <w:sz w:val="20"/>
              </w:rPr>
              <w:t>
3 мақсаттық</w:t>
            </w:r>
            <w:r>
              <w:br/>
            </w:r>
            <w:r>
              <w:rPr>
                <w:rFonts w:ascii="Times New Roman"/>
                <w:b w:val="false"/>
                <w:i w:val="false"/>
                <w:color w:val="000000"/>
                <w:sz w:val="20"/>
              </w:rPr>
              <w:t>
</w:t>
            </w:r>
            <w:r>
              <w:rPr>
                <w:rFonts w:ascii="Times New Roman"/>
                <w:b w:val="false"/>
                <w:i w:val="false"/>
                <w:color w:val="000000"/>
                <w:sz w:val="20"/>
              </w:rPr>
              <w:t>көрсеткіштің нәтижесі</w:t>
            </w:r>
            <w:r>
              <w:br/>
            </w:r>
            <w:r>
              <w:rPr>
                <w:rFonts w:ascii="Times New Roman"/>
                <w:b w:val="false"/>
                <w:i w:val="false"/>
                <w:color w:val="000000"/>
                <w:sz w:val="20"/>
              </w:rPr>
              <w:t>
 </w:t>
            </w:r>
          </w:p>
          <w:bookmarkEnd w:id="156"/>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7"/>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7"/>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1"/>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2"/>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ff0000"/>
          <w:sz w:val="28"/>
        </w:rPr>
        <w:t xml:space="preserve">
      Ескерту. 4-қосымша жаңа редакцияда - Атырау облысы Махамбет аудандық мәслихатының 26.05.2017 № </w:t>
      </w:r>
      <w:r>
        <w:rPr>
          <w:rFonts w:ascii="Times New Roman"/>
          <w:b w:val="false"/>
          <w:i w:val="false"/>
          <w:color w:val="ff0000"/>
          <w:sz w:val="28"/>
        </w:rPr>
        <w:t>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bookmarkStart w:name="z51" w:id="16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4"/>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аты(болған жағдайда)</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 жөні, қолы)</w:t>
      </w:r>
    </w:p>
    <w:bookmarkStart w:name="z67" w:id="165"/>
    <w:p>
      <w:pPr>
        <w:spacing w:after="0"/>
        <w:ind w:left="0"/>
        <w:jc w:val="both"/>
      </w:pPr>
      <w:r>
        <w:rPr>
          <w:rFonts w:ascii="Times New Roman"/>
          <w:b w:val="false"/>
          <w:i w:val="false"/>
          <w:color w:val="000000"/>
          <w:sz w:val="28"/>
        </w:rPr>
        <w:t>
      Комиссияның төрағасы: ____________________________ Күні: ____________</w:t>
      </w:r>
    </w:p>
    <w:bookmarkEnd w:id="165"/>
    <w:p>
      <w:pPr>
        <w:spacing w:after="0"/>
        <w:ind w:left="0"/>
        <w:jc w:val="both"/>
      </w:pPr>
      <w:r>
        <w:rPr>
          <w:rFonts w:ascii="Times New Roman"/>
          <w:b w:val="false"/>
          <w:i w:val="false"/>
          <w:color w:val="000000"/>
          <w:sz w:val="28"/>
        </w:rPr>
        <w:t>
      (тегі, аты- 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