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692e4" w14:textId="ae69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Ақкиізтоғай ауылдық округі әкімінің 2017 жылғы 26 маусымдағы № 26 шешімі. Атырау облысының Әділет департаментінде 2017 жылғы 18 шілдеде № 3917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Атырау облыстық ономастика комиссиясының 2016 жылғы 13 сәуірдегі қорытындысы негізінде Ақкиізтоғай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Ақкиізтоғай ауылындағы кейбір көшелерге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Ақкиізтоғай ауылдық округі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Тилеуов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Ақкиізтоғай ауылдық округі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"26" маусымдағы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26 шешіміне қосымша</w:t>
            </w:r>
          </w:p>
        </w:tc>
      </w:tr>
    </w:tbl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Ақкиізтоғай ауылындағы көше атауларының тізімі: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№ 1 көшеге - "Шалкиіз жырау" есімі;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№ 2 көшеге - "Сыпыра жырау" есімі;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№ 3 көшеге - "Молхат" атауы;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№ 4 көшеге - "Ілияс Жансүгіров" есімі;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№ 5 көшеге - "Айжарық Көшербайұлы" есімі;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№ 6 көшеге - "Түркеш" атауы;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№ 7 көшеге - "Жәңгір хан" есімі;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№ 8 көшеге - "Сүйінбай Аронұлы" есімі;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№ 9 көшеге - "Жаңатаң" атауы;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№ 10 көшеге - "Мөңке би" есімі;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№ 11 көшеге - "Ақберен" атауы;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№ 12 көшеге - "Қайшыбай Боқанов" есімі;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№ 13 көшеге - "Меңдекеш Сатыбалдиев" есімі;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№ 14 көшеге - "Тілекқабыл Жанаев" есімі;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