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78dde2" w14:textId="778dde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2018-2020 жылдарға арналған Құлсары қаласының, Жаңа-Қаратон кентінің, Жем, Қосшағыл, Қара-Арна ауылдық округтерінің бюджеттері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Атырау облысы Жылыой аудандық мәслихатының 2017 жылғы 22 желтоқсандағы № 16-1 шешімі. Атырау облысының Әділет департаментінде 2018 жылғы 12 қаңтарда № 4038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9-1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Республикасының 2001 жылғы 23 қаңтардағы Заңының 6 бабының 1 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және аудан әкімдігі ұсынған 2018-2020 жылдарға арналған Құлсары қаласының, Жаңа-Қаратон кентінің, Жем, Қосшағыл, Қара-Арна ауылдық округтерінің бюджеттері жобаларын қарап, аудандық мәслихат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2018-2020 жылдарға арналған Құлсары қаласының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2018 жылға мынадай көлемде бекітілсін: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1 456 398 мың теңге, оның ішінде: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337 468 мың теңге;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емес түсімдер – 32 064 мың теңге; 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трансферттердің түсімдері – 1 086 866 мың теңге; 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1 456 398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таза бюджеттік несиелендіру – 0 мың теңге, оның ішінде: 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несиелер – 0 мың теңге;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несиелерді өтеу – 0 мың теңге;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теңге, оның ішінде: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 мың теңге;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- 0 мың теңге;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- - 0 мың теңге: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0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1-тармаққа өзгерістер енгізілді - Атырау облысы Жылыой аудандық мәслихатының 30.03.2018 № </w:t>
      </w:r>
      <w:r>
        <w:rPr>
          <w:rFonts w:ascii="Times New Roman"/>
          <w:b w:val="false"/>
          <w:i w:val="false"/>
          <w:color w:val="000000"/>
          <w:sz w:val="28"/>
        </w:rPr>
        <w:t>19-1</w:t>
      </w:r>
      <w:r>
        <w:rPr>
          <w:rFonts w:ascii="Times New Roman"/>
          <w:b w:val="false"/>
          <w:i w:val="false"/>
          <w:color w:val="ff0000"/>
          <w:sz w:val="28"/>
        </w:rPr>
        <w:t xml:space="preserve">; 29.06.2018 № </w:t>
      </w:r>
      <w:r>
        <w:rPr>
          <w:rFonts w:ascii="Times New Roman"/>
          <w:b w:val="false"/>
          <w:i w:val="false"/>
          <w:color w:val="000000"/>
          <w:sz w:val="28"/>
        </w:rPr>
        <w:t>22-1</w:t>
      </w:r>
      <w:r>
        <w:rPr>
          <w:rFonts w:ascii="Times New Roman"/>
          <w:b w:val="false"/>
          <w:i w:val="false"/>
          <w:color w:val="ff0000"/>
          <w:sz w:val="28"/>
        </w:rPr>
        <w:t xml:space="preserve">; 20.09.2018 № </w:t>
      </w:r>
      <w:r>
        <w:rPr>
          <w:rFonts w:ascii="Times New Roman"/>
          <w:b w:val="false"/>
          <w:i w:val="false"/>
          <w:color w:val="000000"/>
          <w:sz w:val="28"/>
        </w:rPr>
        <w:t>26-1</w:t>
      </w:r>
      <w:r>
        <w:rPr>
          <w:rFonts w:ascii="Times New Roman"/>
          <w:b w:val="false"/>
          <w:i w:val="false"/>
          <w:color w:val="ff0000"/>
          <w:sz w:val="28"/>
        </w:rPr>
        <w:t xml:space="preserve">; 05.12.2018 № </w:t>
      </w:r>
      <w:r>
        <w:rPr>
          <w:rFonts w:ascii="Times New Roman"/>
          <w:b w:val="false"/>
          <w:i w:val="false"/>
          <w:color w:val="000000"/>
          <w:sz w:val="28"/>
        </w:rPr>
        <w:t>28-2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шешімдерімен (01.01.2018 бастап қолданысқа енгiзiледi).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2018-2020 жылдарға арналған Жаңа-Қаратон кентінің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6-қосымшаларға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2018 жылға мынадай көлемде бекітілсін: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201 950 мың теңге, оның ішінде: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16 109 мың теңге;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емес түсімдер – 544 мың теңге; 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185 297 мың теңге;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201 950 мың теңге;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таза бюджеттік несиелендіру – 0 мың теңге, оның ішінде: 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несиелер – 0 мың теңге;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несиелерді өтеу – 0 мың теңге;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теңге, оның ішінде: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 мың теңге;</w:t>
      </w:r>
    </w:p>
    <w:bookmarkEnd w:id="30"/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- 0 мың теңге;</w:t>
      </w:r>
    </w:p>
    <w:bookmarkEnd w:id="31"/>
    <w:bookmarkStart w:name="z3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- - 0 мың теңге:</w:t>
      </w:r>
    </w:p>
    <w:bookmarkEnd w:id="32"/>
    <w:bookmarkStart w:name="z3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33"/>
    <w:bookmarkStart w:name="z3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0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2-тармаққа өзгерістер енгізілді - Атырау облысы Жылыой аудандық мәслихатының 30.03.2018 № </w:t>
      </w:r>
      <w:r>
        <w:rPr>
          <w:rFonts w:ascii="Times New Roman"/>
          <w:b w:val="false"/>
          <w:i w:val="false"/>
          <w:color w:val="000000"/>
          <w:sz w:val="28"/>
        </w:rPr>
        <w:t>19-1</w:t>
      </w:r>
      <w:r>
        <w:rPr>
          <w:rFonts w:ascii="Times New Roman"/>
          <w:b w:val="false"/>
          <w:i w:val="false"/>
          <w:color w:val="ff0000"/>
          <w:sz w:val="28"/>
        </w:rPr>
        <w:t xml:space="preserve">; 05.12.2018 № </w:t>
      </w:r>
      <w:r>
        <w:rPr>
          <w:rFonts w:ascii="Times New Roman"/>
          <w:b w:val="false"/>
          <w:i w:val="false"/>
          <w:color w:val="000000"/>
          <w:sz w:val="28"/>
        </w:rPr>
        <w:t>28-2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шешімдерімен (01.01.2018 бастап қолданысқа енгiзiледi).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2018-2020 жылдарға арналған Жем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9-қосымшаларға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2018 жылға мынадай көлемде бекітілсін: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80 772 мың теңге, оның ішінде: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6 922 мың теңге;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емес түсімдер – 917 мың теңге; 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72 933 мың теңге;</w:t>
      </w:r>
    </w:p>
    <w:bookmarkEnd w:id="40"/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80 772 мың теңге;</w:t>
      </w:r>
    </w:p>
    <w:bookmarkEnd w:id="41"/>
    <w:bookmarkStart w:name="z4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таза бюджеттік несиелендіру – 0 мың теңге, оның ішінде: </w:t>
      </w:r>
    </w:p>
    <w:bookmarkEnd w:id="42"/>
    <w:bookmarkStart w:name="z4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несиелер – 0 мың теңге;</w:t>
      </w:r>
    </w:p>
    <w:bookmarkEnd w:id="43"/>
    <w:bookmarkStart w:name="z5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несиелерді өтеу – 0 мың теңге;</w:t>
      </w:r>
    </w:p>
    <w:bookmarkEnd w:id="44"/>
    <w:bookmarkStart w:name="z5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теңге, оның ішінде:</w:t>
      </w:r>
    </w:p>
    <w:bookmarkEnd w:id="45"/>
    <w:bookmarkStart w:name="z5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46"/>
    <w:bookmarkStart w:name="z5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 мың теңге;</w:t>
      </w:r>
    </w:p>
    <w:bookmarkEnd w:id="47"/>
    <w:bookmarkStart w:name="z5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- 0 мың теңге;</w:t>
      </w:r>
    </w:p>
    <w:bookmarkEnd w:id="48"/>
    <w:bookmarkStart w:name="z55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- - 0 мың теңге:</w:t>
      </w:r>
    </w:p>
    <w:bookmarkEnd w:id="49"/>
    <w:bookmarkStart w:name="z56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50"/>
    <w:bookmarkStart w:name="z57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0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3-тармаққа өзгерістер енгізілді - Атырау облысы Жылыой аудандық мәслихатының 30.03.2018 № </w:t>
      </w:r>
      <w:r>
        <w:rPr>
          <w:rFonts w:ascii="Times New Roman"/>
          <w:b w:val="false"/>
          <w:i w:val="false"/>
          <w:color w:val="000000"/>
          <w:sz w:val="28"/>
        </w:rPr>
        <w:t>19-1</w:t>
      </w:r>
      <w:r>
        <w:rPr>
          <w:rFonts w:ascii="Times New Roman"/>
          <w:b w:val="false"/>
          <w:i w:val="false"/>
          <w:color w:val="ff0000"/>
          <w:sz w:val="28"/>
        </w:rPr>
        <w:t xml:space="preserve">; 20.09.2018 № </w:t>
      </w:r>
      <w:r>
        <w:rPr>
          <w:rFonts w:ascii="Times New Roman"/>
          <w:b w:val="false"/>
          <w:i w:val="false"/>
          <w:color w:val="000000"/>
          <w:sz w:val="28"/>
        </w:rPr>
        <w:t>26-1</w:t>
      </w:r>
      <w:r>
        <w:rPr>
          <w:rFonts w:ascii="Times New Roman"/>
          <w:b w:val="false"/>
          <w:i w:val="false"/>
          <w:color w:val="ff0000"/>
          <w:sz w:val="28"/>
        </w:rPr>
        <w:t xml:space="preserve">; 05.12.2018 № </w:t>
      </w:r>
      <w:r>
        <w:rPr>
          <w:rFonts w:ascii="Times New Roman"/>
          <w:b w:val="false"/>
          <w:i w:val="false"/>
          <w:color w:val="000000"/>
          <w:sz w:val="28"/>
        </w:rPr>
        <w:t>28-2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шешімдерімен (01.01.2018 бастап қолданысқа енгiзiледi).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2018-2020 жылдарға арналған Қосшағыл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12-қосымшаларға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2018 жылға мынадай көлемде бекітілсін:</w:t>
      </w:r>
    </w:p>
    <w:bookmarkEnd w:id="52"/>
    <w:bookmarkStart w:name="z60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119 768 мың теңге, оның ішінде:</w:t>
      </w:r>
    </w:p>
    <w:bookmarkEnd w:id="53"/>
    <w:bookmarkStart w:name="z61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11 814 мың теңге;</w:t>
      </w:r>
    </w:p>
    <w:bookmarkEnd w:id="54"/>
    <w:bookmarkStart w:name="z62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емес түсімдер – 1 370 мың теңге; </w:t>
      </w:r>
    </w:p>
    <w:bookmarkEnd w:id="55"/>
    <w:bookmarkStart w:name="z63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56"/>
    <w:bookmarkStart w:name="z64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106 584 мың теңге;</w:t>
      </w:r>
    </w:p>
    <w:bookmarkEnd w:id="57"/>
    <w:bookmarkStart w:name="z65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119 768 мың теңге;</w:t>
      </w:r>
    </w:p>
    <w:bookmarkEnd w:id="58"/>
    <w:bookmarkStart w:name="z66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таза бюджеттік несиелендіру – 0 мың теңге, оның ішінде: </w:t>
      </w:r>
    </w:p>
    <w:bookmarkEnd w:id="59"/>
    <w:bookmarkStart w:name="z67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несиелер – 0 мың теңге;</w:t>
      </w:r>
    </w:p>
    <w:bookmarkEnd w:id="60"/>
    <w:bookmarkStart w:name="z68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несиелерді өтеу – 0 мың теңге;</w:t>
      </w:r>
    </w:p>
    <w:bookmarkEnd w:id="61"/>
    <w:bookmarkStart w:name="z69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теңге, оның ішінде:</w:t>
      </w:r>
    </w:p>
    <w:bookmarkEnd w:id="62"/>
    <w:bookmarkStart w:name="z70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63"/>
    <w:bookmarkStart w:name="z71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 мың теңге;</w:t>
      </w:r>
    </w:p>
    <w:bookmarkEnd w:id="64"/>
    <w:bookmarkStart w:name="z72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- 0 мың теңге;</w:t>
      </w:r>
    </w:p>
    <w:bookmarkEnd w:id="65"/>
    <w:bookmarkStart w:name="z73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- - 0 мың теңге:</w:t>
      </w:r>
    </w:p>
    <w:bookmarkEnd w:id="66"/>
    <w:bookmarkStart w:name="z74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67"/>
    <w:bookmarkStart w:name="z75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0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4-тармаққа өзгерістер енгізілді - Атырау облысы Жылыой аудандық мәслихатының 30.03.2018 № </w:t>
      </w:r>
      <w:r>
        <w:rPr>
          <w:rFonts w:ascii="Times New Roman"/>
          <w:b w:val="false"/>
          <w:i w:val="false"/>
          <w:color w:val="000000"/>
          <w:sz w:val="28"/>
        </w:rPr>
        <w:t>19-1</w:t>
      </w:r>
      <w:r>
        <w:rPr>
          <w:rFonts w:ascii="Times New Roman"/>
          <w:b w:val="false"/>
          <w:i w:val="false"/>
          <w:color w:val="ff0000"/>
          <w:sz w:val="28"/>
        </w:rPr>
        <w:t xml:space="preserve">; 20.09.2018 № </w:t>
      </w:r>
      <w:r>
        <w:rPr>
          <w:rFonts w:ascii="Times New Roman"/>
          <w:b w:val="false"/>
          <w:i w:val="false"/>
          <w:color w:val="000000"/>
          <w:sz w:val="28"/>
        </w:rPr>
        <w:t>26-1</w:t>
      </w:r>
      <w:r>
        <w:rPr>
          <w:rFonts w:ascii="Times New Roman"/>
          <w:b w:val="false"/>
          <w:i w:val="false"/>
          <w:color w:val="ff0000"/>
          <w:sz w:val="28"/>
        </w:rPr>
        <w:t xml:space="preserve">; 05.12.2018 № </w:t>
      </w:r>
      <w:r>
        <w:rPr>
          <w:rFonts w:ascii="Times New Roman"/>
          <w:b w:val="false"/>
          <w:i w:val="false"/>
          <w:color w:val="000000"/>
          <w:sz w:val="28"/>
        </w:rPr>
        <w:t>28-2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шешімдерімен (01.01.2018 бастап қолданысқа енгiзiледi).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7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2018-2020 жылдарға арналған Қара-Арна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15-қосымшаларға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2018 жылға мынадай көлемде бекітілсін:</w:t>
      </w:r>
    </w:p>
    <w:bookmarkEnd w:id="69"/>
    <w:bookmarkStart w:name="z78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78 556 мың теңге, оның ішінде:</w:t>
      </w:r>
    </w:p>
    <w:bookmarkEnd w:id="70"/>
    <w:bookmarkStart w:name="z79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5 523 мың теңге;</w:t>
      </w:r>
    </w:p>
    <w:bookmarkEnd w:id="71"/>
    <w:bookmarkStart w:name="z80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емес түсімдер – 715 мың теңге; </w:t>
      </w:r>
    </w:p>
    <w:bookmarkEnd w:id="72"/>
    <w:bookmarkStart w:name="z81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73"/>
    <w:bookmarkStart w:name="z82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72 318 мың теңге;</w:t>
      </w:r>
    </w:p>
    <w:bookmarkEnd w:id="74"/>
    <w:bookmarkStart w:name="z83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78 556 мың теңге;</w:t>
      </w:r>
    </w:p>
    <w:bookmarkEnd w:id="75"/>
    <w:bookmarkStart w:name="z84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таза бюджеттік несиелендіру – 0 мың теңге, оның ішінде: </w:t>
      </w:r>
    </w:p>
    <w:bookmarkEnd w:id="76"/>
    <w:bookmarkStart w:name="z85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несиелер – 0 мың теңге;</w:t>
      </w:r>
    </w:p>
    <w:bookmarkEnd w:id="77"/>
    <w:bookmarkStart w:name="z86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несиелерді өтеу – 0 мың теңге;</w:t>
      </w:r>
    </w:p>
    <w:bookmarkEnd w:id="78"/>
    <w:bookmarkStart w:name="z87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теңге, оның ішінде:</w:t>
      </w:r>
    </w:p>
    <w:bookmarkEnd w:id="79"/>
    <w:bookmarkStart w:name="z88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80"/>
    <w:bookmarkStart w:name="z89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мемлекеттің қаржы активтерін сатудан түсетін түсімдер - 0 мың </w:t>
      </w:r>
    </w:p>
    <w:bookmarkEnd w:id="81"/>
    <w:bookmarkStart w:name="z90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теңге;</w:t>
      </w:r>
    </w:p>
    <w:bookmarkEnd w:id="82"/>
    <w:bookmarkStart w:name="z91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- 0 мың теңге;</w:t>
      </w:r>
    </w:p>
    <w:bookmarkEnd w:id="83"/>
    <w:bookmarkStart w:name="z92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- - 0 мың теңге;</w:t>
      </w:r>
    </w:p>
    <w:bookmarkEnd w:id="84"/>
    <w:bookmarkStart w:name="z93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85"/>
    <w:bookmarkStart w:name="z94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0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5-тармаққа өзгерістер енгізілді - Атырау облысы Жылыой аудандық мәслихатының 30.03.2018 № </w:t>
      </w:r>
      <w:r>
        <w:rPr>
          <w:rFonts w:ascii="Times New Roman"/>
          <w:b w:val="false"/>
          <w:i w:val="false"/>
          <w:color w:val="000000"/>
          <w:sz w:val="28"/>
        </w:rPr>
        <w:t>19-1</w:t>
      </w:r>
      <w:r>
        <w:rPr>
          <w:rFonts w:ascii="Times New Roman"/>
          <w:b w:val="false"/>
          <w:i w:val="false"/>
          <w:color w:val="ff0000"/>
          <w:sz w:val="28"/>
        </w:rPr>
        <w:t xml:space="preserve">; 05.12.2018 № </w:t>
      </w:r>
      <w:r>
        <w:rPr>
          <w:rFonts w:ascii="Times New Roman"/>
          <w:b w:val="false"/>
          <w:i w:val="false"/>
          <w:color w:val="000000"/>
          <w:sz w:val="28"/>
        </w:rPr>
        <w:t>28-2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шешімдерімен (01.01.2018 бастап қолданысқа енгiзiледi).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6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Аудандық бюджеттен қала, кент, ауылдық округтер бюджеттеріне берілетін субвенциялар көлемдері 2018 жылға 1 004 364 мың теңге сомасында, оның ішінде:</w:t>
      </w:r>
    </w:p>
    <w:bookmarkEnd w:id="87"/>
    <w:bookmarkStart w:name="z97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Құлсары қаласына – 631 750 мың теңге;</w:t>
      </w:r>
    </w:p>
    <w:bookmarkEnd w:id="88"/>
    <w:bookmarkStart w:name="z98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Жаңа-Қаратон кентіне – 183 198 мың теңге;</w:t>
      </w:r>
    </w:p>
    <w:bookmarkEnd w:id="89"/>
    <w:bookmarkStart w:name="z99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Жем ауылдық округіне – 61 095 мың теңге;</w:t>
      </w:r>
    </w:p>
    <w:bookmarkEnd w:id="90"/>
    <w:bookmarkStart w:name="z100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Қосшағыл ауылдық округіне – 69 940 мың теңге;</w:t>
      </w:r>
    </w:p>
    <w:bookmarkEnd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Қара-Арна ауылдық округіне – 58 381 мың теңге көзделсін;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Аудандық бюджеттен қала, кент, ауылдық округтер бюджеттеріне келесі көлемдерде: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білім беру ұйымдарын ағымдағы ұстауға – 9 207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білім беру ұйымдарын күрделі жөндеуге – 141 061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қысқы мерзімге дайындық жұмыстарын жүргізу үшін – 62 450 мың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жалпы сипаттағы мемлекеттік қызметтерге – 29 386 мың теңге ағымдағы нысаналы трансферттер көзделгені ескерілсін.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Аудандық бюджеттен қала, кент, ауылдық округтер бюджеттеріне өңірлерді дамытудың 2020 жылға дейінгі бағдарламасы шеңберінде өңірлерді экономикалық дамытуға жәрдемдесу бойынша шараларды іске асыруға - 27 001 мың теңге нысаналы даму трансферттер көзделгені ескерілсін.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6-тармаққа өзгерістер енгізілді - Атырау облысы Жылыой аудандық мәслихатының 30.03.2018 № </w:t>
      </w:r>
      <w:r>
        <w:rPr>
          <w:rFonts w:ascii="Times New Roman"/>
          <w:b w:val="false"/>
          <w:i w:val="false"/>
          <w:color w:val="000000"/>
          <w:sz w:val="28"/>
        </w:rPr>
        <w:t>19-1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(01.01.2018 бастап қолданысқа енгiзiледi).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2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Аудандық бюджеттен қала, кент, ауылдық округтер бюджеттеріне берілетін субвенциялар көлемдері 2019 жылға 1 012 196 мың теңге сомасында, оның ішінде:</w:t>
      </w:r>
    </w:p>
    <w:bookmarkEnd w:id="92"/>
    <w:bookmarkStart w:name="z103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Құлсары қаласына – 640 263 мың теңге;</w:t>
      </w:r>
    </w:p>
    <w:bookmarkEnd w:id="93"/>
    <w:bookmarkStart w:name="z104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Жаңа-Қаратон кентіне – 182 829 мың теңге;</w:t>
      </w:r>
    </w:p>
    <w:bookmarkEnd w:id="94"/>
    <w:bookmarkStart w:name="z105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Жем ауылдық округіне – 61 063 мың теңге;</w:t>
      </w:r>
    </w:p>
    <w:bookmarkEnd w:id="95"/>
    <w:bookmarkStart w:name="z106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Қосшағыл ауылдық округіне – 70 528 мың теңге;</w:t>
      </w:r>
    </w:p>
    <w:bookmarkEnd w:id="96"/>
    <w:bookmarkStart w:name="z107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Қара-Арна ауылдық округіне – 57 513 мың теңге көзделсін. </w:t>
      </w:r>
    </w:p>
    <w:bookmarkEnd w:id="97"/>
    <w:bookmarkStart w:name="z108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Аудандық бюджеттен қала, кент, ауылдық округтер бюджеттеріне берілетін субвенциялар көлемдері 2020 жылға 1 015 303 мың теңге сомасында, оның ішінде:</w:t>
      </w:r>
    </w:p>
    <w:bookmarkEnd w:id="98"/>
    <w:bookmarkStart w:name="z109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Құлсары қаласына – 644 425 мың теңге;</w:t>
      </w:r>
    </w:p>
    <w:bookmarkEnd w:id="99"/>
    <w:bookmarkStart w:name="z110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Жаңа-Қаратон кентіне – 183 560 мың теңге;</w:t>
      </w:r>
    </w:p>
    <w:bookmarkEnd w:id="100"/>
    <w:bookmarkStart w:name="z111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Жем ауылдық округіне – 61 123 мың теңге;</w:t>
      </w:r>
    </w:p>
    <w:bookmarkEnd w:id="101"/>
    <w:bookmarkStart w:name="z112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Қосшағыл ауылдық округіне – 70 183 мың теңге;</w:t>
      </w:r>
    </w:p>
    <w:bookmarkEnd w:id="102"/>
    <w:bookmarkStart w:name="z113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Қара-Арна ауылдық округіне – 56 012 мың теңге көзделсін. </w:t>
      </w:r>
    </w:p>
    <w:bookmarkEnd w:id="103"/>
    <w:bookmarkStart w:name="z114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2018 жылға азаматтық қызметшілер болып табылатын және ауылдық елдi мекендерде жұмыс iстейтiн әлеуметтiк қамсыздандыру, бiлiм беру, мәдениет және спорт саласындағы мамандарға, сондай-ақ жергілікті бюджеттерден қаржыландырылатын мемлекеттік ұйымдарда жұмыс істейтін аталған мамандарға қызметтiң осы түрлерiмен қалалық жағдайда айналысатын мамандардың мөлшерлемелерімен салыстырғанда кемiнде жиырма бес пайызға жоғарылатылған айлықақылар мен тарифтiк мөлшерлемелер белгіленсін.</w:t>
      </w:r>
    </w:p>
    <w:bookmarkEnd w:id="104"/>
    <w:bookmarkStart w:name="z115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Осы шешімнің орындалуын бақылау аудандық мәслихаттың бюджет, қаржы, экономика және кәсіпкерлікті дамыту мәселелері жөніндегі тұрақты комиссиясына (Ү. Жақашев) жүктелсін.</w:t>
      </w:r>
    </w:p>
    <w:bookmarkEnd w:id="105"/>
    <w:bookmarkStart w:name="z116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Осы шешім 2018 жылдың 1 қаңтарынан бастап қолданысқа енгiзiледi.</w:t>
      </w:r>
    </w:p>
    <w:bookmarkEnd w:id="10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6"/>
        <w:gridCol w:w="4204"/>
      </w:tblGrid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Аудандық мәслихаттың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XVI сессиясының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Х. Жамалов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Аудандық 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Кенғанов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091"/>
        <w:gridCol w:w="4806"/>
      </w:tblGrid>
      <w:tr>
        <w:trPr>
          <w:trHeight w:val="30" w:hRule="atLeast"/>
        </w:trPr>
        <w:tc>
          <w:tcPr>
            <w:tcW w:w="809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8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"2018-2020 жылдарға арналған Құлсары қаласының, Жаңа-Қаратон кентінің, Жем, Қосшағыл, Қара-Арна ауылдық округтерінің бюджеттері туралы" аудандық мәслихаттың 2017 жылғы 22 желтоқсандағы № 16- 1 шешіміне 1 -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2018 жылға арналған Құлсары қаласының нақтыланған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Атырау облысы Жылыой аудандық мәслихатының 05.12.2018 № </w:t>
      </w:r>
      <w:r>
        <w:rPr>
          <w:rFonts w:ascii="Times New Roman"/>
          <w:b w:val="false"/>
          <w:i w:val="false"/>
          <w:color w:val="ff0000"/>
          <w:sz w:val="28"/>
        </w:rPr>
        <w:t>28-2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(01.01.2018 бастап қолданысқа енгiзiледi).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75"/>
        <w:gridCol w:w="1668"/>
        <w:gridCol w:w="1075"/>
        <w:gridCol w:w="3234"/>
        <w:gridCol w:w="524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52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5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 . Кірістер</w:t>
            </w:r>
          </w:p>
        </w:tc>
        <w:tc>
          <w:tcPr>
            <w:tcW w:w="5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1 456 398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5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337 468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5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169 946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5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169 946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5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166 601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5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2971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5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11196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5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152434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5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921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5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921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5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32064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5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3478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5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3478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5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28586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5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28586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түсімдері</w:t>
            </w:r>
          </w:p>
        </w:tc>
        <w:tc>
          <w:tcPr>
            <w:tcW w:w="5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1086866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5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1086866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5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1086866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51"/>
        <w:gridCol w:w="1291"/>
        <w:gridCol w:w="1291"/>
        <w:gridCol w:w="5775"/>
        <w:gridCol w:w="299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9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1 456 398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274 553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274 553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102 142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күрделі шығыстары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2 390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170 021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769832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769832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Мектепке дейінгі тәрбиелеу және оқыту және мектепке дейінгі тәрбиелеу және оқыту ұйымдарында медициналық қызмет көрсетуді ұйымдастыру 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769832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Тұрғын үй – коммуналдық шаруашылық 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324751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324 751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40630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107404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176717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7007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7007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7007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Басқалар 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80255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80255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80255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013"/>
        <w:gridCol w:w="4750"/>
      </w:tblGrid>
      <w:tr>
        <w:trPr>
          <w:trHeight w:val="30" w:hRule="atLeast"/>
        </w:trPr>
        <w:tc>
          <w:tcPr>
            <w:tcW w:w="801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7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"2018-2020 жылдарға арналған Құлсары қаласының, Жаңа-Қаратон кентінің, Жем, Қосшағыл, Қара-Арна ауылдық округтерінің бюджеттері туралы" аудандық мәслихаттың 2017 жылғы 22 желтоқсандағы № 16-1 шешіміне 2- қосымша</w:t>
            </w:r>
          </w:p>
        </w:tc>
      </w:tr>
    </w:tbl>
    <w:bookmarkStart w:name="z164" w:id="10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жылға арналған Құлсары қаласының бюджеті</w:t>
      </w:r>
    </w:p>
    <w:bookmarkEnd w:id="10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81"/>
        <w:gridCol w:w="1057"/>
        <w:gridCol w:w="681"/>
        <w:gridCol w:w="7120"/>
        <w:gridCol w:w="276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5"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108"/>
        </w:tc>
        <w:tc>
          <w:tcPr>
            <w:tcW w:w="27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996 524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0"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09"/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350045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277501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277501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71192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5087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13177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52928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1352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 іпкерлік және кәсіби қызметті жүргізгені үшін алынатын алымдар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1352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9"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10"/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6216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5898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5898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4"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11"/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түсімдері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640 263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640 263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640 263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23"/>
        <w:gridCol w:w="1797"/>
        <w:gridCol w:w="1797"/>
        <w:gridCol w:w="4170"/>
        <w:gridCol w:w="321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7"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112"/>
        </w:tc>
        <w:tc>
          <w:tcPr>
            <w:tcW w:w="32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996524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2"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113"/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53117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53117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53117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5"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114"/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763216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763216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Мектепке дейінгі тәрбиелеу және оқыту және мектепке дейінгі тәрбиелеу және оқыту ұйымдарында медициналық қызмет көрсетуді ұйымдастыру 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763216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8"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115"/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Тұрғын үй – коммуналдық шаруашылық 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175000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175000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85000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3"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116"/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5191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5191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013"/>
        <w:gridCol w:w="4750"/>
      </w:tblGrid>
      <w:tr>
        <w:trPr>
          <w:trHeight w:val="30" w:hRule="atLeast"/>
        </w:trPr>
        <w:tc>
          <w:tcPr>
            <w:tcW w:w="801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7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"2018-2020 жылдарға арналған Құлсары қаласының, Жаңа-Қаратон кентінің, Жем, Қосшағыл, Қара-Арна ауылдық округтерінің бюджеттері туралы" аудандық мәслихаттың 2017 жылғы 22 желтоқсандағы № 16- 1 шешіміне 3-қосымша</w:t>
            </w:r>
          </w:p>
        </w:tc>
      </w:tr>
    </w:tbl>
    <w:bookmarkStart w:name="z207" w:id="1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Құлсары қаласының бюджеті</w:t>
      </w:r>
    </w:p>
    <w:bookmarkEnd w:id="1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1"/>
        <w:gridCol w:w="1041"/>
        <w:gridCol w:w="671"/>
        <w:gridCol w:w="7014"/>
        <w:gridCol w:w="290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8" w:id="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118"/>
        </w:tc>
        <w:tc>
          <w:tcPr>
            <w:tcW w:w="29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1001820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3" w:id="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19"/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350878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276475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276475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72728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16200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52928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1675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 іпкерлік және кәсіби қызметті жүргізгені үшін алынатын алымдар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1675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2" w:id="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20"/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6517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6245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6245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7" w:id="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21"/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түсімдері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644425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644425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644425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3"/>
        <w:gridCol w:w="1730"/>
        <w:gridCol w:w="1730"/>
        <w:gridCol w:w="4016"/>
        <w:gridCol w:w="355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0" w:id="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122"/>
        </w:tc>
        <w:tc>
          <w:tcPr>
            <w:tcW w:w="35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1001820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5" w:id="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123"/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53288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53288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53288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8" w:id="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124"/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766323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766323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Мектепке дейінгі тәрбиелеу және оқыту және мектепке дейінгі тәрбиелеу және оқыту ұйымдарында медициналық қызмет көрсетуді ұйымдастыру 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766323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1" w:id="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125"/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Тұрғын үй – коммуналдық шаруашылық 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177000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177000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87000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6" w:id="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126"/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5209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5209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973"/>
        <w:gridCol w:w="4723"/>
      </w:tblGrid>
      <w:tr>
        <w:trPr>
          <w:trHeight w:val="30" w:hRule="atLeast"/>
        </w:trPr>
        <w:tc>
          <w:tcPr>
            <w:tcW w:w="797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7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"2018-2020 жылдарға арналған Құлсары қаласының, Жаңа-Қаратон кентінің, Жем, Қосшағыл, Қара-Арна ауылдық округтерінің бюджеттері туралы" аудандық мәслихаттың 2017 жылғы 22 желтоқсандағы № 16-1 шешіміне 4-қосымша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2018 жылға арналған Жаңа-Қаратон кентінің нақтыланған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4-қосымша жаңа редакцияда - Атырау облысы Жылыой аудандық мәслихатының 05.12.2018 № </w:t>
      </w:r>
      <w:r>
        <w:rPr>
          <w:rFonts w:ascii="Times New Roman"/>
          <w:b w:val="false"/>
          <w:i w:val="false"/>
          <w:color w:val="ff0000"/>
          <w:sz w:val="28"/>
        </w:rPr>
        <w:t>28-2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(01.01.2018 бастап қолданысқа енгiзiледi).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6"/>
        <w:gridCol w:w="1826"/>
        <w:gridCol w:w="1176"/>
        <w:gridCol w:w="3355"/>
        <w:gridCol w:w="476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7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201 950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16 109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5 201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5 201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10 908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9708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түсімдері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185297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185297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185297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92"/>
        <w:gridCol w:w="1347"/>
        <w:gridCol w:w="1347"/>
        <w:gridCol w:w="6024"/>
        <w:gridCol w:w="259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5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201 950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56 215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56 215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44 801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күрделі шығыстары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2 414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98021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98021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Мектепке дейінгі тәрбиелеу және оқыту және мектепке дейінгі тәрбиелеу және оқыту ұйымдарында медициналық қызмет көрсетуді ұйымдастыру 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98021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Тұрғын үй – коммуналдық шаруашылық 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42036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42036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19285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10600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12151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Басқалар 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5678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5678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973"/>
        <w:gridCol w:w="4723"/>
      </w:tblGrid>
      <w:tr>
        <w:trPr>
          <w:trHeight w:val="30" w:hRule="atLeast"/>
        </w:trPr>
        <w:tc>
          <w:tcPr>
            <w:tcW w:w="797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7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"2018-2020 жылдарға арналған Құлсары қаласының Жаңа-Қаратон кентінің, Жем, Қосшағыл, Қара-Арна ауылдық округтерінің бюджеттері туралы" аудандық мәслихаттың 2017 жылғы 22 желтоқсандағы № 16- 1 шешіміне 5-қосымша</w:t>
            </w:r>
          </w:p>
        </w:tc>
      </w:tr>
    </w:tbl>
    <w:bookmarkStart w:name="z289" w:id="1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жылға арналған Жаңа-Қаратон кентінің бюджеті</w:t>
      </w:r>
    </w:p>
    <w:bookmarkEnd w:id="1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09"/>
        <w:gridCol w:w="1876"/>
        <w:gridCol w:w="1209"/>
        <w:gridCol w:w="3448"/>
        <w:gridCol w:w="455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0" w:id="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128"/>
        </w:tc>
        <w:tc>
          <w:tcPr>
            <w:tcW w:w="45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206014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5" w:id="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29"/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23065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8800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8800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14265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2529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11296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2" w:id="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30"/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Мемлекеттік меншіктен түсетін кірістер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5" w:id="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31"/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түсімдері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182829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182829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182829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87"/>
        <w:gridCol w:w="1341"/>
        <w:gridCol w:w="1341"/>
        <w:gridCol w:w="6232"/>
        <w:gridCol w:w="239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8" w:id="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132"/>
        </w:tc>
        <w:tc>
          <w:tcPr>
            <w:tcW w:w="23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206014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3" w:id="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133"/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30374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30374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30374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6" w:id="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134"/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126865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126865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Мектепке дейінгі тәрбиелеу және оқыту және мектепке дейінгі тәрбиелеу және оқыту ұйымдарында медициналық қызмет көрсетуді ұйымдастыру </w:t>
            </w:r>
          </w:p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126865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9" w:id="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135"/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Тұрғын үй – коммуналдық шаруашылық </w:t>
            </w:r>
          </w:p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42859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42859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18058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16801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4" w:id="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136"/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Басқалар </w:t>
            </w:r>
          </w:p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5916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5916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елді- мекендерді жайластыруды шешуге арналған іс-шараларды іске асыру</w:t>
            </w:r>
          </w:p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013"/>
        <w:gridCol w:w="4750"/>
      </w:tblGrid>
      <w:tr>
        <w:trPr>
          <w:trHeight w:val="30" w:hRule="atLeast"/>
        </w:trPr>
        <w:tc>
          <w:tcPr>
            <w:tcW w:w="801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7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"2018-2020 жылдарға арналған Құлсары қаласының, Жаңа-Қаратон кентінің, Жем, Қосшағыл, Қара-Арна ауылдық округтерінің бюджеттері туралы" аудандық мәслихаттың 2017 жылғы 22 желтоқсандағы № 16- 1 шешіміне 6-қосымша</w:t>
            </w:r>
          </w:p>
        </w:tc>
      </w:tr>
    </w:tbl>
    <w:bookmarkStart w:name="z328" w:id="1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Жаңа-Қаратон кентінің бюджеті</w:t>
      </w:r>
    </w:p>
    <w:bookmarkEnd w:id="13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09"/>
        <w:gridCol w:w="1876"/>
        <w:gridCol w:w="1209"/>
        <w:gridCol w:w="3448"/>
        <w:gridCol w:w="455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9" w:id="1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138"/>
        </w:tc>
        <w:tc>
          <w:tcPr>
            <w:tcW w:w="45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206745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4" w:id="1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39"/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23065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8800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8800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14265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2529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11296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1" w:id="1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40"/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4" w:id="1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41"/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түсімдері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183560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183560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183560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87"/>
        <w:gridCol w:w="1341"/>
        <w:gridCol w:w="1341"/>
        <w:gridCol w:w="6232"/>
        <w:gridCol w:w="239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7" w:id="1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142"/>
        </w:tc>
        <w:tc>
          <w:tcPr>
            <w:tcW w:w="23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206745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2" w:id="1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143"/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31105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31105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31105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5" w:id="1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144"/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126865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126865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Мектепке дейінгі тәрбиелеу және оқыту және мектепке дейінгі тәрбиелеу және оқыту ұйымдарында медициналық қызмет көрсетуді ұйымдастыру </w:t>
            </w:r>
          </w:p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126865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8" w:id="1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145"/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Тұрғын үй – коммуналдық шаруашылық </w:t>
            </w:r>
          </w:p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42859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42859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18058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16801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3" w:id="1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146"/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Басқалар </w:t>
            </w:r>
          </w:p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5916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5916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елді- мекендерді жайластыруды шешуге арналған іс-шараларды іске асыру</w:t>
            </w:r>
          </w:p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013"/>
        <w:gridCol w:w="4750"/>
      </w:tblGrid>
      <w:tr>
        <w:trPr>
          <w:trHeight w:val="30" w:hRule="atLeast"/>
        </w:trPr>
        <w:tc>
          <w:tcPr>
            <w:tcW w:w="801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7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"2018-2020 жылдарға арналған Құлсары қаласының, Жаңа-Қаратон кентінің, Жем, Қосшағыл, Қара-Арна ауылдық округтерінің бюджеттері туралы" аудандық мәслихаттың 2017 жылғы 22 желтоқсандағы № 16- 1 шешіміне 7-қосымша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2018 жылға арналған Жем ауылдық округінің нақтыланған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7-қосымша жаңа редакцияда - Атырау облысы Жылыой аудандық мәслихатының 05.12.2018 № </w:t>
      </w:r>
      <w:r>
        <w:rPr>
          <w:rFonts w:ascii="Times New Roman"/>
          <w:b w:val="false"/>
          <w:i w:val="false"/>
          <w:color w:val="ff0000"/>
          <w:sz w:val="28"/>
        </w:rPr>
        <w:t>28-2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(01.01.2018 бастап қолданысқа енгiзiледi).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80 772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6 922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1 199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1 199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5 723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түсімдері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72933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72933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72933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21"/>
        <w:gridCol w:w="1387"/>
        <w:gridCol w:w="1387"/>
        <w:gridCol w:w="6204"/>
        <w:gridCol w:w="230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3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" w:id="1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147"/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80 772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31 183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31 183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29 751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күрделі шығыстары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44105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44105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Мектепке дейінгі тәрбиелеу және оқыту және мектепке дейінгі тәрбиелеу және оқыту ұйымдарында медициналық қызмет көрсетуді ұйымдастыру 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44105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Тұрғын үй – коммуналдық шаруашылық 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1275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2325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Басқалар 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1884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1884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013"/>
        <w:gridCol w:w="4750"/>
      </w:tblGrid>
      <w:tr>
        <w:trPr>
          <w:trHeight w:val="30" w:hRule="atLeast"/>
        </w:trPr>
        <w:tc>
          <w:tcPr>
            <w:tcW w:w="801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7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"2018-2020 жылдарға арналған Құлсары қаласының, Жаңа-Қаратон кентінің, Жем, Қосшағыл, Қара-Арна ауылдық округтерінің бюджеттері туралы" аудандық мәслихаттың 2017 жылғы 22 желтоқсандағы № 16- 1 шешіміне 8-қосымша</w:t>
            </w:r>
          </w:p>
        </w:tc>
      </w:tr>
    </w:tbl>
    <w:bookmarkStart w:name="z405" w:id="1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жылға арналған Жем ауылдық округінің бюджеті</w:t>
      </w:r>
    </w:p>
    <w:bookmarkEnd w:id="14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6" w:id="1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149"/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67414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1" w:id="1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50"/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8" w:id="1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51"/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1" w:id="1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52"/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түсімдері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61063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61063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61063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16"/>
        <w:gridCol w:w="1380"/>
        <w:gridCol w:w="1381"/>
        <w:gridCol w:w="6416"/>
        <w:gridCol w:w="210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4" w:id="1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153"/>
        </w:tc>
        <w:tc>
          <w:tcPr>
            <w:tcW w:w="21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67414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9" w:id="1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154"/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18911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18911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18911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2" w:id="1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155"/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40705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40705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Мектепке дейінгі тәрбиелеу және оқыту және мектепке дейінгі тәрбиелеу және оқыту ұйымдарында медициналық қызмет көрсетуді ұйымдастыру 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40705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5" w:id="1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156"/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Тұрғын үй – коммуналдық шаруашылық 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4600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4600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9" w:id="1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157"/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Басқалар 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3198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3198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елді- мекендерді жайластыруды шешуге арналған іс-шараларды іске асыру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091"/>
        <w:gridCol w:w="4806"/>
      </w:tblGrid>
      <w:tr>
        <w:trPr>
          <w:trHeight w:val="30" w:hRule="atLeast"/>
        </w:trPr>
        <w:tc>
          <w:tcPr>
            <w:tcW w:w="809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8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"2018-2020 жылдарға арналған Құлсары қаласының, Жаңа-Қаратон кентінің, Жем, Қосшағыл, Қара-Арна ауылдық округтерінің бюджеттері туралы" аудандық мәслихаттың 2017 жылғы 22 желтоқсандағы № 16- 1 шешіміне 9 - қосымша</w:t>
            </w:r>
          </w:p>
        </w:tc>
      </w:tr>
    </w:tbl>
    <w:bookmarkStart w:name="z443" w:id="1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Жем ауылдық округінің бюджеті</w:t>
      </w:r>
    </w:p>
    <w:bookmarkEnd w:id="15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4" w:id="1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159"/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67474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9" w:id="1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60"/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6" w:id="1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61"/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9" w:id="1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62"/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түсімдері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61123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61123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61123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16"/>
        <w:gridCol w:w="1380"/>
        <w:gridCol w:w="1381"/>
        <w:gridCol w:w="6416"/>
        <w:gridCol w:w="210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2" w:id="1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163"/>
        </w:tc>
        <w:tc>
          <w:tcPr>
            <w:tcW w:w="21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67474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7" w:id="1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164"/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18971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18971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18971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0" w:id="1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165"/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40705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40705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Мектепке дейінгі тәрбиелеу және оқыту және мектепке дейінгі тәрбиелеу және оқыту ұйымдарында медициналық қызмет көрсетуді ұйымдастыру 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40705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3" w:id="1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166"/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Тұрғын үй – коммуналдық шаруашылық 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4600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4600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7" w:id="1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167"/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Басқалар 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3198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3198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елді- мекендерді жайластыруды шешуге арналған іс-шараларды іске асыру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129"/>
        <w:gridCol w:w="4834"/>
      </w:tblGrid>
      <w:tr>
        <w:trPr>
          <w:trHeight w:val="30" w:hRule="atLeast"/>
        </w:trPr>
        <w:tc>
          <w:tcPr>
            <w:tcW w:w="81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8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"2018-2020 жылдарға арналған Құлсары қаласының, Жаңа-Қаратон кентінің, Жем, Қосшағыл, Қара-Арна ауылдық округтерінің бюджеттері туралы" аудандық мәслихаттың 2017 жылғы 22 желтоқсандағы № 16- 1 шешіміне 10-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2018 жылға арналған Қосшағыл ауылдық округінің нақтыланған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10-қосымша жаңа редакцияда - Атырау облысы Жылыой аудандық мәслихатының 05.12.2018 № </w:t>
      </w:r>
      <w:r>
        <w:rPr>
          <w:rFonts w:ascii="Times New Roman"/>
          <w:b w:val="false"/>
          <w:i w:val="false"/>
          <w:color w:val="ff0000"/>
          <w:sz w:val="28"/>
        </w:rPr>
        <w:t>28-2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(01.01.2018 бастап қолданысқа енгiзiледi).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6"/>
        <w:gridCol w:w="1826"/>
        <w:gridCol w:w="1176"/>
        <w:gridCol w:w="3355"/>
        <w:gridCol w:w="476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7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119 768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11 814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4 684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4 684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7 130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921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921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түсімдері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106584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106584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106584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69"/>
        <w:gridCol w:w="1316"/>
        <w:gridCol w:w="1316"/>
        <w:gridCol w:w="6169"/>
        <w:gridCol w:w="253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5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119 768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38 084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38 084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34 423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күрделі шығыстары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1 564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2 097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43835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43835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Мектепке дейінгі тәрбиелеу және оқыту және мектепке дейінгі тәрбиелеу және оқыту ұйымдарында медициналық қызмет көрсетуді ұйымдастыру 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43835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Тұрғын үй – коммуналдық шаруашылық 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6275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6275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1685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29536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29536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29536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Басқалар 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2038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2038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129"/>
        <w:gridCol w:w="4834"/>
      </w:tblGrid>
      <w:tr>
        <w:trPr>
          <w:trHeight w:val="30" w:hRule="atLeast"/>
        </w:trPr>
        <w:tc>
          <w:tcPr>
            <w:tcW w:w="81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8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"2018-2020 жылдарға арналған Құлсары қаласының, Жаңа-Қаратон кентінің, Жем, Қосшағыл, Қара-Арна ауылдық округтерінің бюджеттері туралы" аудандық мәслихаттың 2017 жылғы 22 желтоқсандағы № 16-1 шешіміне 11 - қосымша</w:t>
            </w:r>
          </w:p>
        </w:tc>
      </w:tr>
    </w:tbl>
    <w:bookmarkStart w:name="z525" w:id="16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жылға арналған Қосшағыл ауылдық округінің бюджеті</w:t>
      </w:r>
    </w:p>
    <w:bookmarkEnd w:id="16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14"/>
        <w:gridCol w:w="1108"/>
        <w:gridCol w:w="714"/>
        <w:gridCol w:w="7466"/>
        <w:gridCol w:w="229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6" w:id="1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169"/>
        </w:tc>
        <w:tc>
          <w:tcPr>
            <w:tcW w:w="22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84729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1" w:id="1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70"/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13520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6333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6333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7187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6700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8" w:id="1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71"/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3" w:id="1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72"/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түсімдері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70528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70528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70528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16"/>
        <w:gridCol w:w="1380"/>
        <w:gridCol w:w="1381"/>
        <w:gridCol w:w="6416"/>
        <w:gridCol w:w="210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6" w:id="1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173"/>
        </w:tc>
        <w:tc>
          <w:tcPr>
            <w:tcW w:w="21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84729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1" w:id="1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174"/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20316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20316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20316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4" w:id="1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175"/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40705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40705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Мектепке дейінгі тәрбиелеу және оқыту және мектепке дейінгі тәрбиелеу және оқыту ұйымдарында медициналық қызмет көрсетуді ұйымдастыру 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40705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7" w:id="1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176"/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Тұрғын үй – коммуналдық шаруашылық 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5725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5725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3800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2" w:id="1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177"/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13683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13683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13683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5" w:id="1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178"/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Басқалар 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4300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4300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елді- мекендерді жайластыруды шешуге арналған іс-шараларды іске асыру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129"/>
        <w:gridCol w:w="4834"/>
      </w:tblGrid>
      <w:tr>
        <w:trPr>
          <w:trHeight w:val="30" w:hRule="atLeast"/>
        </w:trPr>
        <w:tc>
          <w:tcPr>
            <w:tcW w:w="81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8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"2018-2020 жылдарға арналған Құлсары қаласының, Жаңа-Қаратон кентінің, Жем, Қосшағыл, Қара-Арна ауылдық округтерінің бюджеттері туралы" аудандық мәслихаттың 2017 жылғы 22 желтоқсандағы № 16- 1 шешіміне 12- қосымша</w:t>
            </w:r>
          </w:p>
        </w:tc>
      </w:tr>
    </w:tbl>
    <w:bookmarkStart w:name="z569" w:id="17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Қосшағыл ауылдық округінің бюджеті</w:t>
      </w:r>
    </w:p>
    <w:bookmarkEnd w:id="17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14"/>
        <w:gridCol w:w="1108"/>
        <w:gridCol w:w="714"/>
        <w:gridCol w:w="7466"/>
        <w:gridCol w:w="229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0" w:id="1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180"/>
        </w:tc>
        <w:tc>
          <w:tcPr>
            <w:tcW w:w="22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84973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5" w:id="1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81"/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14094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6650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6650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7444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6900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2" w:id="1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82"/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 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7" w:id="1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83"/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түсімдері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70183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70183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70183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16"/>
        <w:gridCol w:w="1380"/>
        <w:gridCol w:w="1381"/>
        <w:gridCol w:w="6416"/>
        <w:gridCol w:w="210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0" w:id="1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184"/>
        </w:tc>
        <w:tc>
          <w:tcPr>
            <w:tcW w:w="21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84973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5" w:id="1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185"/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20560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20560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20560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8" w:id="1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186"/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40705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40705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Мектепке дейінгі тәрбиелеу және оқыту және мектепке дейінгі тәрбиелеу және оқыту ұйымдарында медициналық қызмет көрсетуді ұйымдастыру 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40705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1" w:id="1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187"/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Тұрғын үй – коммуналдық шаруашылық 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5725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5725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3800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6" w:id="1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188"/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13683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13683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13683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9" w:id="1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189"/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Басқалар 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4300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4300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елді- мекендерді жайластыруды шешуге арналған іс-шараларды іске асыру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168"/>
        <w:gridCol w:w="4862"/>
      </w:tblGrid>
      <w:tr>
        <w:trPr>
          <w:trHeight w:val="30" w:hRule="atLeast"/>
        </w:trPr>
        <w:tc>
          <w:tcPr>
            <w:tcW w:w="816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8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"2018-2020 жылдарға арналған Құлсары қаласының, Жаңа-Қаратон кентінің, Жем, Қосшағыл, Қара-Арна ауылдық округтерінің бюджеттері туралы" аудандық мәслихаттың 2017 жылғы 22 желтоқсандағы № 16- 1 шешіміне 13 -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2018 жылға арналған Қара-Арна ауылдық округінің нақтыланған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13-қосымша жаңа редакцияда - Атырау облысы Жылыой аудандық мәслихатының 05.12.2018 № </w:t>
      </w:r>
      <w:r>
        <w:rPr>
          <w:rFonts w:ascii="Times New Roman"/>
          <w:b w:val="false"/>
          <w:i w:val="false"/>
          <w:color w:val="ff0000"/>
          <w:sz w:val="28"/>
        </w:rPr>
        <w:t>28-2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(01.01.2018 бастап қолданысқа енгiзiледi).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78 556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5 523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3 723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түсімдері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72318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72318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72318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21"/>
        <w:gridCol w:w="1387"/>
        <w:gridCol w:w="1387"/>
        <w:gridCol w:w="6204"/>
        <w:gridCol w:w="230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3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78 556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29 816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29 816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28 473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күрделі шығыстары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42405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42405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Мектепке дейінгі тәрбиелеу және оқыту және мектепке дейінгі тәрбиелеу және оқыту ұйымдарында медициналық қызмет көрсетуді ұйымдастыру 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42405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Тұрғын үй – коммуналдық шаруашылық 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4126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4126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1506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Басқалар 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2209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2209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168"/>
        <w:gridCol w:w="4862"/>
      </w:tblGrid>
      <w:tr>
        <w:trPr>
          <w:trHeight w:val="30" w:hRule="atLeast"/>
        </w:trPr>
        <w:tc>
          <w:tcPr>
            <w:tcW w:w="816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8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"2018-2020 жылдарға арналған Құлсары қаласының, Жаңа-Қаратон кентінің, Жем, Қосшағыл, Қара-Арна ауылдық округтерінің бюджеттері туралы" аудандық мәслихаттың 2017 жылғы 22 желтоқсандағы № 16- 1 шешіміне 14 - қосымша</w:t>
            </w:r>
          </w:p>
        </w:tc>
      </w:tr>
    </w:tbl>
    <w:bookmarkStart w:name="z655" w:id="19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жылға арналған Қара-Арна ауылдық округінің бюджеті</w:t>
      </w:r>
    </w:p>
    <w:bookmarkEnd w:id="19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14"/>
        <w:gridCol w:w="1108"/>
        <w:gridCol w:w="714"/>
        <w:gridCol w:w="7466"/>
        <w:gridCol w:w="229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6" w:id="1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191"/>
        </w:tc>
        <w:tc>
          <w:tcPr>
            <w:tcW w:w="22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67300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1" w:id="1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92"/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9520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6460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 іпкерлік және кәсіби қызметті жүргізгені үшін алынатын алымдар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0" w:id="1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93"/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5" w:id="1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94"/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түсімдері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57513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57513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57513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16"/>
        <w:gridCol w:w="1380"/>
        <w:gridCol w:w="1381"/>
        <w:gridCol w:w="6416"/>
        <w:gridCol w:w="210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8" w:id="1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195"/>
        </w:tc>
        <w:tc>
          <w:tcPr>
            <w:tcW w:w="21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Сомасы,мың теңге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67300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3" w:id="1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196"/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18763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18763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18763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6" w:id="1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197"/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40705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40705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Мектепке дейінгі тәрбиелеу және оқыту және мектепке дейінгі тәрбиелеу және оқыту ұйымдарында медициналық қызмет көрсетуді ұйымдастыру 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40705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9" w:id="1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198"/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Тұрғын үй – коммуналдық шаруашылық 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5049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5049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1549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3" w:id="1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199"/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Басқалар 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2783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2783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елді- мекендерді жайластыруды шешуге арналған іс-шараларды іске асыру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168"/>
        <w:gridCol w:w="4862"/>
      </w:tblGrid>
      <w:tr>
        <w:trPr>
          <w:trHeight w:val="30" w:hRule="atLeast"/>
        </w:trPr>
        <w:tc>
          <w:tcPr>
            <w:tcW w:w="816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8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"2018-2020 жылдарға арналған Құлсары қаласының, Жаңа-Қаратон кентінің, Жем, Қосшағыл, Қара-Арна ауылдық округтерінің бюджеттері туралы" аудандық мәслихаттың 2017 жылғы 22 желтоқсандағы № 16- 1 шешіміне 15 - қосымша</w:t>
            </w:r>
          </w:p>
        </w:tc>
      </w:tr>
    </w:tbl>
    <w:bookmarkStart w:name="z697" w:id="20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Қара-Арна ауылдық округінің бюджеті</w:t>
      </w:r>
    </w:p>
    <w:bookmarkEnd w:id="20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14"/>
        <w:gridCol w:w="1108"/>
        <w:gridCol w:w="714"/>
        <w:gridCol w:w="7466"/>
        <w:gridCol w:w="229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8" w:id="2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201"/>
        </w:tc>
        <w:tc>
          <w:tcPr>
            <w:tcW w:w="22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67317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3" w:id="2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02"/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11038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6978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 іпкерлік және кәсіби қызметті жүргізгені үшін алынатын алымдар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2" w:id="2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203"/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7" w:id="2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204"/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түсімдері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56012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56012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56012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16"/>
        <w:gridCol w:w="1380"/>
        <w:gridCol w:w="1381"/>
        <w:gridCol w:w="6416"/>
        <w:gridCol w:w="210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0" w:id="2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205"/>
        </w:tc>
        <w:tc>
          <w:tcPr>
            <w:tcW w:w="21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Сомасы,мың теңге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67317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5" w:id="2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206"/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18780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18780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18780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8" w:id="2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207"/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40705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40705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Мектепке дейінгі тәрбиелеу және оқыту және мектепке дейінгі тәрбиелеу және оқыту ұйымдарында медициналық қызмет көрсетуді ұйымдастыру 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40705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1" w:id="2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208"/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Тұрғын үй – коммуналдық шаруашылық 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5049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5049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1549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5" w:id="2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209"/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Басқалар 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2783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2783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елді- мекендерді жайластыруды шешуге арналған іс-шараларды іске асыру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