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332d" w14:textId="79d3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2017 жылғы 15 желтоқсандағы № 15-1 шешімі. Атырау облысының Әділет департаментінде 2018 жылғы 5 қаңтарда № 4031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және аудан әкімдігі ұсынған 2018-2020 жылдарға арналған аудандық бюджет жобасын қарап, аудандық мәслихат ШЕШІМ ҚАБЫЛДАДЫ:</w:t>
      </w:r>
    </w:p>
    <w:bookmarkEnd w:id="0"/>
    <w:bookmarkStart w:name="z6"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2018 жылға мынадай көлемде бекітілсін:</w:t>
      </w:r>
    </w:p>
    <w:bookmarkEnd w:id="1"/>
    <w:bookmarkStart w:name="z7" w:id="2"/>
    <w:p>
      <w:pPr>
        <w:spacing w:after="0"/>
        <w:ind w:left="0"/>
        <w:jc w:val="both"/>
      </w:pPr>
      <w:r>
        <w:rPr>
          <w:rFonts w:ascii="Times New Roman"/>
          <w:b w:val="false"/>
          <w:i w:val="false"/>
          <w:color w:val="000000"/>
          <w:sz w:val="28"/>
        </w:rPr>
        <w:t>
      1) кірістер – 27 831 030 мың теңге, оның ішінде:</w:t>
      </w:r>
    </w:p>
    <w:bookmarkEnd w:id="2"/>
    <w:p>
      <w:pPr>
        <w:spacing w:after="0"/>
        <w:ind w:left="0"/>
        <w:jc w:val="both"/>
      </w:pPr>
      <w:r>
        <w:rPr>
          <w:rFonts w:ascii="Times New Roman"/>
          <w:b w:val="false"/>
          <w:i w:val="false"/>
          <w:color w:val="000000"/>
          <w:sz w:val="28"/>
        </w:rPr>
        <w:t>
      салықтық түсімдер – 25 627 761 мың теңге;</w:t>
      </w:r>
    </w:p>
    <w:p>
      <w:pPr>
        <w:spacing w:after="0"/>
        <w:ind w:left="0"/>
        <w:jc w:val="both"/>
      </w:pPr>
      <w:r>
        <w:rPr>
          <w:rFonts w:ascii="Times New Roman"/>
          <w:b w:val="false"/>
          <w:i w:val="false"/>
          <w:color w:val="000000"/>
          <w:sz w:val="28"/>
        </w:rPr>
        <w:t>
      салықтық емес түсімдер – 38 384 мың теңге;</w:t>
      </w:r>
    </w:p>
    <w:p>
      <w:pPr>
        <w:spacing w:after="0"/>
        <w:ind w:left="0"/>
        <w:jc w:val="both"/>
      </w:pPr>
      <w:r>
        <w:rPr>
          <w:rFonts w:ascii="Times New Roman"/>
          <w:b w:val="false"/>
          <w:i w:val="false"/>
          <w:color w:val="000000"/>
          <w:sz w:val="28"/>
        </w:rPr>
        <w:t>
      негізгі капиталды сатудан түсетін түсімдер – 188 114 мың теңге;</w:t>
      </w:r>
    </w:p>
    <w:p>
      <w:pPr>
        <w:spacing w:after="0"/>
        <w:ind w:left="0"/>
        <w:jc w:val="both"/>
      </w:pPr>
      <w:r>
        <w:rPr>
          <w:rFonts w:ascii="Times New Roman"/>
          <w:b w:val="false"/>
          <w:i w:val="false"/>
          <w:color w:val="000000"/>
          <w:sz w:val="28"/>
        </w:rPr>
        <w:t>
      трансферттер түсімі – 1 976 771 мың теңге;</w:t>
      </w:r>
    </w:p>
    <w:bookmarkStart w:name="z8" w:id="3"/>
    <w:p>
      <w:pPr>
        <w:spacing w:after="0"/>
        <w:ind w:left="0"/>
        <w:jc w:val="both"/>
      </w:pPr>
      <w:r>
        <w:rPr>
          <w:rFonts w:ascii="Times New Roman"/>
          <w:b w:val="false"/>
          <w:i w:val="false"/>
          <w:color w:val="000000"/>
          <w:sz w:val="28"/>
        </w:rPr>
        <w:t>
      2) шығындар – 28 211 760 мың теңге;</w:t>
      </w:r>
    </w:p>
    <w:bookmarkEnd w:id="3"/>
    <w:bookmarkStart w:name="z9" w:id="4"/>
    <w:p>
      <w:pPr>
        <w:spacing w:after="0"/>
        <w:ind w:left="0"/>
        <w:jc w:val="both"/>
      </w:pPr>
      <w:r>
        <w:rPr>
          <w:rFonts w:ascii="Times New Roman"/>
          <w:b w:val="false"/>
          <w:i w:val="false"/>
          <w:color w:val="000000"/>
          <w:sz w:val="28"/>
        </w:rPr>
        <w:t>
      3) таза бюджеттік несиелендіру – 3 608 мың теңге, оның ішінде:</w:t>
      </w:r>
    </w:p>
    <w:bookmarkEnd w:id="4"/>
    <w:p>
      <w:pPr>
        <w:spacing w:after="0"/>
        <w:ind w:left="0"/>
        <w:jc w:val="both"/>
      </w:pPr>
      <w:r>
        <w:rPr>
          <w:rFonts w:ascii="Times New Roman"/>
          <w:b w:val="false"/>
          <w:i w:val="false"/>
          <w:color w:val="000000"/>
          <w:sz w:val="28"/>
        </w:rPr>
        <w:t>
      бюджеттік несиелер – 3 608 мың теңге;</w:t>
      </w:r>
    </w:p>
    <w:p>
      <w:pPr>
        <w:spacing w:after="0"/>
        <w:ind w:left="0"/>
        <w:jc w:val="both"/>
      </w:pPr>
      <w:r>
        <w:rPr>
          <w:rFonts w:ascii="Times New Roman"/>
          <w:b w:val="false"/>
          <w:i w:val="false"/>
          <w:color w:val="000000"/>
          <w:sz w:val="28"/>
        </w:rPr>
        <w:t>
      бюджеттік несиелерді өтеу – 0 мың теңге;</w:t>
      </w:r>
    </w:p>
    <w:bookmarkStart w:name="z10" w:id="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11" w:id="6"/>
    <w:p>
      <w:pPr>
        <w:spacing w:after="0"/>
        <w:ind w:left="0"/>
        <w:jc w:val="both"/>
      </w:pPr>
      <w:r>
        <w:rPr>
          <w:rFonts w:ascii="Times New Roman"/>
          <w:b w:val="false"/>
          <w:i w:val="false"/>
          <w:color w:val="000000"/>
          <w:sz w:val="28"/>
        </w:rPr>
        <w:t>
      5) бюджет тапшылығы (профициті) – - 256 895 мың теңге;</w:t>
      </w:r>
    </w:p>
    <w:bookmarkEnd w:id="6"/>
    <w:bookmarkStart w:name="z12" w:id="7"/>
    <w:p>
      <w:pPr>
        <w:spacing w:after="0"/>
        <w:ind w:left="0"/>
        <w:jc w:val="both"/>
      </w:pPr>
      <w:r>
        <w:rPr>
          <w:rFonts w:ascii="Times New Roman"/>
          <w:b w:val="false"/>
          <w:i w:val="false"/>
          <w:color w:val="000000"/>
          <w:sz w:val="28"/>
        </w:rPr>
        <w:t>
      6) бюджет тапшылығын қаржыландыру (профицитін пайдалану) - 256 895 мың теңге:</w:t>
      </w:r>
    </w:p>
    <w:bookmarkEnd w:id="7"/>
    <w:p>
      <w:pPr>
        <w:spacing w:after="0"/>
        <w:ind w:left="0"/>
        <w:jc w:val="both"/>
      </w:pPr>
      <w:r>
        <w:rPr>
          <w:rFonts w:ascii="Times New Roman"/>
          <w:b w:val="false"/>
          <w:i w:val="false"/>
          <w:color w:val="000000"/>
          <w:sz w:val="28"/>
        </w:rPr>
        <w:t>
      қарыздар түсімі – 3 608 мың теңге;</w:t>
      </w:r>
    </w:p>
    <w:p>
      <w:pPr>
        <w:spacing w:after="0"/>
        <w:ind w:left="0"/>
        <w:jc w:val="both"/>
      </w:pPr>
      <w:r>
        <w:rPr>
          <w:rFonts w:ascii="Times New Roman"/>
          <w:b w:val="false"/>
          <w:i w:val="false"/>
          <w:color w:val="000000"/>
          <w:sz w:val="28"/>
        </w:rPr>
        <w:t>
      қарыздарды өтеу – 127 443 мың теңге;</w:t>
      </w:r>
    </w:p>
    <w:p>
      <w:pPr>
        <w:spacing w:after="0"/>
        <w:ind w:left="0"/>
        <w:jc w:val="both"/>
      </w:pPr>
      <w:r>
        <w:rPr>
          <w:rFonts w:ascii="Times New Roman"/>
          <w:b w:val="false"/>
          <w:i w:val="false"/>
          <w:color w:val="000000"/>
          <w:sz w:val="28"/>
        </w:rPr>
        <w:t>
      бюджет қаражатының пайдаланылатын қалдықтары – 380 730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Жылыой аудандық мәслихатының 27.03.2018 № </w:t>
      </w:r>
      <w:r>
        <w:rPr>
          <w:rFonts w:ascii="Times New Roman"/>
          <w:b w:val="false"/>
          <w:i w:val="false"/>
          <w:color w:val="000000"/>
          <w:sz w:val="28"/>
        </w:rPr>
        <w:t>18-1</w:t>
      </w:r>
      <w:r>
        <w:rPr>
          <w:rFonts w:ascii="Times New Roman"/>
          <w:b w:val="false"/>
          <w:i w:val="false"/>
          <w:color w:val="ff0000"/>
          <w:sz w:val="28"/>
        </w:rPr>
        <w:t xml:space="preserve">; 28.06.2018 № </w:t>
      </w:r>
      <w:r>
        <w:rPr>
          <w:rFonts w:ascii="Times New Roman"/>
          <w:b w:val="false"/>
          <w:i w:val="false"/>
          <w:color w:val="000000"/>
          <w:sz w:val="28"/>
        </w:rPr>
        <w:t>21-1</w:t>
      </w:r>
      <w:r>
        <w:rPr>
          <w:rFonts w:ascii="Times New Roman"/>
          <w:b w:val="false"/>
          <w:i w:val="false"/>
          <w:color w:val="ff0000"/>
          <w:sz w:val="28"/>
        </w:rPr>
        <w:t xml:space="preserve">; 18.09.2018 № </w:t>
      </w:r>
      <w:r>
        <w:rPr>
          <w:rFonts w:ascii="Times New Roman"/>
          <w:b w:val="false"/>
          <w:i w:val="false"/>
          <w:color w:val="000000"/>
          <w:sz w:val="28"/>
        </w:rPr>
        <w:t>25-3</w:t>
      </w:r>
      <w:r>
        <w:rPr>
          <w:rFonts w:ascii="Times New Roman"/>
          <w:b w:val="false"/>
          <w:i w:val="false"/>
          <w:color w:val="ff0000"/>
          <w:sz w:val="28"/>
        </w:rPr>
        <w:t xml:space="preserve">; 04.12.2018 № </w:t>
      </w:r>
      <w:r>
        <w:rPr>
          <w:rFonts w:ascii="Times New Roman"/>
          <w:b w:val="false"/>
          <w:i w:val="false"/>
          <w:color w:val="000000"/>
          <w:sz w:val="28"/>
        </w:rPr>
        <w:t>27-4</w:t>
      </w:r>
      <w:r>
        <w:rPr>
          <w:rFonts w:ascii="Times New Roman"/>
          <w:b w:val="false"/>
          <w:i w:val="false"/>
          <w:color w:val="ff0000"/>
          <w:sz w:val="28"/>
        </w:rPr>
        <w:t xml:space="preserve">; 25.12.2018 № </w:t>
      </w:r>
      <w:r>
        <w:rPr>
          <w:rFonts w:ascii="Times New Roman"/>
          <w:b w:val="false"/>
          <w:i w:val="false"/>
          <w:color w:val="000000"/>
          <w:sz w:val="28"/>
        </w:rPr>
        <w:t>29-3</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2018 жылға келесідей көлемде бекітілсін:</w:t>
      </w:r>
    </w:p>
    <w:bookmarkEnd w:id="8"/>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15%;</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p>
      <w:pPr>
        <w:spacing w:after="0"/>
        <w:ind w:left="0"/>
        <w:jc w:val="both"/>
      </w:pPr>
      <w:r>
        <w:rPr>
          <w:rFonts w:ascii="Times New Roman"/>
          <w:b w:val="false"/>
          <w:i w:val="false"/>
          <w:color w:val="000000"/>
          <w:sz w:val="28"/>
        </w:rPr>
        <w:t>
      әлеуметтік салық бойынша – 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Жылыой аудандық мәслихатының 18.09.2018 № </w:t>
      </w:r>
      <w:r>
        <w:rPr>
          <w:rFonts w:ascii="Times New Roman"/>
          <w:b w:val="false"/>
          <w:i w:val="false"/>
          <w:color w:val="000000"/>
          <w:sz w:val="28"/>
        </w:rPr>
        <w:t>25-3</w:t>
      </w:r>
      <w:r>
        <w:rPr>
          <w:rFonts w:ascii="Times New Roman"/>
          <w:b w:val="false"/>
          <w:i w:val="false"/>
          <w:color w:val="ff0000"/>
          <w:sz w:val="28"/>
        </w:rPr>
        <w:t xml:space="preserve">; 04.12.2018 № </w:t>
      </w:r>
      <w:r>
        <w:rPr>
          <w:rFonts w:ascii="Times New Roman"/>
          <w:b w:val="false"/>
          <w:i w:val="false"/>
          <w:color w:val="000000"/>
          <w:sz w:val="28"/>
        </w:rPr>
        <w:t>27-4</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3. Аудан бюджетінен облыстық бюджетке бюджеттік алымдардың 2018 жылға арналған көлемі 18 849 604 мың теңге сомасында белгіленсін.</w:t>
      </w:r>
    </w:p>
    <w:bookmarkEnd w:id="9"/>
    <w:bookmarkStart w:name="z2800" w:id="10"/>
    <w:p>
      <w:pPr>
        <w:spacing w:after="0"/>
        <w:ind w:left="0"/>
        <w:jc w:val="both"/>
      </w:pPr>
      <w:r>
        <w:rPr>
          <w:rFonts w:ascii="Times New Roman"/>
          <w:b w:val="false"/>
          <w:i w:val="false"/>
          <w:color w:val="000000"/>
          <w:sz w:val="28"/>
        </w:rPr>
        <w:t>
      4. Аудандық бюджеттен қала, кент, ауылдық округтер бюджеттеріне берілетін субвенциялар көлемдері 2018 жылға 1 109 690 мың теңге сомасында, оның ішінде:</w:t>
      </w:r>
    </w:p>
    <w:bookmarkEnd w:id="10"/>
    <w:p>
      <w:pPr>
        <w:spacing w:after="0"/>
        <w:ind w:left="0"/>
        <w:jc w:val="both"/>
      </w:pPr>
      <w:r>
        <w:rPr>
          <w:rFonts w:ascii="Times New Roman"/>
          <w:b w:val="false"/>
          <w:i w:val="false"/>
          <w:color w:val="000000"/>
          <w:sz w:val="28"/>
        </w:rPr>
        <w:t>
      Құлсары қаласына – 723 370 мың теңге;</w:t>
      </w:r>
    </w:p>
    <w:p>
      <w:pPr>
        <w:spacing w:after="0"/>
        <w:ind w:left="0"/>
        <w:jc w:val="both"/>
      </w:pPr>
      <w:r>
        <w:rPr>
          <w:rFonts w:ascii="Times New Roman"/>
          <w:b w:val="false"/>
          <w:i w:val="false"/>
          <w:color w:val="000000"/>
          <w:sz w:val="28"/>
        </w:rPr>
        <w:t>
      Жаңа-Қаратон кентіне – 184 163 мың теңге;</w:t>
      </w:r>
    </w:p>
    <w:p>
      <w:pPr>
        <w:spacing w:after="0"/>
        <w:ind w:left="0"/>
        <w:jc w:val="both"/>
      </w:pPr>
      <w:r>
        <w:rPr>
          <w:rFonts w:ascii="Times New Roman"/>
          <w:b w:val="false"/>
          <w:i w:val="false"/>
          <w:color w:val="000000"/>
          <w:sz w:val="28"/>
        </w:rPr>
        <w:t>
      Жем ауылдық округіне – 60 474 мың теңге;</w:t>
      </w:r>
    </w:p>
    <w:p>
      <w:pPr>
        <w:spacing w:after="0"/>
        <w:ind w:left="0"/>
        <w:jc w:val="both"/>
      </w:pPr>
      <w:r>
        <w:rPr>
          <w:rFonts w:ascii="Times New Roman"/>
          <w:b w:val="false"/>
          <w:i w:val="false"/>
          <w:color w:val="000000"/>
          <w:sz w:val="28"/>
        </w:rPr>
        <w:t>
      Қосшағыл ауылдық округіне – 77 032 мың теңге;</w:t>
      </w:r>
    </w:p>
    <w:p>
      <w:pPr>
        <w:spacing w:after="0"/>
        <w:ind w:left="0"/>
        <w:jc w:val="both"/>
      </w:pPr>
      <w:r>
        <w:rPr>
          <w:rFonts w:ascii="Times New Roman"/>
          <w:b w:val="false"/>
          <w:i w:val="false"/>
          <w:color w:val="000000"/>
          <w:sz w:val="28"/>
        </w:rPr>
        <w:t>
      Қара-Арна ауылдық округіне – 64 651 мың теңге көзделсін.</w:t>
      </w:r>
    </w:p>
    <w:p>
      <w:pPr>
        <w:spacing w:after="0"/>
        <w:ind w:left="0"/>
        <w:jc w:val="both"/>
      </w:pPr>
      <w:r>
        <w:rPr>
          <w:rFonts w:ascii="Times New Roman"/>
          <w:b w:val="false"/>
          <w:i w:val="false"/>
          <w:color w:val="000000"/>
          <w:sz w:val="28"/>
        </w:rPr>
        <w:t>
      Аудандық бюджеттен қала, кент, ауылдық округтер бюджеттеріне төмендегідей көлемдерде:</w:t>
      </w:r>
    </w:p>
    <w:p>
      <w:pPr>
        <w:spacing w:after="0"/>
        <w:ind w:left="0"/>
        <w:jc w:val="both"/>
      </w:pPr>
      <w:r>
        <w:rPr>
          <w:rFonts w:ascii="Times New Roman"/>
          <w:b w:val="false"/>
          <w:i w:val="false"/>
          <w:color w:val="000000"/>
          <w:sz w:val="28"/>
        </w:rPr>
        <w:t>
      білім беру ұйымдарын ағымдағы ұстауға – 9 268 мың теңге;</w:t>
      </w:r>
    </w:p>
    <w:p>
      <w:pPr>
        <w:spacing w:after="0"/>
        <w:ind w:left="0"/>
        <w:jc w:val="both"/>
      </w:pPr>
      <w:r>
        <w:rPr>
          <w:rFonts w:ascii="Times New Roman"/>
          <w:b w:val="false"/>
          <w:i w:val="false"/>
          <w:color w:val="000000"/>
          <w:sz w:val="28"/>
        </w:rPr>
        <w:t>
      білім беру ұйымдарын күрделі жөндеуге – 141 061 мың теңге;</w:t>
      </w:r>
    </w:p>
    <w:p>
      <w:pPr>
        <w:spacing w:after="0"/>
        <w:ind w:left="0"/>
        <w:jc w:val="both"/>
      </w:pPr>
      <w:r>
        <w:rPr>
          <w:rFonts w:ascii="Times New Roman"/>
          <w:b w:val="false"/>
          <w:i w:val="false"/>
          <w:color w:val="000000"/>
          <w:sz w:val="28"/>
        </w:rPr>
        <w:t>
      қысқы мерзімге дайындық жұмыстарын жүргізу үшін – 62 450 мың теңге;</w:t>
      </w:r>
    </w:p>
    <w:p>
      <w:pPr>
        <w:spacing w:after="0"/>
        <w:ind w:left="0"/>
        <w:jc w:val="both"/>
      </w:pPr>
      <w:r>
        <w:rPr>
          <w:rFonts w:ascii="Times New Roman"/>
          <w:b w:val="false"/>
          <w:i w:val="false"/>
          <w:color w:val="000000"/>
          <w:sz w:val="28"/>
        </w:rPr>
        <w:t>
      жалпы сипаттағы мемлекеттік қызметтерге – 29 386 мың теңге ағымдағы нысаналы трансферттер көзделгені ескерілсін.</w:t>
      </w:r>
    </w:p>
    <w:p>
      <w:pPr>
        <w:spacing w:after="0"/>
        <w:ind w:left="0"/>
        <w:jc w:val="both"/>
      </w:pPr>
      <w:r>
        <w:rPr>
          <w:rFonts w:ascii="Times New Roman"/>
          <w:b w:val="false"/>
          <w:i w:val="false"/>
          <w:color w:val="000000"/>
          <w:sz w:val="28"/>
        </w:rPr>
        <w:t>
      Аудандық бюджеттен қала, кент, ауылдық округтер бюджеттеріне өңірлерді дамытудың 2020 жылға дейінгі бағдарламасы шеңберінде өңірлерді экономикалық дамытуға жәрдемдесу бойынша шараларды іске асыруға - 27 001 мың теңге нысаналы даму трансферттер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4-тармаққа өзгерістер енгізілді - Атырау облысы Жылыой аудандық мәслихатының 27.03.2018 N </w:t>
      </w:r>
      <w:r>
        <w:rPr>
          <w:rFonts w:ascii="Times New Roman"/>
          <w:b w:val="false"/>
          <w:i w:val="false"/>
          <w:color w:val="000000"/>
          <w:sz w:val="28"/>
        </w:rPr>
        <w:t>18-1</w:t>
      </w:r>
      <w:r>
        <w:rPr>
          <w:rFonts w:ascii="Times New Roman"/>
          <w:b w:val="false"/>
          <w:i w:val="false"/>
          <w:color w:val="ff0000"/>
          <w:sz w:val="28"/>
        </w:rPr>
        <w:t xml:space="preserve">; 04.12.2018 № </w:t>
      </w:r>
      <w:r>
        <w:rPr>
          <w:rFonts w:ascii="Times New Roman"/>
          <w:b w:val="false"/>
          <w:i w:val="false"/>
          <w:color w:val="000000"/>
          <w:sz w:val="28"/>
        </w:rPr>
        <w:t>27-4</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2018 жылға арналған аудандық бюджетте мамандарды әлеуметтік қолдау шараларын iске асыру үшін жергілікті атқарушы органдарға – 3 608 мың теңге сомасында бюджеттiк кредиттер беру көзделгені ескерілсін.</w:t>
      </w:r>
    </w:p>
    <w:bookmarkEnd w:id="11"/>
    <w:bookmarkStart w:name="z17" w:id="12"/>
    <w:p>
      <w:pPr>
        <w:spacing w:after="0"/>
        <w:ind w:left="0"/>
        <w:jc w:val="both"/>
      </w:pPr>
      <w:r>
        <w:rPr>
          <w:rFonts w:ascii="Times New Roman"/>
          <w:b w:val="false"/>
          <w:i w:val="false"/>
          <w:color w:val="000000"/>
          <w:sz w:val="28"/>
        </w:rPr>
        <w:t>
      6. 2018 жылға азаматтық қызметшілер болып табылатын және ауылдық елдi мекендерде жұмыс iстейтiн әлеуметтiк қамсыздандыру, бiлiм беру,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p>
    <w:bookmarkEnd w:id="12"/>
    <w:bookmarkStart w:name="z18" w:id="13"/>
    <w:p>
      <w:pPr>
        <w:spacing w:after="0"/>
        <w:ind w:left="0"/>
        <w:jc w:val="both"/>
      </w:pPr>
      <w:r>
        <w:rPr>
          <w:rFonts w:ascii="Times New Roman"/>
          <w:b w:val="false"/>
          <w:i w:val="false"/>
          <w:color w:val="000000"/>
          <w:sz w:val="28"/>
        </w:rPr>
        <w:t>
      7. 2018 жылға ауылдық елдi мекендерде жұмыс iстеу және тұру үшін келген денсаулық сақтау, білім беру, әлеуметтiк қамсыздандыру, мәдениет және спорт саласындағы мамандарға жетпіс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қаралғаны ескерілсін.</w:t>
      </w:r>
    </w:p>
    <w:bookmarkEnd w:id="13"/>
    <w:bookmarkStart w:name="z19" w:id="14"/>
    <w:p>
      <w:pPr>
        <w:spacing w:after="0"/>
        <w:ind w:left="0"/>
        <w:jc w:val="both"/>
      </w:pPr>
      <w:r>
        <w:rPr>
          <w:rFonts w:ascii="Times New Roman"/>
          <w:b w:val="false"/>
          <w:i w:val="false"/>
          <w:color w:val="000000"/>
          <w:sz w:val="28"/>
        </w:rPr>
        <w:t>
      8. Ауылдық елді мекендерінде тұратын және жұмыс істейтін мемлекеттік әлеуметтiк қамсыздандыру, бiлiм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қаралғаны ескерілсін.</w:t>
      </w:r>
    </w:p>
    <w:bookmarkEnd w:id="14"/>
    <w:bookmarkStart w:name="z20" w:id="15"/>
    <w:p>
      <w:pPr>
        <w:spacing w:after="0"/>
        <w:ind w:left="0"/>
        <w:jc w:val="both"/>
      </w:pPr>
      <w:r>
        <w:rPr>
          <w:rFonts w:ascii="Times New Roman"/>
          <w:b w:val="false"/>
          <w:i w:val="false"/>
          <w:color w:val="000000"/>
          <w:sz w:val="28"/>
        </w:rPr>
        <w:t>
      9. 2018 жылға жергілікті атқарушы органдарының резерві 26 542 мың теңге сомасында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Жылыой аудандық мәслихатының 18.09.2018 № </w:t>
      </w:r>
      <w:r>
        <w:rPr>
          <w:rFonts w:ascii="Times New Roman"/>
          <w:b w:val="false"/>
          <w:i w:val="false"/>
          <w:color w:val="000000"/>
          <w:sz w:val="28"/>
        </w:rPr>
        <w:t>25-3</w:t>
      </w:r>
      <w:r>
        <w:rPr>
          <w:rFonts w:ascii="Times New Roman"/>
          <w:b w:val="false"/>
          <w:i w:val="false"/>
          <w:color w:val="ff0000"/>
          <w:sz w:val="28"/>
        </w:rPr>
        <w:t xml:space="preserve">; 04.12.2018 № </w:t>
      </w:r>
      <w:r>
        <w:rPr>
          <w:rFonts w:ascii="Times New Roman"/>
          <w:b w:val="false"/>
          <w:i w:val="false"/>
          <w:color w:val="000000"/>
          <w:sz w:val="28"/>
        </w:rPr>
        <w:t>27-4</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2018 жылға арналған аудандық бюджетте республикалық бюджеттен төмендегідей көлемдерде:</w:t>
      </w:r>
    </w:p>
    <w:bookmarkEnd w:id="16"/>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7 729 мың теңге;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- 3 240 мың теңге;</w:t>
      </w:r>
    </w:p>
    <w:p>
      <w:pPr>
        <w:spacing w:after="0"/>
        <w:ind w:left="0"/>
        <w:jc w:val="both"/>
      </w:pPr>
      <w:r>
        <w:rPr>
          <w:rFonts w:ascii="Times New Roman"/>
          <w:b w:val="false"/>
          <w:i w:val="false"/>
          <w:color w:val="000000"/>
          <w:sz w:val="28"/>
        </w:rPr>
        <w:t>
      мемлекеттік атаулы әлеуметтік көмек төлеміне – 43 013 мың теңге;</w:t>
      </w:r>
    </w:p>
    <w:p>
      <w:pPr>
        <w:spacing w:after="0"/>
        <w:ind w:left="0"/>
        <w:jc w:val="both"/>
      </w:pPr>
      <w:r>
        <w:rPr>
          <w:rFonts w:ascii="Times New Roman"/>
          <w:b w:val="false"/>
          <w:i w:val="false"/>
          <w:color w:val="000000"/>
          <w:sz w:val="28"/>
        </w:rPr>
        <w:t>
      халықты жұмыспен қамту орталықтарына ассистенттер мен әлеуметтік жұмыс жөніндегі консультанттарды енгізуге– 7 224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816 мың теңге;</w:t>
      </w:r>
    </w:p>
    <w:p>
      <w:pPr>
        <w:spacing w:after="0"/>
        <w:ind w:left="0"/>
        <w:jc w:val="both"/>
      </w:pPr>
      <w:r>
        <w:rPr>
          <w:rFonts w:ascii="Times New Roman"/>
          <w:b w:val="false"/>
          <w:i w:val="false"/>
          <w:color w:val="000000"/>
          <w:sz w:val="28"/>
        </w:rPr>
        <w:t>
      еңбек нарығын дамытуға – 27 304 мың теңге;</w:t>
      </w:r>
    </w:p>
    <w:p>
      <w:pPr>
        <w:spacing w:after="0"/>
        <w:ind w:left="0"/>
        <w:jc w:val="both"/>
      </w:pPr>
      <w:r>
        <w:rPr>
          <w:rFonts w:ascii="Times New Roman"/>
          <w:b w:val="false"/>
          <w:i w:val="false"/>
          <w:color w:val="000000"/>
          <w:sz w:val="28"/>
        </w:rPr>
        <w:t>
      Қазақстан Республикасында мүгедектердiң құқықтарын қамтамасыз ету және өмiр сүру сапасын жақсарту жөнiндегi 2012-2018 жылдарға арналған iс-шаралар жоспарын іске асыруға – 21 332 мың теңге ағымдағы нысаналы трансферттер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Жылыой аудандық мәслихатының 04.12.2018 № </w:t>
      </w:r>
      <w:r>
        <w:rPr>
          <w:rFonts w:ascii="Times New Roman"/>
          <w:b w:val="false"/>
          <w:i w:val="false"/>
          <w:color w:val="000000"/>
          <w:sz w:val="28"/>
        </w:rPr>
        <w:t>27-4</w:t>
      </w:r>
      <w:r>
        <w:rPr>
          <w:rFonts w:ascii="Times New Roman"/>
          <w:b w:val="false"/>
          <w:i w:val="false"/>
          <w:color w:val="ff0000"/>
          <w:sz w:val="28"/>
        </w:rPr>
        <w:t xml:space="preserve">; 25.12.2018 № </w:t>
      </w:r>
      <w:r>
        <w:rPr>
          <w:rFonts w:ascii="Times New Roman"/>
          <w:b w:val="false"/>
          <w:i w:val="false"/>
          <w:color w:val="000000"/>
          <w:sz w:val="28"/>
        </w:rPr>
        <w:t>29-3</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11. 2018 жылға арналған аудандық бюджетте облыстық бюджеттен төмендегідей көлемдерде:</w:t>
      </w:r>
    </w:p>
    <w:bookmarkEnd w:id="17"/>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36 004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168 561 мың теңге;</w:t>
      </w:r>
    </w:p>
    <w:p>
      <w:pPr>
        <w:spacing w:after="0"/>
        <w:ind w:left="0"/>
        <w:jc w:val="both"/>
      </w:pPr>
      <w:r>
        <w:rPr>
          <w:rFonts w:ascii="Times New Roman"/>
          <w:b w:val="false"/>
          <w:i w:val="false"/>
          <w:color w:val="000000"/>
          <w:sz w:val="28"/>
        </w:rPr>
        <w:t>
      білім беру ұйымдарын материалдық–техникалық жарақтандыруға -84 294 мың теңге;</w:t>
      </w:r>
    </w:p>
    <w:p>
      <w:pPr>
        <w:spacing w:after="0"/>
        <w:ind w:left="0"/>
        <w:jc w:val="both"/>
      </w:pPr>
      <w:r>
        <w:rPr>
          <w:rFonts w:ascii="Times New Roman"/>
          <w:b w:val="false"/>
          <w:i w:val="false"/>
          <w:color w:val="000000"/>
          <w:sz w:val="28"/>
        </w:rPr>
        <w:t>
      автокөлік жолдарын ағымдағы ұстау және құжаттарын дайындау шығындарына – 7 000 мың теңге ағымдағы нысаналы трансферттер көзделгені ескерілсін.</w:t>
      </w:r>
    </w:p>
    <w:p>
      <w:pPr>
        <w:spacing w:after="0"/>
        <w:ind w:left="0"/>
        <w:jc w:val="both"/>
      </w:pPr>
      <w:r>
        <w:rPr>
          <w:rFonts w:ascii="Times New Roman"/>
          <w:b w:val="false"/>
          <w:i w:val="false"/>
          <w:color w:val="000000"/>
          <w:sz w:val="28"/>
        </w:rPr>
        <w:t>
      білім беру ұйымдарын ағымдағы ұстауға – 188 749 мың теңге;</w:t>
      </w:r>
    </w:p>
    <w:p>
      <w:pPr>
        <w:spacing w:after="0"/>
        <w:ind w:left="0"/>
        <w:jc w:val="both"/>
      </w:pPr>
      <w:r>
        <w:rPr>
          <w:rFonts w:ascii="Times New Roman"/>
          <w:b w:val="false"/>
          <w:i w:val="false"/>
          <w:color w:val="000000"/>
          <w:sz w:val="28"/>
        </w:rPr>
        <w:t>
      білім беру ұйымдарын күрделі жөндеуге – 167 271 мың теңге;</w:t>
      </w:r>
    </w:p>
    <w:p>
      <w:pPr>
        <w:spacing w:after="0"/>
        <w:ind w:left="0"/>
        <w:jc w:val="both"/>
      </w:pPr>
      <w:r>
        <w:rPr>
          <w:rFonts w:ascii="Times New Roman"/>
          <w:b w:val="false"/>
          <w:i w:val="false"/>
          <w:color w:val="000000"/>
          <w:sz w:val="28"/>
        </w:rPr>
        <w:t>
      мәдениет ұйымдарын материалдық-техникалық жарақтандаруға- 71 660 мың теңге;</w:t>
      </w:r>
    </w:p>
    <w:p>
      <w:pPr>
        <w:spacing w:after="0"/>
        <w:ind w:left="0"/>
        <w:jc w:val="both"/>
      </w:pPr>
      <w:r>
        <w:rPr>
          <w:rFonts w:ascii="Times New Roman"/>
          <w:b w:val="false"/>
          <w:i w:val="false"/>
          <w:color w:val="000000"/>
          <w:sz w:val="28"/>
        </w:rPr>
        <w:t>
      спорт ұйымдарын ағымдағы ұстауға және материалдық-техникалық жарақтандыруға - 76 135 мың теңге;</w:t>
      </w:r>
    </w:p>
    <w:p>
      <w:pPr>
        <w:spacing w:after="0"/>
        <w:ind w:left="0"/>
        <w:jc w:val="both"/>
      </w:pPr>
      <w:r>
        <w:rPr>
          <w:rFonts w:ascii="Times New Roman"/>
          <w:b w:val="false"/>
          <w:i w:val="false"/>
          <w:color w:val="000000"/>
          <w:sz w:val="28"/>
        </w:rPr>
        <w:t>
      тұрғын-үй коммуналдық шаруашылық саласына арнайы техника мен құралдар сатып алуға – 319 919 мың теңге;</w:t>
      </w:r>
    </w:p>
    <w:p>
      <w:pPr>
        <w:spacing w:after="0"/>
        <w:ind w:left="0"/>
        <w:jc w:val="both"/>
      </w:pPr>
      <w:r>
        <w:rPr>
          <w:rFonts w:ascii="Times New Roman"/>
          <w:b w:val="false"/>
          <w:i w:val="false"/>
          <w:color w:val="000000"/>
          <w:sz w:val="28"/>
        </w:rPr>
        <w:t>
      қысқы мерзімге дайындық жұмыстарын жүргізу үшін – 152 090 мың теңге;</w:t>
      </w:r>
    </w:p>
    <w:p>
      <w:pPr>
        <w:spacing w:after="0"/>
        <w:ind w:left="0"/>
        <w:jc w:val="both"/>
      </w:pPr>
      <w:r>
        <w:rPr>
          <w:rFonts w:ascii="Times New Roman"/>
          <w:b w:val="false"/>
          <w:i w:val="false"/>
          <w:color w:val="000000"/>
          <w:sz w:val="28"/>
        </w:rPr>
        <w:t>
      ветеринария ұйымдарын ағымдағы ұстауға және материалдық-техникалық базасын нығайтуға – 26 236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Жылыой аудандық мәслихатының 27.03.2018 № </w:t>
      </w:r>
      <w:r>
        <w:rPr>
          <w:rFonts w:ascii="Times New Roman"/>
          <w:b w:val="false"/>
          <w:i w:val="false"/>
          <w:color w:val="000000"/>
          <w:sz w:val="28"/>
        </w:rPr>
        <w:t>18-1</w:t>
      </w:r>
      <w:r>
        <w:rPr>
          <w:rFonts w:ascii="Times New Roman"/>
          <w:b w:val="false"/>
          <w:i w:val="false"/>
          <w:color w:val="ff0000"/>
          <w:sz w:val="28"/>
        </w:rPr>
        <w:t xml:space="preserve"> ; 28.06.2018 № </w:t>
      </w:r>
      <w:r>
        <w:rPr>
          <w:rFonts w:ascii="Times New Roman"/>
          <w:b w:val="false"/>
          <w:i w:val="false"/>
          <w:color w:val="000000"/>
          <w:sz w:val="28"/>
        </w:rPr>
        <w:t>21-1</w:t>
      </w:r>
      <w:r>
        <w:rPr>
          <w:rFonts w:ascii="Times New Roman"/>
          <w:b w:val="false"/>
          <w:i w:val="false"/>
          <w:color w:val="ff0000"/>
          <w:sz w:val="28"/>
        </w:rPr>
        <w:t xml:space="preserve">; 18.09.2018 № </w:t>
      </w:r>
      <w:r>
        <w:rPr>
          <w:rFonts w:ascii="Times New Roman"/>
          <w:b w:val="false"/>
          <w:i w:val="false"/>
          <w:color w:val="000000"/>
          <w:sz w:val="28"/>
        </w:rPr>
        <w:t>25-3</w:t>
      </w:r>
      <w:r>
        <w:rPr>
          <w:rFonts w:ascii="Times New Roman"/>
          <w:b w:val="false"/>
          <w:i w:val="false"/>
          <w:color w:val="ff0000"/>
          <w:sz w:val="28"/>
        </w:rPr>
        <w:t xml:space="preserve">; 04.12.2018 № </w:t>
      </w:r>
      <w:r>
        <w:rPr>
          <w:rFonts w:ascii="Times New Roman"/>
          <w:b w:val="false"/>
          <w:i w:val="false"/>
          <w:color w:val="000000"/>
          <w:sz w:val="28"/>
        </w:rPr>
        <w:t>27-4</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8000" w:id="18"/>
    <w:p>
      <w:pPr>
        <w:spacing w:after="0"/>
        <w:ind w:left="0"/>
        <w:jc w:val="both"/>
      </w:pPr>
      <w:r>
        <w:rPr>
          <w:rFonts w:ascii="Times New Roman"/>
          <w:b w:val="false"/>
          <w:i w:val="false"/>
          <w:color w:val="000000"/>
          <w:sz w:val="28"/>
        </w:rPr>
        <w:t>
      12. 2018 жылға арналған аудандық бюджетте облыстық бюджеттен білім беру объектілерін салуға және қайта құруға – 76 793 мың теңге нысаналы даму трансферттер көзделгені ескерілсін.</w:t>
      </w:r>
    </w:p>
    <w:bookmarkEnd w:id="18"/>
    <w:p>
      <w:pPr>
        <w:spacing w:after="0"/>
        <w:ind w:left="0"/>
        <w:jc w:val="both"/>
      </w:pPr>
      <w:r>
        <w:rPr>
          <w:rFonts w:ascii="Times New Roman"/>
          <w:b w:val="false"/>
          <w:i w:val="false"/>
          <w:color w:val="000000"/>
          <w:sz w:val="28"/>
        </w:rPr>
        <w:t>
      инженерлік-коммуникациялық инфрақұрылымды салуға - 244 829 мың теңге;</w:t>
      </w:r>
    </w:p>
    <w:p>
      <w:pPr>
        <w:spacing w:after="0"/>
        <w:ind w:left="0"/>
        <w:jc w:val="both"/>
      </w:pPr>
      <w:r>
        <w:rPr>
          <w:rFonts w:ascii="Times New Roman"/>
          <w:b w:val="false"/>
          <w:i w:val="false"/>
          <w:color w:val="000000"/>
          <w:sz w:val="28"/>
        </w:rPr>
        <w:t>
      көлік инфрақұрылы объектілерін салуға және автомобильдер жолдарын жаңғыртуға - 50 000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- 13 710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Жылыой аудандық мәслихатының 27.03.2018 № </w:t>
      </w:r>
      <w:r>
        <w:rPr>
          <w:rFonts w:ascii="Times New Roman"/>
          <w:b w:val="false"/>
          <w:i w:val="false"/>
          <w:color w:val="000000"/>
          <w:sz w:val="28"/>
        </w:rPr>
        <w:t>18-1</w:t>
      </w:r>
      <w:r>
        <w:rPr>
          <w:rFonts w:ascii="Times New Roman"/>
          <w:b w:val="false"/>
          <w:i w:val="false"/>
          <w:color w:val="ff0000"/>
          <w:sz w:val="28"/>
        </w:rPr>
        <w:t xml:space="preserve">; 04.12.2018 № </w:t>
      </w:r>
      <w:r>
        <w:rPr>
          <w:rFonts w:ascii="Times New Roman"/>
          <w:b w:val="false"/>
          <w:i w:val="false"/>
          <w:color w:val="000000"/>
          <w:sz w:val="28"/>
        </w:rPr>
        <w:t>27-4</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13. 2018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19"/>
    <w:bookmarkStart w:name="z25" w:id="20"/>
    <w:p>
      <w:pPr>
        <w:spacing w:after="0"/>
        <w:ind w:left="0"/>
        <w:jc w:val="both"/>
      </w:pPr>
      <w:r>
        <w:rPr>
          <w:rFonts w:ascii="Times New Roman"/>
          <w:b w:val="false"/>
          <w:i w:val="false"/>
          <w:color w:val="000000"/>
          <w:sz w:val="28"/>
        </w:rPr>
        <w:t>
      14.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20"/>
    <w:bookmarkStart w:name="z26" w:id="21"/>
    <w:p>
      <w:pPr>
        <w:spacing w:after="0"/>
        <w:ind w:left="0"/>
        <w:jc w:val="both"/>
      </w:pPr>
      <w:r>
        <w:rPr>
          <w:rFonts w:ascii="Times New Roman"/>
          <w:b w:val="false"/>
          <w:i w:val="false"/>
          <w:color w:val="000000"/>
          <w:sz w:val="28"/>
        </w:rPr>
        <w:t>
      15. Осы шешім 2018 жылдың 1 қаңтарынан бастап қолданысқа енгiзiледi.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Қондыбаев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"2018-2020 жылдарға арналған аудандық бюджет туралы" аудандық мәслихаттың 2017 жылғы 15 желтоқсандағы № 15-1 шешіміне 1 қосымша</w:t>
            </w:r>
          </w:p>
        </w:tc>
      </w:tr>
    </w:tbl>
    <w:p>
      <w:pPr>
        <w:spacing w:after="0"/>
        <w:ind w:left="0"/>
        <w:jc w:val="both"/>
      </w:pPr>
      <w:r>
        <w:rPr>
          <w:rFonts w:ascii="Times New Roman"/>
          <w:b w:val="false"/>
          <w:i w:val="false"/>
          <w:color w:val="ff0000"/>
          <w:sz w:val="28"/>
        </w:rPr>
        <w:t xml:space="preserve">
      Ескерту. 1 қосымша жаңа редакцияда - Атырау облысы Жылыой аудандық мәслихатының 25.12.2018 № </w:t>
      </w:r>
      <w:r>
        <w:rPr>
          <w:rFonts w:ascii="Times New Roman"/>
          <w:b w:val="false"/>
          <w:i w:val="false"/>
          <w:color w:val="ff0000"/>
          <w:sz w:val="28"/>
        </w:rPr>
        <w:t>29-3</w:t>
      </w:r>
      <w:r>
        <w:rPr>
          <w:rFonts w:ascii="Times New Roman"/>
          <w:b w:val="false"/>
          <w:i w:val="false"/>
          <w:color w:val="ff0000"/>
          <w:sz w:val="28"/>
        </w:rPr>
        <w:t xml:space="preserve"> шешімімен (01.01.2018 бастап қолданысқа енгiзiледi).</w:t>
      </w:r>
    </w:p>
    <w:bookmarkStart w:name="z30"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27 831 030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25 627 761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24714123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24566018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алынатын мiндеттi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050"/>
        <w:gridCol w:w="3930"/>
        <w:gridCol w:w="4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"2018-2020 жылдарға арналған</w:t>
            </w:r>
            <w:r>
              <w:br/>
            </w:r>
            <w:r>
              <w:rPr>
                <w:rFonts w:ascii="Times New Roman"/>
                <w:b w:val="false"/>
                <w:i w:val="false"/>
                <w:color w:val="000000"/>
                <w:sz w:val="20"/>
              </w:rPr>
              <w:t>аудандық бюджет туралы" аудандық</w:t>
            </w:r>
            <w:r>
              <w:br/>
            </w:r>
            <w:r>
              <w:rPr>
                <w:rFonts w:ascii="Times New Roman"/>
                <w:b w:val="false"/>
                <w:i w:val="false"/>
                <w:color w:val="000000"/>
                <w:sz w:val="20"/>
              </w:rPr>
              <w:t>мәслихаттың 2017 жылғы</w:t>
            </w:r>
            <w:r>
              <w:br/>
            </w:r>
            <w:r>
              <w:rPr>
                <w:rFonts w:ascii="Times New Roman"/>
                <w:b w:val="false"/>
                <w:i w:val="false"/>
                <w:color w:val="000000"/>
                <w:sz w:val="20"/>
              </w:rPr>
              <w:t>15 желтоқсандағы № 15-1 шешіміне</w:t>
            </w:r>
            <w:r>
              <w:br/>
            </w:r>
            <w:r>
              <w:rPr>
                <w:rFonts w:ascii="Times New Roman"/>
                <w:b w:val="false"/>
                <w:i w:val="false"/>
                <w:color w:val="000000"/>
                <w:sz w:val="20"/>
              </w:rPr>
              <w:t>2 қосымша</w:t>
            </w:r>
          </w:p>
        </w:tc>
      </w:tr>
    </w:tbl>
    <w:bookmarkStart w:name="z32"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26 525 902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26418704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24122817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30"/>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26525902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шаруашылығы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және ветеринариялық бақылауды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20432734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2018-2020 жылдарға арналған</w:t>
            </w:r>
            <w:r>
              <w:br/>
            </w:r>
            <w:r>
              <w:rPr>
                <w:rFonts w:ascii="Times New Roman"/>
                <w:b w:val="false"/>
                <w:i w:val="false"/>
                <w:color w:val="000000"/>
                <w:sz w:val="20"/>
              </w:rPr>
              <w:t>аудандық бюджет туралы" аудандық</w:t>
            </w:r>
            <w:r>
              <w:br/>
            </w:r>
            <w:r>
              <w:rPr>
                <w:rFonts w:ascii="Times New Roman"/>
                <w:b w:val="false"/>
                <w:i w:val="false"/>
                <w:color w:val="000000"/>
                <w:sz w:val="20"/>
              </w:rPr>
              <w:t>мәслихаттың 2017 жылғы</w:t>
            </w:r>
            <w:r>
              <w:br/>
            </w:r>
            <w:r>
              <w:rPr>
                <w:rFonts w:ascii="Times New Roman"/>
                <w:b w:val="false"/>
                <w:i w:val="false"/>
                <w:color w:val="000000"/>
                <w:sz w:val="20"/>
              </w:rPr>
              <w:t>15 желтоқсандағы № 15-1 шешіміне</w:t>
            </w:r>
            <w:r>
              <w:br/>
            </w:r>
            <w:r>
              <w:rPr>
                <w:rFonts w:ascii="Times New Roman"/>
                <w:b w:val="false"/>
                <w:i w:val="false"/>
                <w:color w:val="000000"/>
                <w:sz w:val="20"/>
              </w:rPr>
              <w:t>3 қосымша</w:t>
            </w:r>
          </w:p>
        </w:tc>
      </w:tr>
    </w:tbl>
    <w:bookmarkStart w:name="z34"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26415463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24119576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24009991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30"/>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3204474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шаруашылығы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және ветеринариялық бақылауды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20432734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2018-2020 жылдарға арналған</w:t>
            </w:r>
            <w:r>
              <w:br/>
            </w:r>
            <w:r>
              <w:rPr>
                <w:rFonts w:ascii="Times New Roman"/>
                <w:b w:val="false"/>
                <w:i w:val="false"/>
                <w:color w:val="000000"/>
                <w:sz w:val="20"/>
              </w:rPr>
              <w:t>аудандық бюджет туралы" аудандық</w:t>
            </w:r>
            <w:r>
              <w:br/>
            </w:r>
            <w:r>
              <w:rPr>
                <w:rFonts w:ascii="Times New Roman"/>
                <w:b w:val="false"/>
                <w:i w:val="false"/>
                <w:color w:val="000000"/>
                <w:sz w:val="20"/>
              </w:rPr>
              <w:t>мәслихаттың 2017 жылғы</w:t>
            </w:r>
            <w:r>
              <w:br/>
            </w:r>
            <w:r>
              <w:rPr>
                <w:rFonts w:ascii="Times New Roman"/>
                <w:b w:val="false"/>
                <w:i w:val="false"/>
                <w:color w:val="000000"/>
                <w:sz w:val="20"/>
              </w:rPr>
              <w:t>15 желтоқсандағы № 15-1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2018 жылға арналған аудандық бюджеттің орындалу процесінде қысқартуға жатпайтын аудандық бюджеттің бағдарлама тізбесі</w:t>
      </w:r>
    </w:p>
    <w:bookmarkEnd w:id="25"/>
    <w:p>
      <w:pPr>
        <w:spacing w:after="0"/>
        <w:ind w:left="0"/>
        <w:jc w:val="left"/>
      </w:pP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