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4f6a" w14:textId="28c4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мәслихатының 2016 жылғы 14 желтоқсандағы № 8-3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2017 жылғы 15 желтоқсандағы № 15-2 шешімі. Атырау облысының Әділет департаментінде 2017 жылғы 22 желтоқсанда № 4014 болып тіркелді. Күші жойылды - Атырау облысы Жылыой аудандық мәслихатының 2018 жылғы 27 наурыздағы № 18-2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Жылыой аудандық мәслихатының 27.03.2018 № </w:t>
      </w:r>
      <w:r>
        <w:rPr>
          <w:rFonts w:ascii="Times New Roman"/>
          <w:b w:val="false"/>
          <w:i w:val="false"/>
          <w:color w:val="ff0000"/>
          <w:sz w:val="28"/>
        </w:rPr>
        <w:t>18-2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және аудан әкімдігі ұсынған 2017–2019 жылдарға арналған аудандық бюджетті нақтылау туралы ұсынысын қарап,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14 желтоқсандағы № 8-3 "2017–2019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3744 болып тіркелген, 2017 жылғы 18 қаңтардағы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"27 362 690" деген сандар "26 970 651" деген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"24 557 662" деген сандар "23 984 485" деген сандармен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"2 805 028" деген сандар "2 733 322" деген сандармен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"28 373 193 " деген сандар "27 981 154 " деген сандармен ауыстырылсын.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"төлем көзінен салық салынатын табыстардан ұсталатын жеке табыс салығы – 50%" деген жол келесідей редакцияда мазмұндалсын: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"төлем көзінен салық салынатын табыстардан ұсталатын жеке табыс салығы – 90%";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бойынша -50%" деген жол келесідей редакцияда мазмұндалсын: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бойынша -100%".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"тілдік курстар бойынша тағылымдамадан өткен мұғалімдерге қосымша ақы төлеуге" деген жолдағы "2 595" деген сандар "0" деген санмен ауыстырылсын;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"оқу кезеңінде негізгі қызметкерді алмастырғаны үшін мұғалімдерге қосымша ақы төлеуге" деген жолдағы "1 792" деген сандар "1 384" деген сандармен ауыстырылсын;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"инженерлік-коммуникациялық инфрақұрылымды жобалауға, дамытуға және (немесе) жайластыруға" деген жолдағы "1 343 076" деген сандар "1 288 429" деген сандармен ауыстырылсын;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мекемелерін ұcтауға деген жолдағы "83 417" деген сандар "81 831" деген сандармен ауыстырылсын;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"2017 жылға жергілікті атқарушы органның резерві" деген жолдағы "20 000" деген сандар "0" деген санмен ауыстырылсын.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экономика және кәсіпкерлікті дамыту мәселелері жөніндегі тұрақты комиссиясына жүктелсін (Ү. Жақашев).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XV cессиясының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Қондыбаев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"2017-2019 жылдарға арналған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2016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 № 8-3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жылғы нақтыланған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"/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26 970 651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23956335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2741507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2741507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18775449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18424373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түсiмдері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2733322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2733322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188"/>
        <w:gridCol w:w="1188"/>
        <w:gridCol w:w="6300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27981154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5923313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3562095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2561830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ақпараттық саясат жүргізу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энзоотиялық аурулары бойынша ветеринарлық іс шаралар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 моноқалаларды ағымдағы жайластыру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15897213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15897213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15517297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1495"/>
        <w:gridCol w:w="963"/>
        <w:gridCol w:w="211"/>
        <w:gridCol w:w="3608"/>
        <w:gridCol w:w="50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5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-1 014 895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1 014 895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3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1 010 503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1 010 503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