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b1ab" w14:textId="da5b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2017 жылғы 25 қазандағы № 410 қаулысы. Атырау облысының Әділет департаментінде 2017 жылғы 14 қарашада № 3987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бойынша аудандық маңызы бар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Жылыой ауданы әкімдігінің 16.02.2023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"Жылыой ауданы тұрғын үй-коммуналдық шаруашылық, жолаушылар көлiгi және автомобиль жолдары бөлiмi" мемлекеттiк мекемесi (Е. Ысмағұл) Жылыой ауданы бойынша аудандық маңызы бар автомобиль жолдарын басқару бойынша баланс ұстаушы және уәкiлеттi орган болып белгiленсiн.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Жылыой ауданы әкімінің орынбасары Ж. Ахметовке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 жолаушылар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көлiгi және автомобиль жолдары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Қ.Нұртаев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қазан 2017 ж.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2017 жылғы 25 қазандағы № 410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оң жақ жоғарғы бұрышы жаңа редакцияда - Атырау облысы Жылыой ауданы әкімдігінің 16.02.2023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аудандық маңызы бар автомобиль жолдарының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Жылыой ауданы әкімдігінің 16.02.2023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"Құлсары-Теңіз-Прорва"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"Қаратон – Терең Өзек"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 ауылына кірме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кентіне кірме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 кірме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"Құлсары-Ақкиізтоғай"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Шоқпартоғай ауылына кірме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елді мекеніне кірме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ауылына кірме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249,27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