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0dff" w14:textId="3d20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2017 жылғы 14 маусымдағы № 212 "Жылыой ауданында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2017 жылғы 18 қазандағы № 376 қаулысы. Атырау облысының Әділет департаментінде 2017 жылғы 6 қарашада № 3984 болып тіркелді. Күші жойылды - Атырау облысы Жылыой аудандық мәслихатының 2024 жылғы 26 наурыздағы № 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26.03.2024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2017 жылғы 14 маусымдағы № 212 "Жылыой ауданында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(нормативтік құқықтық актілерді мемлекеттік тіркеу тізілімінде № 3918 болып тіркелген, 2017 жылғы 02 тамызда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"Жылыой ауданында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белгілеу туралы";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тілдегі мәтінде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"Ұйымдардағы қызметкерлердің тізімдік санының бір пайыз мөлшерінде Жылыой ауданында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белгіленсін".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Жылыой ауданы әкімінің орынбасары Н. Өмірбаевқа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