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ce2b" w14:textId="f71c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2017 жылғы 26 қыркүйектегі № 360 қаулысы. Атырау облысының Әділет департаментінде 2017 жылғы 16 қазанда № 3963 болып тіркелді. Күші жойылды - Атырау облысы Жылыой ауданы әкімдігінің 2020 жылғы 12 наурыздағы № 83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Атырау облысы Жылыой ауданы әкімдігінің 12.03 .2020 № </w:t>
      </w:r>
      <w:r>
        <w:rPr>
          <w:rFonts w:ascii="Times New Roman"/>
          <w:b w:val="false"/>
          <w:i w:val="false"/>
          <w:color w:val="ff0000"/>
          <w:sz w:val="28"/>
        </w:rPr>
        <w:t>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Жылыой ауданы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Жылыой ауданы әкімдігінің 2016 жылғы 26 сәуірдегі № 174 "Жылыой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туралы" (нормативтік құқықтық актілердің мемлекеттік тіркеудің тізіліміне № 3532 болып енгізілген, аудандық "Кең Жылой" газетінде 2016 жылғы 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Жылыой ауданы әкімінің орынбасары Н.Өмірбаевқа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2017 жылғы "26" қыркүйектегі № 360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7"/>
        <w:gridCol w:w="1687"/>
        <w:gridCol w:w="2531"/>
        <w:gridCol w:w="1330"/>
        <w:gridCol w:w="1330"/>
        <w:gridCol w:w="1687"/>
        <w:gridCol w:w="204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6"/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7"/>
        </w:tc>
        <w:tc>
          <w:tcPr>
            <w:tcW w:w="16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53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баланың тамағына шығын,теңге (көп емес)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  <w:bookmarkEnd w:id="8"/>
        </w:tc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  <w:tc>
          <w:tcPr>
            <w:tcW w:w="1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  <w:tc>
          <w:tcPr>
            <w:tcW w:w="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