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8be8" w14:textId="69e8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2014 жылғы 15 тамыздағы № 22-2 "Жылыой аудандық мәслихатының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2017 жылғы 29 қыркүйектегі № 14-5 шешімі. Атырау облысының Әділет департаментінде 2017 жылғы 11 қазанда № 3956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2014 жылғы 15 тамыздағы № 22-2 "Жылыой аудандық мәслихатының регламентін бекіту туралы" (нормативтік құқықтық актілерді мемлекеттік тіркеу тізілімінде № 2978 болып тіркелген, 2014 жылғы 25 қыркүйектегі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"Жылыой ауданы мәслихатының аппараты" мемлекеттік мекемесіне жүктелсін (Қ. Далбаев).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