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9d384" w14:textId="d99d3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2016 жылғы 14 желтоқсандағы № 8-3 "2017-2019 жылдарға арналған аудандық бюджет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Жылыой ауданы мәслихатының 2017 жылғы 30 маусымдағы № 11-1 шешімі. Атырау облысының Әділет департаментінде 2017 жылғы 24 шілдеде № 3928 болып тіркелді. Күші жойылды - Атырау облысы Жылыой аудандық мәслихатының 2018 жылғы 27 наурыздағы № 18-2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Жылыой аудандық мәслихатының 27.03.2018 № </w:t>
      </w:r>
      <w:r>
        <w:rPr>
          <w:rFonts w:ascii="Times New Roman"/>
          <w:b w:val="false"/>
          <w:i w:val="false"/>
          <w:color w:val="ff0000"/>
          <w:sz w:val="28"/>
        </w:rPr>
        <w:t>18-2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 және аудан әкімдігі ұсынған 2017–2019 жылдарға арналған аудандық бюджетті нақтылау туралы ұсынысын қарап,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2016 жылғы 14 желтоқсандағы № 8-3 "2017–2019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3744 болып тіркелген, 2017 жылғы 2 ақпандағы "Кең Жылой" газетінде жарияланған)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"27 053 277" деген сандар "27 950 541" деген сандармен ауыстырылсын;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"24 511 538" деген сандар "24 889 202" деген сандармен ауыстырылсын;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"2 424 830" деген сандар "2 848 966" деген сандармен ауыстырылсын.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"28 063 780 " деген сандар "28 961 044 " деген сандармен ауыстырылсын.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тармақтағы: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"7 997" деген сандар "5 997" деген сандармен ауыстырылсын;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"15 374" деген сандар "19 937" деген сандармен ауыстырылсын.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"20 129" деген сандар "31 604" деген сандармен ауыстырылсын.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6-тармақ келесі мазмұндағы жолдармен толықтырылсын: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"мемлекеттік білім беру мекемелері үшін оқулықтар мен оқу-әдiстемелiк кешендерді сатып алу және жеткізуге – 151 370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білім беру мекемелерін ұcтауға – 83 469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ветеринариялық қауіпсіздікті қамтамасыз ету шараларына – 4 762 мың теңге".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бюджет, қаржы, экономика және кәсіпкерлікті дамыту мәселелері жөніндегі тұрақты комиссиясына жүктелсін (Ү. Жақашев).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2017 жылдың 1 қаңтарынан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XI cессиясының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Бешімов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Кенғанов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2017 жылғы 30 маусымдағы № 11-1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"2017-2019 жылдарға арналған аудандық бюджет туралы" аудандық мәслихаттың 2016 жылғы 14 желтоқсандағы № 8-3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жылғы нақтыланған бюджет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7"/>
        <w:gridCol w:w="1206"/>
        <w:gridCol w:w="777"/>
        <w:gridCol w:w="5313"/>
        <w:gridCol w:w="42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0"/>
        </w:tc>
        <w:tc>
          <w:tcPr>
            <w:tcW w:w="4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27 950 541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"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24889202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1430241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1430241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1130000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1130000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22073370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21775790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64980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232600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234359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45559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164654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21232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21232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2"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13825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8844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басқа да кірістер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3"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198548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198548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104478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94070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4"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2848966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2848966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2848966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6"/>
        <w:gridCol w:w="1162"/>
        <w:gridCol w:w="1163"/>
        <w:gridCol w:w="6428"/>
        <w:gridCol w:w="26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5"/>
        </w:tc>
        <w:tc>
          <w:tcPr>
            <w:tcW w:w="2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II.Шығыстар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28961044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6"/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754130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101573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361911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250772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83802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туризм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27"/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28"/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313357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9"/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5952994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930990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930990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3522660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3289633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233027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82647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82647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1379702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323119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994664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0"/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364073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341609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116260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90871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Өрлеу жобасы бойынша келісілген қаржылай көмекті енгізу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1"/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2800473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455824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жекелген санаттарын тұрғын үймен қамтамасыз ету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262324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1488150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1436150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634137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59884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533316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180157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180157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2"/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408252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80202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80202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93531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93531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Мемлекеттік ақпараттық саясат жүргізу жөніндегі қызметтер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3"/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167219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және ветеринариялық бақылау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және ветеринариялық бақылау саласындағы мемлекеттік саясатты іске асыру жөніндегі қызметтер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және ветеринариялық бақылау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4"/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5"/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1063908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1063908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238089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339097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486722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6"/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1203532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164801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дамытудың 2012 - 2020 жылдарға арналған бағдарламасы шеңберінде моноқалаларды ағымдағы жайластыру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145876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605200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Моноқалаларды ағымдағы жайластыру 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бюджеттік инвестициялық жобаларды іске асыру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433531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403531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7"/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15882660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15882660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15517297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343534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трансферттер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8"/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1463"/>
        <w:gridCol w:w="943"/>
        <w:gridCol w:w="207"/>
        <w:gridCol w:w="3792"/>
        <w:gridCol w:w="49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9"/>
        </w:tc>
        <w:tc>
          <w:tcPr>
            <w:tcW w:w="4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-1 017 310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1 017 310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0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1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1 010 503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1 010 503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1 010 503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