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41413" w14:textId="60414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Жылыой аудандық мәслихатының 2017 жылғы 22 мамырдағы № 10-7 шешімі. Атырау облысының Әділет департаментінде 2017 жылғы 9 маусымда № 3880 болып тіркелді. Күші жойылды - Атырау облысы Жылыой аудандық мәслихатының 2023 жылғы 16 қазандағы № 8-1 шешімімен</w:t>
      </w:r>
    </w:p>
    <w:p>
      <w:pPr>
        <w:spacing w:after="0"/>
        <w:ind w:left="0"/>
        <w:jc w:val="both"/>
      </w:pPr>
      <w:r>
        <w:rPr>
          <w:rFonts w:ascii="Times New Roman"/>
          <w:b w:val="false"/>
          <w:i w:val="false"/>
          <w:color w:val="ff0000"/>
          <w:sz w:val="28"/>
        </w:rPr>
        <w:t xml:space="preserve">
      Ескерту. Күші жойылды - Атырау облысы Жылыой аудандық мәслихатының 16.10.2023 № </w:t>
      </w:r>
      <w:r>
        <w:rPr>
          <w:rFonts w:ascii="Times New Roman"/>
          <w:b w:val="false"/>
          <w:i w:val="false"/>
          <w:color w:val="ff0000"/>
          <w:sz w:val="28"/>
        </w:rPr>
        <w:t>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xml:space="preserve">, "Құқықтық актілер туралы" Қазақстан Республикасының 2016 жылғы 6 сәуірдегі Заңының </w:t>
      </w:r>
      <w:r>
        <w:rPr>
          <w:rFonts w:ascii="Times New Roman"/>
          <w:b w:val="false"/>
          <w:i w:val="false"/>
          <w:color w:val="000000"/>
          <w:sz w:val="28"/>
        </w:rPr>
        <w:t>27-бабына</w:t>
      </w:r>
      <w:r>
        <w:rPr>
          <w:rFonts w:ascii="Times New Roman"/>
          <w:b w:val="false"/>
          <w:i w:val="false"/>
          <w:color w:val="000000"/>
          <w:sz w:val="28"/>
        </w:rPr>
        <w:t xml:space="preserve"> және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w:t>
      </w:r>
      <w:r>
        <w:rPr>
          <w:rFonts w:ascii="Times New Roman"/>
          <w:b w:val="false"/>
          <w:i w:val="false"/>
          <w:color w:val="000000"/>
          <w:sz w:val="28"/>
        </w:rPr>
        <w:t>қаулысына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ҚАБЫЛДАДЫ:</w:t>
      </w:r>
      <w:r>
        <w:rPr>
          <w:rFonts w:ascii="Times New Roman"/>
          <w:b w:val="false"/>
          <w:i w:val="false"/>
          <w:color w:val="000000"/>
          <w:sz w:val="28"/>
        </w:rPr>
        <w:t xml:space="preserve"> </w:t>
      </w:r>
    </w:p>
    <w:bookmarkEnd w:id="0"/>
    <w:bookmarkStart w:name="z5" w:id="1"/>
    <w:p>
      <w:pPr>
        <w:spacing w:after="0"/>
        <w:ind w:left="0"/>
        <w:jc w:val="both"/>
      </w:pPr>
      <w:r>
        <w:rPr>
          <w:rFonts w:ascii="Times New Roman"/>
          <w:b w:val="false"/>
          <w:i w:val="false"/>
          <w:color w:val="000000"/>
          <w:sz w:val="28"/>
        </w:rPr>
        <w:t xml:space="preserve">
      1. Әлеуметтік көмек көрсетудің, оның мөлшерлерін белгілеудің және мұқтаж азаматтардың жекелеген санаттарының тізбесін айқындаудың қағидалары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 </w:t>
      </w:r>
    </w:p>
    <w:bookmarkEnd w:id="1"/>
    <w:bookmarkStart w:name="z6" w:id="2"/>
    <w:p>
      <w:pPr>
        <w:spacing w:after="0"/>
        <w:ind w:left="0"/>
        <w:jc w:val="both"/>
      </w:pPr>
      <w:r>
        <w:rPr>
          <w:rFonts w:ascii="Times New Roman"/>
          <w:b w:val="false"/>
          <w:i w:val="false"/>
          <w:color w:val="000000"/>
          <w:sz w:val="28"/>
        </w:rPr>
        <w:t xml:space="preserve">
      2. Аудандық мәслихаттың 2015 жылғы 24 желтоқсандағы № 35-14 "Әлеуметтік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 (нормативтік құқықтық актілерді мемлекеттік тіркеу тізілімінде № </w:t>
      </w:r>
      <w:r>
        <w:rPr>
          <w:rFonts w:ascii="Times New Roman"/>
          <w:b w:val="false"/>
          <w:i w:val="false"/>
          <w:color w:val="000000"/>
          <w:sz w:val="28"/>
        </w:rPr>
        <w:t>3436</w:t>
      </w:r>
      <w:r>
        <w:rPr>
          <w:rFonts w:ascii="Times New Roman"/>
          <w:b w:val="false"/>
          <w:i w:val="false"/>
          <w:color w:val="000000"/>
          <w:sz w:val="28"/>
        </w:rPr>
        <w:t xml:space="preserve"> болып тіркелген, 2016 жылғы 28 қаңтарда "Кең Жылой" газетінде жарияланған) және 2016 жылғы 15 қырқүйектегі № 5-6 "Аудандық мәслихатының 2015 жылғы 24 желтоқсандағы № 35-14 "Әлеуметтік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 шешіміне өзгерістер мен толықтырулар енгізу туралы (нормативтік құқықтық актілерді мемлекеттік тіркеу тізілімінде № </w:t>
      </w:r>
      <w:r>
        <w:rPr>
          <w:rFonts w:ascii="Times New Roman"/>
          <w:b w:val="false"/>
          <w:i w:val="false"/>
          <w:color w:val="000000"/>
          <w:sz w:val="28"/>
        </w:rPr>
        <w:t>3633</w:t>
      </w:r>
      <w:r>
        <w:rPr>
          <w:rFonts w:ascii="Times New Roman"/>
          <w:b w:val="false"/>
          <w:i w:val="false"/>
          <w:color w:val="000000"/>
          <w:sz w:val="28"/>
        </w:rPr>
        <w:t xml:space="preserve"> болып тіркелген, 2016 жылғы 3 қарашада "Кең Жылой" газетінде жарияланған) шешімдерінің күші жойылды деп танылсын.</w:t>
      </w:r>
    </w:p>
    <w:bookmarkEnd w:id="2"/>
    <w:bookmarkStart w:name="z7" w:id="3"/>
    <w:p>
      <w:pPr>
        <w:spacing w:after="0"/>
        <w:ind w:left="0"/>
        <w:jc w:val="both"/>
      </w:pPr>
      <w:r>
        <w:rPr>
          <w:rFonts w:ascii="Times New Roman"/>
          <w:b w:val="false"/>
          <w:i w:val="false"/>
          <w:color w:val="000000"/>
          <w:sz w:val="28"/>
        </w:rPr>
        <w:t>
      3. Осы шешімнің орындалуын бақылау аудандық мәслихаттың бюджет, қаржы, экономика және кәсіпкерлікті дамыту мәселелері жөніндегі тұрақты комиссиясына жүктелсін (Ү. Жақашев).</w:t>
      </w:r>
    </w:p>
    <w:bookmarkEnd w:id="3"/>
    <w:bookmarkStart w:name="z8" w:id="4"/>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ол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w:t>
            </w:r>
          </w:p>
          <w:p>
            <w:pPr>
              <w:spacing w:after="20"/>
              <w:ind w:left="20"/>
              <w:jc w:val="both"/>
            </w:pPr>
          </w:p>
          <w:p>
            <w:pPr>
              <w:spacing w:after="0"/>
              <w:ind w:left="0"/>
              <w:jc w:val="left"/>
            </w:pPr>
          </w:p>
          <w:p>
            <w:pPr>
              <w:spacing w:after="20"/>
              <w:ind w:left="20"/>
              <w:jc w:val="both"/>
            </w:pPr>
            <w:r>
              <w:rPr>
                <w:rFonts w:ascii="Times New Roman"/>
                <w:b w:val="false"/>
                <w:i/>
                <w:color w:val="000000"/>
                <w:sz w:val="20"/>
              </w:rPr>
              <w:t>Х 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Наукенов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w:t>
            </w:r>
          </w:p>
          <w:p>
            <w:pPr>
              <w:spacing w:after="20"/>
              <w:ind w:left="20"/>
              <w:jc w:val="both"/>
            </w:pPr>
          </w:p>
          <w:p>
            <w:pPr>
              <w:spacing w:after="0"/>
              <w:ind w:left="0"/>
              <w:jc w:val="left"/>
            </w:pPr>
          </w:p>
          <w:p>
            <w:pPr>
              <w:spacing w:after="20"/>
              <w:ind w:left="20"/>
              <w:jc w:val="both"/>
            </w:pPr>
            <w:r>
              <w:rPr>
                <w:rFonts w:ascii="Times New Roman"/>
                <w:b w:val="false"/>
                <w:i/>
                <w:color w:val="000000"/>
                <w:sz w:val="20"/>
              </w:rPr>
              <w:t>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Кенғанов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2017 жылғы 22 мамырдағы № 10-7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2017 жылғы 22 мамырдағы № 10-7 шешімімен бекітілген</w:t>
            </w:r>
          </w:p>
        </w:tc>
      </w:tr>
    </w:tbl>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айқындаудың қағидалары</w:t>
      </w:r>
    </w:p>
    <w:p>
      <w:pPr>
        <w:spacing w:after="0"/>
        <w:ind w:left="0"/>
        <w:jc w:val="both"/>
      </w:pPr>
      <w:r>
        <w:rPr>
          <w:rFonts w:ascii="Times New Roman"/>
          <w:b w:val="false"/>
          <w:i w:val="false"/>
          <w:color w:val="ff0000"/>
          <w:sz w:val="28"/>
        </w:rPr>
        <w:t xml:space="preserve">
      Ескерту. Қосымша жаңа редакцияда - Атырау облысы Жылыой аудандық мәслихатының 22.09.2022 № </w:t>
      </w:r>
      <w:r>
        <w:rPr>
          <w:rFonts w:ascii="Times New Roman"/>
          <w:b w:val="false"/>
          <w:i w:val="false"/>
          <w:color w:val="ff0000"/>
          <w:sz w:val="28"/>
        </w:rPr>
        <w:t>23-5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left"/>
      </w:pPr>
      <w:r>
        <w:rPr>
          <w:rFonts w:ascii="Times New Roman"/>
          <w:b/>
          <w:i w:val="false"/>
          <w:color w:val="000000"/>
        </w:rPr>
        <w:t xml:space="preserve"> 1-тарау. Жалпы ережелер</w:t>
      </w:r>
    </w:p>
    <w:p>
      <w:pPr>
        <w:spacing w:after="0"/>
        <w:ind w:left="0"/>
        <w:jc w:val="both"/>
      </w:pPr>
      <w:r>
        <w:rPr>
          <w:rFonts w:ascii="Times New Roman"/>
          <w:b w:val="false"/>
          <w:i w:val="false"/>
          <w:color w:val="000000"/>
          <w:sz w:val="28"/>
        </w:rPr>
        <w:t xml:space="preserve">
      1. Осы әлеуметтiк көмек көрсетудің, оның мөлшерлерiн белгiлеудің және мұқтаж азаматтардың жекелеген санаттарының тiзбесiн айқындаудың </w:t>
      </w:r>
      <w:r>
        <w:rPr>
          <w:rFonts w:ascii="Times New Roman"/>
          <w:b w:val="false"/>
          <w:i w:val="false"/>
          <w:color w:val="000000"/>
          <w:sz w:val="28"/>
        </w:rPr>
        <w:t>қағидалары</w:t>
      </w:r>
      <w:r>
        <w:rPr>
          <w:rFonts w:ascii="Times New Roman"/>
          <w:b w:val="false"/>
          <w:i w:val="false"/>
          <w:color w:val="000000"/>
          <w:sz w:val="28"/>
        </w:rPr>
        <w:t xml:space="preserve"> (бұдан әрi - Қағидалар) 2013 жылғы 21 мамырдағы № 504 Қазақстан Республикасы Үкiметiнiң "Әлеуметтiк көмек көрсетудің, оның мөлшерлерiн белгiлеудің және мұқтаж азаматтардың жекелеген санаттарының тiзбесiн айқындаудың үлгілік қағидаларын бекіту туралы" (бұдан әрі –Үлгілік қағида)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әлеуметтiк көмек көрсетудің, оның мөлшерлерiн белгiлеудің және мұқтаж азаматтардың жекелеген санаттарының тiзбесiн айқындаудың тәртібін белгілейді.</w:t>
      </w:r>
    </w:p>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пайдаланылатын негiзгi терминдер мен ұғымдар:</w:t>
      </w:r>
    </w:p>
    <w:bookmarkStart w:name="z15" w:id="5"/>
    <w:p>
      <w:pPr>
        <w:spacing w:after="0"/>
        <w:ind w:left="0"/>
        <w:jc w:val="both"/>
      </w:pPr>
      <w:r>
        <w:rPr>
          <w:rFonts w:ascii="Times New Roman"/>
          <w:b w:val="false"/>
          <w:i w:val="false"/>
          <w:color w:val="000000"/>
          <w:sz w:val="28"/>
        </w:rPr>
        <w:t>
      1) "Азаматтарға арналған үкiмет" мемлекеттiк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жылжымайтын мүлікке құқықтарды оның орналасқан жері бойынша мемлекеттік тіркеуді жүзеге асыратын заңды тұлға;</w:t>
      </w:r>
    </w:p>
    <w:bookmarkEnd w:id="5"/>
    <w:bookmarkStart w:name="z16" w:id="6"/>
    <w:p>
      <w:pPr>
        <w:spacing w:after="0"/>
        <w:ind w:left="0"/>
        <w:jc w:val="both"/>
      </w:pPr>
      <w:r>
        <w:rPr>
          <w:rFonts w:ascii="Times New Roman"/>
          <w:b w:val="false"/>
          <w:i w:val="false"/>
          <w:color w:val="000000"/>
          <w:sz w:val="28"/>
        </w:rPr>
        <w:t>
      2) арнайы комиссия - өмірде қиын жағдайдың туындауына байланысты әлеуметтік көмек көрсетуге үміткер адамның (отбасының) өтінішін қарау бойынша Атырау облысы Жылыой ауданы әкімінің шешімімен құрылатын комиссия;</w:t>
      </w:r>
    </w:p>
    <w:bookmarkEnd w:id="6"/>
    <w:bookmarkStart w:name="z17" w:id="7"/>
    <w:p>
      <w:pPr>
        <w:spacing w:after="0"/>
        <w:ind w:left="0"/>
        <w:jc w:val="both"/>
      </w:pPr>
      <w:r>
        <w:rPr>
          <w:rFonts w:ascii="Times New Roman"/>
          <w:b w:val="false"/>
          <w:i w:val="false"/>
          <w:color w:val="000000"/>
          <w:sz w:val="28"/>
        </w:rPr>
        <w:t>
      3) ең төмен күнкөрiс деңгейi - "Қазақстан Республикасының Стратегиялық жоспарлау және реформалар агенттігі ұлттық статистика бюросының Атырау облысы бойынша департаменті" республикалық мемлекеттік мекемесі есептейтін, мөлшерi бойынша ең төмен тұтыну себетінің құнына тең, бiр адамға қажеттi ең төмен ақшалай кiрiс;</w:t>
      </w:r>
    </w:p>
    <w:bookmarkEnd w:id="7"/>
    <w:bookmarkStart w:name="z18" w:id="8"/>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bookmarkEnd w:id="8"/>
    <w:bookmarkStart w:name="z19" w:id="9"/>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p>
    <w:bookmarkEnd w:id="9"/>
    <w:bookmarkStart w:name="z20" w:id="10"/>
    <w:p>
      <w:pPr>
        <w:spacing w:after="0"/>
        <w:ind w:left="0"/>
        <w:jc w:val="both"/>
      </w:pPr>
      <w:r>
        <w:rPr>
          <w:rFonts w:ascii="Times New Roman"/>
          <w:b w:val="false"/>
          <w:i w:val="false"/>
          <w:color w:val="000000"/>
          <w:sz w:val="28"/>
        </w:rPr>
        <w:t>
      6) өмiрдегі қиын жағдай - азаматтың тыныс-тiршiлiгiн объективтi түрде бұзатын, ол өз бетiнше еңсере алмайтын ахуал;</w:t>
      </w:r>
    </w:p>
    <w:bookmarkEnd w:id="10"/>
    <w:bookmarkStart w:name="z21" w:id="11"/>
    <w:p>
      <w:pPr>
        <w:spacing w:after="0"/>
        <w:ind w:left="0"/>
        <w:jc w:val="both"/>
      </w:pPr>
      <w:r>
        <w:rPr>
          <w:rFonts w:ascii="Times New Roman"/>
          <w:b w:val="false"/>
          <w:i w:val="false"/>
          <w:color w:val="000000"/>
          <w:sz w:val="28"/>
        </w:rPr>
        <w:t>
      7) уәкiлеттi орган - "Жылыой аудандық жұмыспен қамту, әлеуметтiк бағдарламалар және азаматтық хал актiлерiн тiркеу бөлiмi" мемлекеттiк мекемесi;</w:t>
      </w:r>
    </w:p>
    <w:bookmarkEnd w:id="11"/>
    <w:bookmarkStart w:name="z22" w:id="12"/>
    <w:p>
      <w:pPr>
        <w:spacing w:after="0"/>
        <w:ind w:left="0"/>
        <w:jc w:val="both"/>
      </w:pPr>
      <w:r>
        <w:rPr>
          <w:rFonts w:ascii="Times New Roman"/>
          <w:b w:val="false"/>
          <w:i w:val="false"/>
          <w:color w:val="000000"/>
          <w:sz w:val="28"/>
        </w:rPr>
        <w:t>
      8) учаскелiк комиссия - әлеуметтiк көмек алуға өтiнiш бiлдiрген адамдардың (отбасылардың) материалдық жағдайына тексеру жүргiзу және қорытындылар дайындау үшiн Атырау облысы Жылыой ауданының қала, кент, ауыл, ауылдық округ әкімдерінің шешімімен құрылатын комиссия.</w:t>
      </w:r>
    </w:p>
    <w:bookmarkEnd w:id="12"/>
    <w:bookmarkStart w:name="z23" w:id="13"/>
    <w:p>
      <w:pPr>
        <w:spacing w:after="0"/>
        <w:ind w:left="0"/>
        <w:jc w:val="both"/>
      </w:pPr>
      <w:r>
        <w:rPr>
          <w:rFonts w:ascii="Times New Roman"/>
          <w:b w:val="false"/>
          <w:i w:val="false"/>
          <w:color w:val="000000"/>
          <w:sz w:val="28"/>
        </w:rPr>
        <w:t>
      9) шекті шама – әлеуметтік көмектің бекітілген ең жоғары мөлшері.</w:t>
      </w:r>
    </w:p>
    <w:bookmarkEnd w:id="13"/>
    <w:bookmarkStart w:name="z24" w:id="14"/>
    <w:p>
      <w:pPr>
        <w:spacing w:after="0"/>
        <w:ind w:left="0"/>
        <w:jc w:val="both"/>
      </w:pPr>
      <w:r>
        <w:rPr>
          <w:rFonts w:ascii="Times New Roman"/>
          <w:b w:val="false"/>
          <w:i w:val="false"/>
          <w:color w:val="000000"/>
          <w:sz w:val="28"/>
        </w:rPr>
        <w:t>
      3. Осы Қағидалардың мақсаттары үшін әлеуметтік көмек ретінде жергілікті атқарушы органмен мұқтаж азаматтардың жекелеген санаттарына өмірлік қиын жағдай туындаған жағдайда, сондай-ақ, мереке күндерге ақшалай нысанда көрсететін көмек түсініледі.</w:t>
      </w:r>
    </w:p>
    <w:bookmarkEnd w:id="14"/>
    <w:bookmarkStart w:name="z25" w:id="15"/>
    <w:p>
      <w:pPr>
        <w:spacing w:after="0"/>
        <w:ind w:left="0"/>
        <w:jc w:val="both"/>
      </w:pPr>
      <w:r>
        <w:rPr>
          <w:rFonts w:ascii="Times New Roman"/>
          <w:b w:val="false"/>
          <w:i w:val="false"/>
          <w:color w:val="000000"/>
          <w:sz w:val="28"/>
        </w:rPr>
        <w:t>
      4. Әлеуметтік көмек бір рет және (немесе) мерзімді (ай сайын) көрсетіледі.</w:t>
      </w:r>
    </w:p>
    <w:bookmarkEnd w:id="15"/>
    <w:bookmarkStart w:name="z26" w:id="16"/>
    <w:p>
      <w:pPr>
        <w:spacing w:after="0"/>
        <w:ind w:left="0"/>
        <w:jc w:val="both"/>
      </w:pPr>
      <w:r>
        <w:rPr>
          <w:rFonts w:ascii="Times New Roman"/>
          <w:b w:val="false"/>
          <w:i w:val="false"/>
          <w:color w:val="000000"/>
          <w:sz w:val="28"/>
        </w:rPr>
        <w:t xml:space="preserve">
      5. Қазақстан Республикасының "Қазақстан Республикасында мүгедектігі бар адамдарды әлеуметтiк қорғау туралы" Заңының </w:t>
      </w:r>
      <w:r>
        <w:rPr>
          <w:rFonts w:ascii="Times New Roman"/>
          <w:b w:val="false"/>
          <w:i w:val="false"/>
          <w:color w:val="000000"/>
          <w:sz w:val="28"/>
        </w:rPr>
        <w:t>16-бабында</w:t>
      </w:r>
      <w:r>
        <w:rPr>
          <w:rFonts w:ascii="Times New Roman"/>
          <w:b w:val="false"/>
          <w:i w:val="false"/>
          <w:color w:val="000000"/>
          <w:sz w:val="28"/>
        </w:rPr>
        <w:t xml:space="preserve"> және Қазақстан Республикасының "Ардагерлер туралы" Заңының 10-бабының </w:t>
      </w:r>
      <w:r>
        <w:rPr>
          <w:rFonts w:ascii="Times New Roman"/>
          <w:b w:val="false"/>
          <w:i w:val="false"/>
          <w:color w:val="000000"/>
          <w:sz w:val="28"/>
        </w:rPr>
        <w:t>2) тармақшасында</w:t>
      </w:r>
      <w:r>
        <w:rPr>
          <w:rFonts w:ascii="Times New Roman"/>
          <w:b w:val="false"/>
          <w:i w:val="false"/>
          <w:color w:val="000000"/>
          <w:sz w:val="28"/>
        </w:rPr>
        <w:t xml:space="preserve">, 11-бабының </w:t>
      </w:r>
      <w:r>
        <w:rPr>
          <w:rFonts w:ascii="Times New Roman"/>
          <w:b w:val="false"/>
          <w:i w:val="false"/>
          <w:color w:val="000000"/>
          <w:sz w:val="28"/>
        </w:rPr>
        <w:t>2) тармақшасында</w:t>
      </w:r>
      <w:r>
        <w:rPr>
          <w:rFonts w:ascii="Times New Roman"/>
          <w:b w:val="false"/>
          <w:i w:val="false"/>
          <w:color w:val="000000"/>
          <w:sz w:val="28"/>
        </w:rPr>
        <w:t xml:space="preserve">, 12-бабының </w:t>
      </w:r>
      <w:r>
        <w:rPr>
          <w:rFonts w:ascii="Times New Roman"/>
          <w:b w:val="false"/>
          <w:i w:val="false"/>
          <w:color w:val="000000"/>
          <w:sz w:val="28"/>
        </w:rPr>
        <w:t>2) тармақшасында</w:t>
      </w:r>
      <w:r>
        <w:rPr>
          <w:rFonts w:ascii="Times New Roman"/>
          <w:b w:val="false"/>
          <w:i w:val="false"/>
          <w:color w:val="000000"/>
          <w:sz w:val="28"/>
        </w:rPr>
        <w:t xml:space="preserve"> және 13-бабының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адамдарға әлеуметтік көмек осы </w:t>
      </w:r>
      <w:r>
        <w:rPr>
          <w:rFonts w:ascii="Times New Roman"/>
          <w:b w:val="false"/>
          <w:i w:val="false"/>
          <w:color w:val="000000"/>
          <w:sz w:val="28"/>
        </w:rPr>
        <w:t>қағидаларда</w:t>
      </w:r>
      <w:r>
        <w:rPr>
          <w:rFonts w:ascii="Times New Roman"/>
          <w:b w:val="false"/>
          <w:i w:val="false"/>
          <w:color w:val="000000"/>
          <w:sz w:val="28"/>
        </w:rPr>
        <w:t xml:space="preserve"> көзделген тәртіппен көрсетіледі.</w:t>
      </w:r>
    </w:p>
    <w:bookmarkEnd w:id="16"/>
    <w:bookmarkStart w:name="z27" w:id="17"/>
    <w:p>
      <w:pPr>
        <w:spacing w:after="0"/>
        <w:ind w:left="0"/>
        <w:jc w:val="left"/>
      </w:pPr>
      <w:r>
        <w:rPr>
          <w:rFonts w:ascii="Times New Roman"/>
          <w:b/>
          <w:i w:val="false"/>
          <w:color w:val="000000"/>
        </w:rPr>
        <w:t xml:space="preserve"> 2-тарау. Әлеуметтік көмек көрсетудің, оның мөлшерлерін белгілеудің және мұқтаж азаматтардың жекелеген санаттарының тізбесін айқындау және әлеуметтік көмектің мөлшерлерін белгілеу тәртібі</w:t>
      </w:r>
    </w:p>
    <w:bookmarkEnd w:id="17"/>
    <w:bookmarkStart w:name="z28" w:id="18"/>
    <w:p>
      <w:pPr>
        <w:spacing w:after="0"/>
        <w:ind w:left="0"/>
        <w:jc w:val="both"/>
      </w:pPr>
      <w:r>
        <w:rPr>
          <w:rFonts w:ascii="Times New Roman"/>
          <w:b w:val="false"/>
          <w:i w:val="false"/>
          <w:color w:val="000000"/>
          <w:sz w:val="28"/>
        </w:rPr>
        <w:t>
      6. Мереке күндеріне әлеуметтік көмек бір рет және (немесе) мерзімді (ай сайын) ақшалай төлем түрінде келесі санаттағы азаматтарға көрсетіледі:</w:t>
      </w:r>
    </w:p>
    <w:bookmarkEnd w:id="18"/>
    <w:bookmarkStart w:name="z29" w:id="19"/>
    <w:p>
      <w:pPr>
        <w:spacing w:after="0"/>
        <w:ind w:left="0"/>
        <w:jc w:val="both"/>
      </w:pPr>
      <w:r>
        <w:rPr>
          <w:rFonts w:ascii="Times New Roman"/>
          <w:b w:val="false"/>
          <w:i w:val="false"/>
          <w:color w:val="000000"/>
          <w:sz w:val="28"/>
        </w:rPr>
        <w:t>
      1) 7 мамыр - Отан қорғаушылар күні:</w:t>
      </w:r>
    </w:p>
    <w:bookmarkEnd w:id="19"/>
    <w:bookmarkStart w:name="z30" w:id="20"/>
    <w:p>
      <w:pPr>
        <w:spacing w:after="0"/>
        <w:ind w:left="0"/>
        <w:jc w:val="both"/>
      </w:pPr>
      <w:r>
        <w:rPr>
          <w:rFonts w:ascii="Times New Roman"/>
          <w:b w:val="false"/>
          <w:i w:val="false"/>
          <w:color w:val="000000"/>
          <w:sz w:val="28"/>
        </w:rPr>
        <w:t>
      бұрынғы Кеңестік Социалистік Республикалар Одағын (бұдан әрі-КСР Одағы) үкіметтік органдарының шешімдеріне сәйкес басқа мемлекеттердің аумағындағы ұрыс қимылдарына қатысқан Кеңес Армиясының, Әскери-Теңіз Флотының, Мемлекеттік қауіпсіздік комитетінің әскери қызметшілері, бұрынғы КСР Одағы Ішкі істер министрлігінің басшы және қатардағы құрамының адамдары (әскери мамандар мен кеңесшілерді қоса алғанда) бір рет -100 000 (жүз мың) теңге мөлшерінде;</w:t>
      </w:r>
    </w:p>
    <w:bookmarkEnd w:id="20"/>
    <w:bookmarkStart w:name="z31" w:id="21"/>
    <w:p>
      <w:pPr>
        <w:spacing w:after="0"/>
        <w:ind w:left="0"/>
        <w:jc w:val="both"/>
      </w:pPr>
      <w:r>
        <w:rPr>
          <w:rFonts w:ascii="Times New Roman"/>
          <w:b w:val="false"/>
          <w:i w:val="false"/>
          <w:color w:val="000000"/>
          <w:sz w:val="28"/>
        </w:rPr>
        <w:t>
      оқу жиындарына шақырылған және Ауғанстанға ұрыс қимылдары жүріп жатқан кезеңде жіберілген әскери міндеттілерге бір рет - 150 000 (жүз елу мың) теңге және ай сайын - 35 000 (отыз бес мың) теңге мөлшерінде;</w:t>
      </w:r>
    </w:p>
    <w:bookmarkEnd w:id="21"/>
    <w:bookmarkStart w:name="z32" w:id="22"/>
    <w:p>
      <w:pPr>
        <w:spacing w:after="0"/>
        <w:ind w:left="0"/>
        <w:jc w:val="both"/>
      </w:pPr>
      <w:r>
        <w:rPr>
          <w:rFonts w:ascii="Times New Roman"/>
          <w:b w:val="false"/>
          <w:i w:val="false"/>
          <w:color w:val="000000"/>
          <w:sz w:val="28"/>
        </w:rPr>
        <w:t>
      Ауғанстанға ұрыс қимылдары жүріп жатқан кезеңде осы елге жүк жеткізу үшін жіберілген автомобиль батальондарының әскери қызметшілеріне бір рет- 150 000 (жүз елу мың) теңге мөлшерінде;</w:t>
      </w:r>
    </w:p>
    <w:bookmarkEnd w:id="22"/>
    <w:bookmarkStart w:name="z33" w:id="23"/>
    <w:p>
      <w:pPr>
        <w:spacing w:after="0"/>
        <w:ind w:left="0"/>
        <w:jc w:val="both"/>
      </w:pPr>
      <w:r>
        <w:rPr>
          <w:rFonts w:ascii="Times New Roman"/>
          <w:b w:val="false"/>
          <w:i w:val="false"/>
          <w:color w:val="000000"/>
          <w:sz w:val="28"/>
        </w:rPr>
        <w:t>
      бұрынғы КСР Одағының аумағынан Ауғанстанға жауынгерлік тапсырмалармен ұшқан ұшу құрамының әскери қызметшілеріне бір рет- 150 000 (жүз елу мың) теңге мөлшерінде;</w:t>
      </w:r>
    </w:p>
    <w:bookmarkEnd w:id="23"/>
    <w:bookmarkStart w:name="z34" w:id="24"/>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ордендерімен және медальдарымен наградталған жұмысшылар мен қызметшілеріне бір рет - 150 000 (жүз елу мың) теңге мөлшерінде;</w:t>
      </w:r>
    </w:p>
    <w:bookmarkEnd w:id="24"/>
    <w:bookmarkStart w:name="z35" w:id="25"/>
    <w:p>
      <w:pPr>
        <w:spacing w:after="0"/>
        <w:ind w:left="0"/>
        <w:jc w:val="both"/>
      </w:pPr>
      <w:r>
        <w:rPr>
          <w:rFonts w:ascii="Times New Roman"/>
          <w:b w:val="false"/>
          <w:i w:val="false"/>
          <w:color w:val="000000"/>
          <w:sz w:val="28"/>
        </w:rPr>
        <w:t>
      1992 жылғы қырқүйек - 2001 жылғы ақпан аралығындағы кезеңде Тәжікстан-Ауғанстан учаскесінде Тәуелсіз Мемлекеттер Достастығының шекарасын қорғауды күшейту жөніндегі мемлекетаралық шарттар мен келісімдерге сәйкес міндеттердін орындаған Қазақстан Республикасының әскери қызметшілеріне бір рет - 150 000 (жүз елу мың) теңге және ай сайын - 30 000 (отыз мың) теңге мөлшерінде;</w:t>
      </w:r>
    </w:p>
    <w:bookmarkEnd w:id="25"/>
    <w:bookmarkStart w:name="z36" w:id="26"/>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бір рет - 150 000 (жүз елу мың) теңге және ай сайын - 30 000 (отыз мың) теңге мөлшерінде;</w:t>
      </w:r>
    </w:p>
    <w:bookmarkEnd w:id="26"/>
    <w:bookmarkStart w:name="z37" w:id="27"/>
    <w:p>
      <w:pPr>
        <w:spacing w:after="0"/>
        <w:ind w:left="0"/>
        <w:jc w:val="both"/>
      </w:pPr>
      <w:r>
        <w:rPr>
          <w:rFonts w:ascii="Times New Roman"/>
          <w:b w:val="false"/>
          <w:i w:val="false"/>
          <w:color w:val="000000"/>
          <w:sz w:val="28"/>
        </w:rPr>
        <w:t>
      1986-1991 жылдар аралығындағы кезеңде Таулы Қарабақтағы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адамдарына бір рет - 150 000 (жүз елу мың) теңге және ай сайын - 30 000 (отыз мың) теңге мөлшерінде;</w:t>
      </w:r>
    </w:p>
    <w:bookmarkEnd w:id="27"/>
    <w:bookmarkStart w:name="z38" w:id="28"/>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 болған әскери қызметшілерге бір рет - 150 000 (жүз елу мың) теңге мөлшерінде;</w:t>
      </w:r>
    </w:p>
    <w:bookmarkEnd w:id="28"/>
    <w:bookmarkStart w:name="z39" w:id="29"/>
    <w:p>
      <w:pPr>
        <w:spacing w:after="0"/>
        <w:ind w:left="0"/>
        <w:jc w:val="both"/>
      </w:pPr>
      <w:r>
        <w:rPr>
          <w:rFonts w:ascii="Times New Roman"/>
          <w:b w:val="false"/>
          <w:i w:val="false"/>
          <w:color w:val="000000"/>
          <w:sz w:val="28"/>
        </w:rPr>
        <w:t>
      Ауғанстандағы немесе ұрыс қимылдары жүргізілген басқа да мемлекеттердегі ұрыс қимылдары кезінде жаралануы, контузия алуы, мертігуі, ауруға шалдығуы салдарынан қаза тапқан (хабар-ошарсыз кеткен) немесе қайтыс болған әскери қызметшілердің отбасыларына бір рет - 100 000 (жүз мың) теңге мөлшерінде.</w:t>
      </w:r>
    </w:p>
    <w:bookmarkEnd w:id="29"/>
    <w:bookmarkStart w:name="z40" w:id="30"/>
    <w:p>
      <w:pPr>
        <w:spacing w:after="0"/>
        <w:ind w:left="0"/>
        <w:jc w:val="both"/>
      </w:pPr>
      <w:r>
        <w:rPr>
          <w:rFonts w:ascii="Times New Roman"/>
          <w:b w:val="false"/>
          <w:i w:val="false"/>
          <w:color w:val="000000"/>
          <w:sz w:val="28"/>
        </w:rPr>
        <w:t>
      2) 9 мамыр - Жеңіс Күні:</w:t>
      </w:r>
    </w:p>
    <w:bookmarkEnd w:id="30"/>
    <w:bookmarkStart w:name="z41" w:id="31"/>
    <w:p>
      <w:pPr>
        <w:spacing w:after="0"/>
        <w:ind w:left="0"/>
        <w:jc w:val="both"/>
      </w:pPr>
      <w:r>
        <w:rPr>
          <w:rFonts w:ascii="Times New Roman"/>
          <w:b w:val="false"/>
          <w:i w:val="false"/>
          <w:color w:val="000000"/>
          <w:sz w:val="28"/>
        </w:rPr>
        <w:t>
      Ұлы Отан соғысына қатысушылар, атап айтқанда, Ұлы Отан соғысы кезеңінде, сондай-ақ бұрынғы КСР Одағын қорғау бойынша басқа да ұрыс операциялары кезінде майдандағы армия мен флоттың құрамына кірген әскери бөлімдерде, штабтар мен мекемелерде қызмет өткерген әскери қызметшілер, Ұлы Отан соғысының партизандары мен астыртын әрекет етушілеріне бір рет - 1 000 000 (бір миллион) теңге және ай сайын 15 000 (он бес мың) теңге мөлшерінде;</w:t>
      </w:r>
    </w:p>
    <w:bookmarkEnd w:id="31"/>
    <w:bookmarkStart w:name="z42" w:id="32"/>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болған мүгедектігі бар адамдар,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 Ұлы Отан соғысының партизандары мен астыртын әрекет етушілері, сондай-ақ жұмысшылар мен қызметшілеріне бір рет - 1 000 000 (бір миллион) теңге және ай сайын 15 000 (он бес мың) теңге мөлшерінде;</w:t>
      </w:r>
    </w:p>
    <w:bookmarkEnd w:id="32"/>
    <w:bookmarkStart w:name="z43" w:id="33"/>
    <w:p>
      <w:pPr>
        <w:spacing w:after="0"/>
        <w:ind w:left="0"/>
        <w:jc w:val="both"/>
      </w:pPr>
      <w:r>
        <w:rPr>
          <w:rFonts w:ascii="Times New Roman"/>
          <w:b w:val="false"/>
          <w:i w:val="false"/>
          <w:color w:val="000000"/>
          <w:sz w:val="28"/>
        </w:rPr>
        <w:t>
      майдандағы армия бөлімдерінің әскери қызметшілеріне қалалардың қорғанысына қатысқаны үшін белгіленген жеңілдікті шарттармен зейнетақы тағайындау үшін 1998 жылғы 1 қаңтарға дейін еңбек сіңірген жылдарына есептеліп жазылған, сол қалаларда Ұлы Отан соғысы кезеңінде қызмет өткерген әскери қызметшілер, сондай-ақ бұрынғы КСР Одағы ішкі істер және мемлекеттік қауіпсіздік органдарының басшы және қатардағы құрамының адамдарына бір рет - 100 000 (жүз мың) теңге мөлшерінде;</w:t>
      </w:r>
    </w:p>
    <w:bookmarkEnd w:id="33"/>
    <w:bookmarkStart w:name="z44" w:id="34"/>
    <w:p>
      <w:pPr>
        <w:spacing w:after="0"/>
        <w:ind w:left="0"/>
        <w:jc w:val="both"/>
      </w:pPr>
      <w:r>
        <w:rPr>
          <w:rFonts w:ascii="Times New Roman"/>
          <w:b w:val="false"/>
          <w:i w:val="false"/>
          <w:color w:val="000000"/>
          <w:sz w:val="28"/>
        </w:rPr>
        <w:t>
      Ұлы Отан соғысы кезеңінде майдандағы армия құрамына кірген әскери бөлімдерде, штабтарда, мекемелерде штаттық лауазымдар атқарған не сол кезеңдерде майдандағы армия бөлімдерінің әскери қызметшілеріне қалалардың қорғанысына қатысқаны үшін белгіленген жеңілдікті шарттармен зейнетақы тағайындау үшін 1998 жылғы 1 қаңтарға дейін еңбек сіңірген жылдарына есептеліп жазылған, сол қалаларда болған Кеңес Армиясының, Әскери-Теңіз Флотының, бұрынғы КСР Одағының ішкі істер және мемлекеттік қауіпсіздік әскерлері мен органдарының ерікті жалдамалы құрамының адамдарына бір рет– 100 000 (жүз мың) теңге мөлшерінде;</w:t>
      </w:r>
    </w:p>
    <w:bookmarkEnd w:id="34"/>
    <w:bookmarkStart w:name="z45" w:id="35"/>
    <w:p>
      <w:pPr>
        <w:spacing w:after="0"/>
        <w:ind w:left="0"/>
        <w:jc w:val="both"/>
      </w:pPr>
      <w:r>
        <w:rPr>
          <w:rFonts w:ascii="Times New Roman"/>
          <w:b w:val="false"/>
          <w:i w:val="false"/>
          <w:color w:val="000000"/>
          <w:sz w:val="28"/>
        </w:rPr>
        <w:t>
      Ленинград қаласындағы қоршау кезеңінде қаланың кәсіпорындарында, мекемелері мен ұйымдарында жұмыс істеген және "Ленинградты қорғағаны үшін" медалімен немесе "Қоршаудағы Ленинград тұрғыны" белгісімен наградталған азаматтарға бір рет - 60 000 (алпыс мың) теңге мөлшерінде;</w:t>
      </w:r>
    </w:p>
    <w:bookmarkEnd w:id="35"/>
    <w:bookmarkStart w:name="z46" w:id="36"/>
    <w:p>
      <w:pPr>
        <w:spacing w:after="0"/>
        <w:ind w:left="0"/>
        <w:jc w:val="both"/>
      </w:pPr>
      <w:r>
        <w:rPr>
          <w:rFonts w:ascii="Times New Roman"/>
          <w:b w:val="false"/>
          <w:i w:val="false"/>
          <w:color w:val="000000"/>
          <w:sz w:val="28"/>
        </w:rPr>
        <w:t>
      екінші дүниежүзілік соғыс кезеңінде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бір рет - 60 000 (алпыс мың) теңге мөлшерінде;</w:t>
      </w:r>
    </w:p>
    <w:bookmarkEnd w:id="36"/>
    <w:bookmarkStart w:name="z47" w:id="37"/>
    <w:p>
      <w:pPr>
        <w:spacing w:after="0"/>
        <w:ind w:left="0"/>
        <w:jc w:val="both"/>
      </w:pPr>
      <w:r>
        <w:rPr>
          <w:rFonts w:ascii="Times New Roman"/>
          <w:b w:val="false"/>
          <w:i w:val="false"/>
          <w:color w:val="000000"/>
          <w:sz w:val="28"/>
        </w:rPr>
        <w:t>
      1986-1987 жылдары Чернобыль атом электр станциясындағы апаттың, азаматтық немесе әскери мақсаттағы объектілердегі басқа да радиациялық апаттар мен авариялардың салдарларын жоюға қатысқан, сондай-ақ ядролық сынақтарға тікелей қатысқан адамдарға бір рет - 150 000 (жүз елу мың) теңге және ай сайын - 35 000 (отыз бес мың) теңге мөлшерінде;</w:t>
      </w:r>
    </w:p>
    <w:bookmarkEnd w:id="37"/>
    <w:bookmarkStart w:name="z48" w:id="38"/>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балаларына бір рет - 100 000 (жүз мың) теңге мөлшерінде;</w:t>
      </w:r>
    </w:p>
    <w:bookmarkEnd w:id="38"/>
    <w:bookmarkStart w:name="z49" w:id="39"/>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бір рет - 100 000 (жүз мың) теңге және ай сайын - 10 000 (он мың) теңге мөлшерінде;</w:t>
      </w:r>
    </w:p>
    <w:bookmarkEnd w:id="39"/>
    <w:bookmarkStart w:name="z50" w:id="40"/>
    <w:p>
      <w:pPr>
        <w:spacing w:after="0"/>
        <w:ind w:left="0"/>
        <w:jc w:val="both"/>
      </w:pPr>
      <w:r>
        <w:rPr>
          <w:rFonts w:ascii="Times New Roman"/>
          <w:b w:val="false"/>
          <w:i w:val="false"/>
          <w:color w:val="000000"/>
          <w:sz w:val="28"/>
        </w:rPr>
        <w:t>
      1941 жылғы 22 маусым - 1945 жылғы 9 мамыр аралығында кемінде алты ай жұмыс істеген (қызмет өткерген) және Ұлы Отан соғысы жылдарында тылдағы қажырлы еңбегі мен мінсіз әскери қызметі үшін бұрынғы КСР Одағының ордендерімен және медальдарымен наградталмаған адамдарға бір рет- 30 000 (отыз мың) теңге мөлшерінде;</w:t>
      </w:r>
    </w:p>
    <w:bookmarkEnd w:id="40"/>
    <w:bookmarkStart w:name="z51" w:id="41"/>
    <w:p>
      <w:pPr>
        <w:spacing w:after="0"/>
        <w:ind w:left="0"/>
        <w:jc w:val="both"/>
      </w:pPr>
      <w:r>
        <w:rPr>
          <w:rFonts w:ascii="Times New Roman"/>
          <w:b w:val="false"/>
          <w:i w:val="false"/>
          <w:color w:val="000000"/>
          <w:sz w:val="28"/>
        </w:rPr>
        <w:t xml:space="preserve">
      бұрынғы КСР Одағын қорғау, әскери қызметтің өзге де міндеттерін (қызметтік міндеттерді) атқару кезінде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қызметшілердің, партизандардың, астыртын әрекет етушілердің, Қазақстан Республикасының "Ардагерлер туралы" Заңының </w:t>
      </w:r>
      <w:r>
        <w:rPr>
          <w:rFonts w:ascii="Times New Roman"/>
          <w:b w:val="false"/>
          <w:i w:val="false"/>
          <w:color w:val="000000"/>
          <w:sz w:val="28"/>
        </w:rPr>
        <w:t>4</w:t>
      </w:r>
      <w:r>
        <w:rPr>
          <w:rFonts w:ascii="Times New Roman"/>
          <w:b w:val="false"/>
          <w:i w:val="false"/>
          <w:color w:val="000000"/>
          <w:sz w:val="28"/>
        </w:rPr>
        <w:t xml:space="preserve"> – </w:t>
      </w:r>
      <w:r>
        <w:rPr>
          <w:rFonts w:ascii="Times New Roman"/>
          <w:b w:val="false"/>
          <w:i w:val="false"/>
          <w:color w:val="000000"/>
          <w:sz w:val="28"/>
        </w:rPr>
        <w:t>6 баптарында</w:t>
      </w:r>
      <w:r>
        <w:rPr>
          <w:rFonts w:ascii="Times New Roman"/>
          <w:b w:val="false"/>
          <w:i w:val="false"/>
          <w:color w:val="000000"/>
          <w:sz w:val="28"/>
        </w:rPr>
        <w:t xml:space="preserve"> аталған адамдардың отбасыларына бір рет - 100 000 (жүз мың) теңге мөлшерінде;</w:t>
      </w:r>
    </w:p>
    <w:bookmarkEnd w:id="41"/>
    <w:bookmarkStart w:name="z52" w:id="42"/>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 (жұбайы), сондай-ақ жалпы ауруға шалдығуы, жұмыста мертігуі және басқа да себептер (құқыққа қарсы келетiндердi қоспағанда) салдарынан мүгедектігі бар адам деп танылған, қайтыс болған Ұлы Отан соғысы қатысушысының, партизанның, астыртын әрекет етушiнің, "Ленинградты қорғағаны үшiн" медалiмен немесе "Қоршаудағы Ленинград тұрғыны" белгiсiмен наградталған азаматтың екінші рет некеге тұрмаған зайыбы (жұбайы) бір рет- 30 000 (отыз мың) теңге мөлшерінде;</w:t>
      </w:r>
    </w:p>
    <w:bookmarkEnd w:id="42"/>
    <w:bookmarkStart w:name="z53" w:id="43"/>
    <w:p>
      <w:pPr>
        <w:spacing w:after="0"/>
        <w:ind w:left="0"/>
        <w:jc w:val="both"/>
      </w:pPr>
      <w:r>
        <w:rPr>
          <w:rFonts w:ascii="Times New Roman"/>
          <w:b w:val="false"/>
          <w:i w:val="false"/>
          <w:color w:val="000000"/>
          <w:sz w:val="28"/>
        </w:rPr>
        <w:t>
      1988-1989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бір рет- 150 000 (жүз елу мың) теңге мөлшерінде.</w:t>
      </w:r>
    </w:p>
    <w:bookmarkEnd w:id="43"/>
    <w:bookmarkStart w:name="z54" w:id="44"/>
    <w:p>
      <w:pPr>
        <w:spacing w:after="0"/>
        <w:ind w:left="0"/>
        <w:jc w:val="both"/>
      </w:pPr>
      <w:r>
        <w:rPr>
          <w:rFonts w:ascii="Times New Roman"/>
          <w:b w:val="false"/>
          <w:i w:val="false"/>
          <w:color w:val="000000"/>
          <w:sz w:val="28"/>
        </w:rPr>
        <w:t>
      7. Өмірлік қиын жағдайға тап болған мұқтаж азаматтардың жекелеген санаттарына әлеуметтік көмек бір рет және (немесе) мерзімді (ай сайын) келесі санаттағы азаматтарға көрсетіледі:</w:t>
      </w:r>
    </w:p>
    <w:bookmarkEnd w:id="44"/>
    <w:bookmarkStart w:name="z55" w:id="45"/>
    <w:p>
      <w:pPr>
        <w:spacing w:after="0"/>
        <w:ind w:left="0"/>
        <w:jc w:val="both"/>
      </w:pPr>
      <w:r>
        <w:rPr>
          <w:rFonts w:ascii="Times New Roman"/>
          <w:b w:val="false"/>
          <w:i w:val="false"/>
          <w:color w:val="000000"/>
          <w:sz w:val="28"/>
        </w:rPr>
        <w:t>
      1) барлық топтағы мүгедектігі бар адамдарға, он алты жасқа дейінгі мүгедектігі бар балаларға және он алты жастан он сегіз жасқа дейінгі бірінші, екінші, үшінші топтағы мүгедектігі бар балаларға жан басына шаққандағы орташа табысы есепке алынбай бір рет- 50 000 (елу мың) теңге мөлшерінде;</w:t>
      </w:r>
    </w:p>
    <w:bookmarkEnd w:id="45"/>
    <w:bookmarkStart w:name="z56" w:id="46"/>
    <w:p>
      <w:pPr>
        <w:spacing w:after="0"/>
        <w:ind w:left="0"/>
        <w:jc w:val="both"/>
      </w:pPr>
      <w:r>
        <w:rPr>
          <w:rFonts w:ascii="Times New Roman"/>
          <w:b w:val="false"/>
          <w:i w:val="false"/>
          <w:color w:val="000000"/>
          <w:sz w:val="28"/>
        </w:rPr>
        <w:t>
      2) табиғи зілзаланың немесе өрттің салдарынан азаматқа (отбасына) немесе оның мүлкіне залал келтіруге байланысты осы жағдай туындаған сәттен бастап алты ай ішінде өмірлік қиын жағдайға тап болған адамдарға жан басына шаққандағы орташа табысы есепке алынбай, бір рет - 500 (бес жүз) айлық есептік көрсеткіш мөлшерінде, өтініш жасау мерзімі өмірлік қиын жағдай туындаған сәттен бастап алты ай ішінде;</w:t>
      </w:r>
    </w:p>
    <w:bookmarkEnd w:id="46"/>
    <w:bookmarkStart w:name="z57" w:id="47"/>
    <w:p>
      <w:pPr>
        <w:spacing w:after="0"/>
        <w:ind w:left="0"/>
        <w:jc w:val="both"/>
      </w:pPr>
      <w:r>
        <w:rPr>
          <w:rFonts w:ascii="Times New Roman"/>
          <w:b w:val="false"/>
          <w:i w:val="false"/>
          <w:color w:val="000000"/>
          <w:sz w:val="28"/>
        </w:rPr>
        <w:t>
      3) жан басына шаққандағы орташа табысы белгіленген шектен аспайтын отбасыларға (азаматтарға) ең төмен күнкөріс деңгейіне еселік қатынаста бір рет - 20 (жиырма) айлық есептік көрсеткіш мөлшерінде;</w:t>
      </w:r>
    </w:p>
    <w:bookmarkEnd w:id="47"/>
    <w:bookmarkStart w:name="z58" w:id="48"/>
    <w:p>
      <w:pPr>
        <w:spacing w:after="0"/>
        <w:ind w:left="0"/>
        <w:jc w:val="both"/>
      </w:pPr>
      <w:r>
        <w:rPr>
          <w:rFonts w:ascii="Times New Roman"/>
          <w:b w:val="false"/>
          <w:i w:val="false"/>
          <w:color w:val="000000"/>
          <w:sz w:val="28"/>
        </w:rPr>
        <w:t>
      4) өмірлік қиын жағдайда, оның ішінде әлеуметтік мәні бар аурулардың және айналадағыларға қауіп төндіретін аурулардың салдарынан тыныс-тіршілігінің шектелуі деп танылған азаматтар (отбасы):</w:t>
      </w:r>
    </w:p>
    <w:bookmarkEnd w:id="48"/>
    <w:bookmarkStart w:name="z59" w:id="49"/>
    <w:p>
      <w:pPr>
        <w:spacing w:after="0"/>
        <w:ind w:left="0"/>
        <w:jc w:val="both"/>
      </w:pPr>
      <w:r>
        <w:rPr>
          <w:rFonts w:ascii="Times New Roman"/>
          <w:b w:val="false"/>
          <w:i w:val="false"/>
          <w:color w:val="000000"/>
          <w:sz w:val="28"/>
        </w:rPr>
        <w:t>
      туберкулез ауруымен диспансерлік есепте тұрған адамдарға емдеу мекемесінің ай сайын ұсынатын тізіміне сәйкес жан басына шаққандағы орташа табысы есепке алынбай, ай сайын 10 (он) айлық есептік көрсеткіш мөлшерінде;</w:t>
      </w:r>
    </w:p>
    <w:bookmarkEnd w:id="49"/>
    <w:bookmarkStart w:name="z60" w:id="50"/>
    <w:p>
      <w:pPr>
        <w:spacing w:after="0"/>
        <w:ind w:left="0"/>
        <w:jc w:val="both"/>
      </w:pPr>
      <w:r>
        <w:rPr>
          <w:rFonts w:ascii="Times New Roman"/>
          <w:b w:val="false"/>
          <w:i w:val="false"/>
          <w:color w:val="000000"/>
          <w:sz w:val="28"/>
        </w:rPr>
        <w:t>
      5) бірінші топтағы мүгедектігі бар адамдарды санаториялық-курорттық емдеуге алып жүретін адамдар үшін, бірақ бір адамнан артық емес, жан басына шаққандағы күнкөріс деңгейін есептемей, емдеу рәсімдерін қоспағанда, жүруі, тұруы және тамақтануы үшін бір рет 55 (елу бес) айлық есептік көрсеткіштен аспайтын көлемде;</w:t>
      </w:r>
    </w:p>
    <w:bookmarkEnd w:id="50"/>
    <w:bookmarkStart w:name="z61" w:id="51"/>
    <w:p>
      <w:pPr>
        <w:spacing w:after="0"/>
        <w:ind w:left="0"/>
        <w:jc w:val="both"/>
      </w:pPr>
      <w:r>
        <w:rPr>
          <w:rFonts w:ascii="Times New Roman"/>
          <w:b w:val="false"/>
          <w:i w:val="false"/>
          <w:color w:val="000000"/>
          <w:sz w:val="28"/>
        </w:rPr>
        <w:t>
      6) Қазақстан Республикасы жоғары немесе орта оқу орындарының күндізгі оқу нысаны бойынша оқитын: бала кезінен мүгедектігі бар адамдар, жетімдер, ата-аналарының (ата-анасының) қамқорлығынсыз қалған, аз қамтылған отбасылардан шыққан балаларға арналған жергілікті өкілді органдар белгілеген кедейлік шегінен аспайтын жан басына шаққандағы орташа табысы болған жағдайда оқу ақысының бір рет 50 (елу) пайызынан аспайтын мөлшерде төленеді.</w:t>
      </w:r>
    </w:p>
    <w:bookmarkEnd w:id="51"/>
    <w:bookmarkStart w:name="z62" w:id="52"/>
    <w:p>
      <w:pPr>
        <w:spacing w:after="0"/>
        <w:ind w:left="0"/>
        <w:jc w:val="both"/>
      </w:pPr>
      <w:r>
        <w:rPr>
          <w:rFonts w:ascii="Times New Roman"/>
          <w:b w:val="false"/>
          <w:i w:val="false"/>
          <w:color w:val="000000"/>
          <w:sz w:val="28"/>
        </w:rPr>
        <w:t xml:space="preserve">
      8. Әлеуметтік көмек көрсету тәртібі көрсетілетін әлеуметтік көмекті тоқтату және қайтару үшін негіздер Үлгілік </w:t>
      </w:r>
      <w:r>
        <w:rPr>
          <w:rFonts w:ascii="Times New Roman"/>
          <w:b w:val="false"/>
          <w:i w:val="false"/>
          <w:color w:val="000000"/>
          <w:sz w:val="28"/>
        </w:rPr>
        <w:t>қағидаларға</w:t>
      </w:r>
      <w:r>
        <w:rPr>
          <w:rFonts w:ascii="Times New Roman"/>
          <w:b w:val="false"/>
          <w:i w:val="false"/>
          <w:color w:val="000000"/>
          <w:sz w:val="28"/>
        </w:rPr>
        <w:t xml:space="preserve"> сәйкес айқындалады.</w:t>
      </w:r>
    </w:p>
    <w:bookmarkEnd w:id="52"/>
    <w:bookmarkStart w:name="z63" w:id="53"/>
    <w:p>
      <w:pPr>
        <w:spacing w:after="0"/>
        <w:ind w:left="0"/>
        <w:jc w:val="both"/>
      </w:pPr>
      <w:r>
        <w:rPr>
          <w:rFonts w:ascii="Times New Roman"/>
          <w:b w:val="false"/>
          <w:i w:val="false"/>
          <w:color w:val="000000"/>
          <w:sz w:val="28"/>
        </w:rPr>
        <w:t>
      9. Мереке күндеріне әлеуметтік көмек алушылардан өтініштер талап етілмей, уәкілетті ұйымның не өзге де ұйымдардың ұсынымы бойынша жергілікті атқарушы орган бекітетін тізім бойынша көрсетіледі.</w:t>
      </w:r>
    </w:p>
    <w:bookmarkEnd w:id="53"/>
    <w:bookmarkStart w:name="z64" w:id="54"/>
    <w:p>
      <w:pPr>
        <w:spacing w:after="0"/>
        <w:ind w:left="0"/>
        <w:jc w:val="both"/>
      </w:pPr>
      <w:r>
        <w:rPr>
          <w:rFonts w:ascii="Times New Roman"/>
          <w:b w:val="false"/>
          <w:i w:val="false"/>
          <w:color w:val="000000"/>
          <w:sz w:val="28"/>
        </w:rPr>
        <w:t>
      10. Әлеуметтік көмек ұсынуға шығыстарды қаржыландыру Жылыой ауданы бюджетінде көзделген ағымдағы қаржы жылына арналған қаражат шегінде жүргізіледі.</w:t>
      </w:r>
    </w:p>
    <w:bookmarkEnd w:id="54"/>
    <w:bookmarkStart w:name="z65" w:id="55"/>
    <w:p>
      <w:pPr>
        <w:spacing w:after="0"/>
        <w:ind w:left="0"/>
        <w:jc w:val="both"/>
      </w:pPr>
      <w:r>
        <w:rPr>
          <w:rFonts w:ascii="Times New Roman"/>
          <w:b w:val="false"/>
          <w:i w:val="false"/>
          <w:color w:val="000000"/>
          <w:sz w:val="28"/>
        </w:rPr>
        <w:t>
      11. Әлеуметтік көмек ақшалай нысанда екінші деңгейдегі банктер немесе банктік операциялардың тиісті түрлеріне лицензиялары бар ұйымдар арқылы алушылардың шоттарына аудару жолымен көрсетіледі.</w:t>
      </w:r>
    </w:p>
    <w:bookmarkEnd w:id="55"/>
    <w:bookmarkStart w:name="z66" w:id="56"/>
    <w:p>
      <w:pPr>
        <w:spacing w:after="0"/>
        <w:ind w:left="0"/>
        <w:jc w:val="left"/>
      </w:pPr>
      <w:r>
        <w:rPr>
          <w:rFonts w:ascii="Times New Roman"/>
          <w:b/>
          <w:i w:val="false"/>
          <w:color w:val="000000"/>
        </w:rPr>
        <w:t xml:space="preserve"> 3-тарау. Қорытынды ереже</w:t>
      </w:r>
    </w:p>
    <w:bookmarkEnd w:id="56"/>
    <w:bookmarkStart w:name="z67" w:id="57"/>
    <w:p>
      <w:pPr>
        <w:spacing w:after="0"/>
        <w:ind w:left="0"/>
        <w:jc w:val="both"/>
      </w:pPr>
      <w:r>
        <w:rPr>
          <w:rFonts w:ascii="Times New Roman"/>
          <w:b w:val="false"/>
          <w:i w:val="false"/>
          <w:color w:val="000000"/>
          <w:sz w:val="28"/>
        </w:rPr>
        <w:t>
      12. Әлеуметтiк көмек көрсету мониторингi мен есепке алуды уәкiлеттi орган "Е-Собес" автоматтандырылған ақпараттық жүйесiнiң дерекқорларын пайдалана отырып жүргiзедi.</w:t>
      </w:r>
    </w:p>
    <w:bookmarkEnd w:id="5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