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839d" w14:textId="f498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Кеңозек ауылдық округі әкімінің 2017 жылғы 27 наурыздағы № 68 шешімі. Атырау облысының Әділет департаментінде 2017 жылғы 24 сәуірде № 3830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Кеңөзек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Кеңөзек ауылдық округі, "Қайнар" тұрғын үй алабындағы: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2 көшеге "Қуан Ерғалиевтың"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20 көшеге "Жайжан Құлмұхановтың"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15 көшеге "Лұқпан Мұхамбетовтің"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Кеңөзек ауылдық округі әкімінің орынбасары Ү. Есенғалиеваға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Кеңөзек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