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dd0" w14:textId="5f08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2017 жылғы 28 наурыздағы № 132 шешімі. Атырау облысының Әділет департаментінде 2017 жылғы 24 сәуірде № 3832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Атырау ауылдық округі, Атырау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көшеге "Қисмет Мәсәлімовтің"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қаласы, Атырау ауылдық округі, Атырау-1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5 көшеге "Фазыл Дахиевтің"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7 көшеге "Жәлел Иманғалиевтің"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8 көшеге "Нәби Әбілғазиевтің"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9 көшеге "Тарих Құмаровтың"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 10 көшеге "Айбек Салиннің"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Атырау қаласы, Атырау ауылдық округі, Жаңаталап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көшеге "Сағынғали Садықовтың"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Атырау қаласы, Атырау ауылдық округі, Жаңаталап-1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көшеге "Хасан Өтегеновтің"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Атырау қаласы, Атырау ауылдық округі, Құрманғазы ауылындағы: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көшеге "Ізім Хамитовтың"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Атырау ауылдық округі әкімінің орынбасары Д. Әбішеваға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