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ed81" w14:textId="e51e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2016 жылғы 20 желтоқсандағы № 81 "2017-2019 жылдарға арналған қала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2017 жылғы 14 желтоқсандағы № 176 шешімі. Атырау облысының Әділет департаментінде 2017 жылғы 26 декабря № 4021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2016 жылғы 20 желтоқсандағы № 81 "2017-2019 жылдарға арналған қала бюджеті туралы" (нормативтік құқықытық актілердің мемлекеттік тіркеу тізілімінде № 3760 тіркелген, 2017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"143 635 462" деген сандар "130 811 499" деген сандармен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"9 729 431" деген сандар "10 045 610" деген сандармен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"155 980 858" деген сандар "143 156 895"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"төлем көзінен салық салынатын табыстардан ұсталатын жеке табыс салығы – 50%" және "әлеуметтік салық бойынша - 50%" деген жолдар келесідей редакцияда мазмұндалсын;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"төлем көзінен салық салынатын табыстардан ұсталатын жеке табыс салығы – 58%";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 - 60%";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"137 445" деген сандар "127 105" деген сандармен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"6 987 545" деген сандар "6 611 841" деген сандармен ауыстырылсын;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"1 390 922" деген сандар "1 379 148" деген сандармен ауыстырылсын;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17 тармақпен толықтырылсын: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Қалалық бюджетте облыстық бюджеттен жылу-энергетикалық жүйені дамытуға – 735 067 мың теңге даму трансферті көзделгені ескерілсін".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6 қосымшасымен толықтырылсын.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экономика, бюджет, қаржы, өндіріс пен кәсіпкерлікті дамыту, экология, табиғатты пайдалану мәселелері жөніндегі тұрақты комиссиясына жүктелсін (А. Семгалиев).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2017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XVII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Әзмұханов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 1 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6429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130 811 499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116 556 592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47 255 300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47 255 300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43 185 601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43 185 601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8 963 332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7 172 042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1 374 939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13 339 226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12 387 252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3 190 792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3 190 792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622 341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622 341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2 115 756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1 982 237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1 982 237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2 093 541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1 324 178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1 269 217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10 045 610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10 045 610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10 045 610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21"/>
        <w:gridCol w:w="980"/>
        <w:gridCol w:w="980"/>
        <w:gridCol w:w="6112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"/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143 156 895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1 914 566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531 298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289 605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604 287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691 221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органдардың объектiлерiн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281 391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 қызметi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19 653 658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3 719 197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3 584 305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1 699 895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1 884 410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12 779 612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12 272 631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11 596 162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бiлiм беру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676 469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3 154 849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3 154 849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1 154 131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баланы (жетiм балаларды) және ата-аналарының қамқорынсыз қалған баланы (балаларды) күтiп-ұстауға қамқоршыларға (қорғаншыларға) ай сайынғы ақшалай қаражат төлемі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психологиялық-медициналық-педогогикалық консультациялық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1 893 517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2 073 690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дейiнгi балаларға мемлекеттiк жәрдемақылар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1 791 672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өкiлдi органдардың шешiмi бойынша бiлiм беру ұйымдарының күндiзгi оқу нысанында оқитындар мен тәрбиеленушiлердi қоғамдық көлiкте (таксиден басқа) жеңiлдiкпен жол жүру түрiнде әлеуметтiк қолдау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1 478 072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538 127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22 704 456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18 419 769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2 564 920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2 414 449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қорының сақталуын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15 387 832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7 088 805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(немесе)жайластыру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8 299 027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851 199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327 095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3 433 488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3 433 488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874 905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1 742 201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813 094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1 556 383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146 395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3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1 164 964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1 164 964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1 164 964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1 164 964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жанурлардан алынатын өнімдер мен шикізаттың құнын иелеріне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22 464 876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22 464 876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22 464 876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18 410 018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493 880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3 560 978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258 827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258 827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217 396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217 396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70 662 760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70 662 760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70 662 760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70 126 689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171 427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28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3"/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7"/>
        <w:gridCol w:w="939"/>
        <w:gridCol w:w="3514"/>
        <w:gridCol w:w="54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0"/>
        </w:tc>
        <w:tc>
          <w:tcPr>
            <w:tcW w:w="5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-12 977 102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12 977 102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8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2"/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8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 5 қосымша</w:t>
            </w:r>
          </w:p>
        </w:tc>
      </w:tr>
    </w:tbl>
    <w:bookmarkStart w:name="z342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(кенттік) округ әкімі аппараттарының бюджеттік бағдарламалардың тізбесі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7184"/>
        <w:gridCol w:w="3889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22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23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193 997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33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43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 6 қосымша</w:t>
            </w:r>
          </w:p>
        </w:tc>
      </w:tr>
    </w:tbl>
    <w:bookmarkStart w:name="z376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трансферттердің ауылдық (кенттік) округ әкімі аппараттарының арасында бөлінген тізбесі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5885"/>
        <w:gridCol w:w="4877"/>
      </w:tblGrid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54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55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трансферттердің ауылдық (кенттік) округ әкімі аппараттарының арасындағы бөлінісі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171 427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ауылдық округі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Балыкшы ауылдық округі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ауылдық округі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74 423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 ауылдық округі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 ауылдық округі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Кайыршахты ауылдық округі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 ауылдық округі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