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d29c" w14:textId="8cdd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2016 жылғы 25 қарашадағы № 1578 "Атырау қаласында пробация қызметінің есебінде тұрған адамдарды, бас бостандығынан айыру орындарынан босатылған адамдарды,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2017 жылғы 9 тамыздағы № 1591 қаулысы. Атырау облысының Әділет департаментінде 2017 жылғы 12 қыркүйекте № 3943 болып тіркелді. Күші жойылды - Атырау облысы Атырау қаласы әкімінің 2024 жылғы 28 наурыздағы № 563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әкімінің 28.03.2024 № </w:t>
      </w:r>
      <w:r>
        <w:rPr>
          <w:rFonts w:ascii="Times New Roman"/>
          <w:b w:val="false"/>
          <w:i w:val="false"/>
          <w:color w:val="ff0000"/>
          <w:sz w:val="28"/>
        </w:rPr>
        <w:t>563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әкімдігінің 2016 жылғы 25 қарашадағы № 1578 "Атырау қаласында пробация қызметінің есебінде тұрған адамдарды, бас бостандығынан айыру орындарынан босатылған адамдарды, кәмелеттік жасқа толғанға дейін ата-анасынан айырылған немесе ата-анасының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қаулы) (Нормативтік құқықтық актілерді мемлекеттік тіркеу тізілімінде № 3730 болып тіркелген, облыстық "Атырау" газетінде 2017 жылы 7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"Атырау қаласында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"Ұйымдардағы қызметкерлердің тізімдік санының екі пайызы мөлшерінде Атырау қаласында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М. Қалауиға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