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b6f1" w14:textId="5f5b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2017 жылғы 14 тамыздағы № 144 шешімі. Атырау облысының Әділет департаментінде 2017 жылғы 07 қыркүйекте № 3941 болып тіркелді. Күші жойылды - Атырау облысы Атырау қалалық мәслихатының 2023 жылғы 27 қыркүйектегі № 55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27.09.2023 № </w:t>
      </w:r>
      <w:r>
        <w:rPr>
          <w:rFonts w:ascii="Times New Roman"/>
          <w:b w:val="false"/>
          <w:i w:val="false"/>
          <w:color w:val="ff0000"/>
          <w:sz w:val="28"/>
        </w:rPr>
        <w:t>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 xml:space="preserve">ШЕШІМ </w:t>
      </w:r>
      <w:r>
        <w:rPr>
          <w:rFonts w:ascii="Times New Roman"/>
          <w:b/>
          <w:i w:val="false"/>
          <w:color w:val="000000"/>
          <w:sz w:val="28"/>
        </w:rPr>
        <w:t>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тұрғындарды әлеуметтік мәселелері, гендерлік және жастар саясаты, заңдылықты сақтау және депутаттық этикасы мәселелері жөніндегі тұрақты комиссиясына жүктелсін (М.Әмірғалиев).</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еніп,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ХІV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rPr>
                <w:rFonts w:ascii="Times New Roman"/>
                <w:b w:val="false"/>
                <w:i w:val="false"/>
                <w:color w:val="000000"/>
                <w:sz w:val="20"/>
              </w:rPr>
              <w:t xml:space="preserve"> 2017 жылғы 14 тамыздағы</w:t>
            </w:r>
            <w:r>
              <w:rPr>
                <w:rFonts w:ascii="Times New Roman"/>
                <w:b w:val="false"/>
                <w:i w:val="false"/>
                <w:color w:val="000000"/>
                <w:sz w:val="20"/>
              </w:rPr>
              <w:t xml:space="preserve"> № 144 шешіміне қосымша</w:t>
            </w:r>
            <w:r>
              <w:rPr>
                <w:rFonts w:ascii="Times New Roman"/>
                <w:b w:val="false"/>
                <w:i w:val="false"/>
                <w:color w:val="000000"/>
                <w:sz w:val="20"/>
              </w:rPr>
              <w:t xml:space="preserve"> Қалалық мәслихаттың</w:t>
            </w:r>
            <w:r>
              <w:rPr>
                <w:rFonts w:ascii="Times New Roman"/>
                <w:b w:val="false"/>
                <w:i w:val="false"/>
                <w:color w:val="000000"/>
                <w:sz w:val="20"/>
              </w:rPr>
              <w:t xml:space="preserve"> 2017 жылғы 14 тамыздағы</w:t>
            </w:r>
            <w:r>
              <w:rPr>
                <w:rFonts w:ascii="Times New Roman"/>
                <w:b w:val="false"/>
                <w:i w:val="false"/>
                <w:color w:val="000000"/>
                <w:sz w:val="20"/>
              </w:rPr>
              <w:t xml:space="preserve"> № 144 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Қосымша жаңа редакцияда - Атырау облысы Атырау қалалық мәслихатының 24.05.2022 № </w:t>
      </w:r>
      <w:r>
        <w:rPr>
          <w:rFonts w:ascii="Times New Roman"/>
          <w:b w:val="false"/>
          <w:i w:val="false"/>
          <w:color w:val="ff0000"/>
          <w:sz w:val="28"/>
        </w:rPr>
        <w:t>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5"/>
    <w:bookmarkStart w:name="z15"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bookmarkStart w:name="z16" w:id="7"/>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17" w:id="8"/>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Атырау қаласы әкімінің шешімімен құрылатын комиссия;</w:t>
      </w:r>
    </w:p>
    <w:bookmarkEnd w:id="8"/>
    <w:bookmarkStart w:name="z18" w:id="9"/>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 есептейтін мөлшерi бойынша ең төмен тұтыну себетінің құнына тең, бiр адамға қажеттi ең төмен ақшалай кiрiс;</w:t>
      </w:r>
    </w:p>
    <w:bookmarkEnd w:id="9"/>
    <w:bookmarkStart w:name="z19"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20"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1" w:id="12"/>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2"/>
    <w:bookmarkStart w:name="z22" w:id="13"/>
    <w:p>
      <w:pPr>
        <w:spacing w:after="0"/>
        <w:ind w:left="0"/>
        <w:jc w:val="both"/>
      </w:pPr>
      <w:r>
        <w:rPr>
          <w:rFonts w:ascii="Times New Roman"/>
          <w:b w:val="false"/>
          <w:i w:val="false"/>
          <w:color w:val="000000"/>
          <w:sz w:val="28"/>
        </w:rPr>
        <w:t>
      7) уәкiлеттi орган - "Атырау қалалық жұмыспен қамту, әлеуметтiк бағдарламалар және азаматтық хал актiлерiн тiркеу бөлiмi" мемлекеттiк мекемесi;</w:t>
      </w:r>
    </w:p>
    <w:bookmarkEnd w:id="13"/>
    <w:bookmarkStart w:name="z23" w:id="14"/>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4"/>
    <w:bookmarkStart w:name="z24" w:id="15"/>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5"/>
    <w:bookmarkStart w:name="z25"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атаулы және мереке күндерге ақшалай нысанда көрсететін көмек түсініледі.</w:t>
      </w:r>
    </w:p>
    <w:bookmarkEnd w:id="16"/>
    <w:bookmarkStart w:name="z26" w:id="17"/>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7"/>
    <w:bookmarkStart w:name="z27" w:id="18"/>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18"/>
    <w:bookmarkStart w:name="z28" w:id="19"/>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9"/>
    <w:bookmarkStart w:name="z29" w:id="20"/>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20"/>
    <w:bookmarkStart w:name="z30" w:id="21"/>
    <w:p>
      <w:pPr>
        <w:spacing w:after="0"/>
        <w:ind w:left="0"/>
        <w:jc w:val="both"/>
      </w:pPr>
      <w:r>
        <w:rPr>
          <w:rFonts w:ascii="Times New Roman"/>
          <w:b w:val="false"/>
          <w:i w:val="false"/>
          <w:color w:val="000000"/>
          <w:sz w:val="28"/>
        </w:rPr>
        <w:t>
      1) 7 мамыр - Отан қорғаушылар күні:</w:t>
      </w:r>
    </w:p>
    <w:bookmarkEnd w:id="21"/>
    <w:bookmarkStart w:name="z31" w:id="22"/>
    <w:p>
      <w:pPr>
        <w:spacing w:after="0"/>
        <w:ind w:left="0"/>
        <w:jc w:val="both"/>
      </w:pPr>
      <w:r>
        <w:rPr>
          <w:rFonts w:ascii="Times New Roman"/>
          <w:b w:val="false"/>
          <w:i w:val="false"/>
          <w:color w:val="000000"/>
          <w:sz w:val="28"/>
        </w:rPr>
        <w:t>
      бұрынғы Кеңестік Социалистік Республикалар (бүдан әрі – КСР Одағы)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бір рет - 100 000 (жүз мың) теңге мөлшерінде;</w:t>
      </w:r>
    </w:p>
    <w:bookmarkEnd w:id="22"/>
    <w:bookmarkStart w:name="z32" w:id="23"/>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және ай сайын - 35 000 (отыз бес мың) теңге мөлшерінде;</w:t>
      </w:r>
    </w:p>
    <w:bookmarkEnd w:id="23"/>
    <w:bookmarkStart w:name="z33" w:id="24"/>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бір рет - 100 000 (жүз мың) теңге мөлшерінде;</w:t>
      </w:r>
    </w:p>
    <w:bookmarkEnd w:id="24"/>
    <w:bookmarkStart w:name="z34" w:id="25"/>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бір рет - 100 000 (жүз мың) теңге мөлшерінде;</w:t>
      </w:r>
    </w:p>
    <w:bookmarkEnd w:id="25"/>
    <w:bookmarkStart w:name="z35" w:id="2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бір рет - 100 000 (жүз мың) теңге мөлшерінде;</w:t>
      </w:r>
    </w:p>
    <w:bookmarkEnd w:id="26"/>
    <w:bookmarkStart w:name="z36" w:id="27"/>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- 150 000 (жүз елу мың) теңге және ай сайын - 30 000 (отыз мың) теңге мөлшерінде;</w:t>
      </w:r>
    </w:p>
    <w:bookmarkEnd w:id="27"/>
    <w:bookmarkStart w:name="z37" w:id="28"/>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 рет - 150 000 (жүз елу мың) теңге және ай сайын - 30 000 (отыз мың) теңге мөлшерінде;</w:t>
      </w:r>
    </w:p>
    <w:bookmarkEnd w:id="28"/>
    <w:bookmarkStart w:name="z38" w:id="29"/>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және ай сайын - 30 000 (отыз мың) теңге мөлшерінде;</w:t>
      </w:r>
    </w:p>
    <w:bookmarkEnd w:id="29"/>
    <w:bookmarkStart w:name="z39"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қызметшілеріне бір рет - 100 000 (жүз мың) теңге мөлшерінде;</w:t>
      </w:r>
    </w:p>
    <w:bookmarkEnd w:id="30"/>
    <w:bookmarkStart w:name="z40" w:id="31"/>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31"/>
    <w:bookmarkStart w:name="z41" w:id="32"/>
    <w:p>
      <w:pPr>
        <w:spacing w:after="0"/>
        <w:ind w:left="0"/>
        <w:jc w:val="both"/>
      </w:pPr>
      <w:r>
        <w:rPr>
          <w:rFonts w:ascii="Times New Roman"/>
          <w:b w:val="false"/>
          <w:i w:val="false"/>
          <w:color w:val="000000"/>
          <w:sz w:val="28"/>
        </w:rPr>
        <w:t>
      бұрынғы КСР Одағы Қорғаныс министрлiгiне, Ішкi iстер және мемлекеттiк қауiпсiздiк органдарына әскери мiндеттілер жиындарына шақырылған, қоғамға жат көрiнiстерге байланысты төтенше жағдайлар кезiнде қоғамдық тәртiптi сақтау жөнiндегi міндеттерді орындау кезінде қаза тапқан (қайтыс болған) әскери қызметшiлердiң, басшы және қатардағы құрам адамдарының отбасыларына бір рет - 30 000 (отыз мың) теңге мөлшерінде;</w:t>
      </w:r>
    </w:p>
    <w:bookmarkEnd w:id="32"/>
    <w:bookmarkStart w:name="z42" w:id="33"/>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және ай сайын - 15 000 (он мың) теңге мөлшерінде;</w:t>
      </w:r>
    </w:p>
    <w:bookmarkEnd w:id="33"/>
    <w:bookmarkStart w:name="z43" w:id="3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- 30 000 (отыз мың) теңге мөлшерінде;</w:t>
      </w:r>
    </w:p>
    <w:bookmarkEnd w:id="34"/>
    <w:bookmarkStart w:name="z44" w:id="35"/>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 бір рет - 100 000 (жүз мың) теңге мөлшерінде;</w:t>
      </w:r>
    </w:p>
    <w:bookmarkEnd w:id="35"/>
    <w:bookmarkStart w:name="z45" w:id="36"/>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бір рет - 100 000 (жүз мың) теңге мөлшерінде.</w:t>
      </w:r>
    </w:p>
    <w:bookmarkEnd w:id="36"/>
    <w:bookmarkStart w:name="z46" w:id="37"/>
    <w:p>
      <w:pPr>
        <w:spacing w:after="0"/>
        <w:ind w:left="0"/>
        <w:jc w:val="both"/>
      </w:pPr>
      <w:r>
        <w:rPr>
          <w:rFonts w:ascii="Times New Roman"/>
          <w:b w:val="false"/>
          <w:i w:val="false"/>
          <w:color w:val="000000"/>
          <w:sz w:val="28"/>
        </w:rPr>
        <w:t>
      2) 9 мамыр - Жеңіс Күні:</w:t>
      </w:r>
    </w:p>
    <w:bookmarkEnd w:id="37"/>
    <w:bookmarkStart w:name="z47" w:id="38"/>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қызметшілеріне, Ұлы Отан соғысының партизандары мен астыртын әрекет етушілеріне бір рет - 1 000 000 (бір миллион) теңге және ай сайын 15 000 (он бес мың) теңге мөлшерінде;</w:t>
      </w:r>
    </w:p>
    <w:bookmarkEnd w:id="38"/>
    <w:bookmarkStart w:name="z48" w:id="39"/>
    <w:p>
      <w:pPr>
        <w:spacing w:after="0"/>
        <w:ind w:left="0"/>
        <w:jc w:val="both"/>
      </w:pPr>
      <w:r>
        <w:rPr>
          <w:rFonts w:ascii="Times New Roman"/>
          <w:b w:val="false"/>
          <w:i w:val="false"/>
          <w:color w:val="000000"/>
          <w:sz w:val="28"/>
        </w:rPr>
        <w:t>
      Ұлы Отан соғысының мүгедектеріне, атап айтканда Ұлы Отан соғысы кезеңінде майданда, ұрыс қимылдары аудандарында,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бір рет - 1 000 000 (бір миллион) теңге және ай сайын 15 000 (он бес) мың теңге мөлшерінде;</w:t>
      </w:r>
    </w:p>
    <w:bookmarkEnd w:id="39"/>
    <w:bookmarkStart w:name="z49" w:id="40"/>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40"/>
    <w:bookmarkStart w:name="z50" w:id="41"/>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41"/>
    <w:bookmarkStart w:name="z51" w:id="4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42"/>
    <w:bookmarkStart w:name="z52" w:id="4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бер рет - 100 000 (жүз мың) теңге мөлшерінде;</w:t>
      </w:r>
    </w:p>
    <w:bookmarkEnd w:id="43"/>
    <w:bookmarkStart w:name="z53" w:id="4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44"/>
    <w:bookmarkStart w:name="z54" w:id="45"/>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45"/>
    <w:bookmarkStart w:name="z55" w:id="46"/>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46"/>
    <w:bookmarkStart w:name="z56" w:id="4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және ай сайын - 35 000 (отыз бес мың) теңге мөлшерінде;</w:t>
      </w:r>
    </w:p>
    <w:bookmarkEnd w:id="47"/>
    <w:bookmarkStart w:name="z57" w:id="4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бір рет - 100 000 (жүз мың) теңге мөлшерінде;</w:t>
      </w:r>
    </w:p>
    <w:bookmarkEnd w:id="48"/>
    <w:bookmarkStart w:name="z58" w:id="4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бір рет - 60 000 (алпыс мың) теңге мөлшерінде;</w:t>
      </w:r>
    </w:p>
    <w:bookmarkEnd w:id="49"/>
    <w:bookmarkStart w:name="z59" w:id="5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балаларына бір рет - 150 000 (жүз елу мың) теңге және ай сайын - 35 000 (отыз бес мың) теңге мөлшерінде;</w:t>
      </w:r>
    </w:p>
    <w:bookmarkEnd w:id="50"/>
    <w:bookmarkStart w:name="z60" w:id="51"/>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және ай сайын - 10 000 (он мың) теңге мөлшерінде;</w:t>
      </w:r>
    </w:p>
    <w:bookmarkEnd w:id="51"/>
    <w:bookmarkStart w:name="z61" w:id="52"/>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- 30 000 (отыз мың) теңге мөлшерінде;</w:t>
      </w:r>
    </w:p>
    <w:bookmarkEnd w:id="52"/>
    <w:bookmarkStart w:name="z62" w:id="53"/>
    <w:p>
      <w:pPr>
        <w:spacing w:after="0"/>
        <w:ind w:left="0"/>
        <w:jc w:val="both"/>
      </w:pPr>
      <w:r>
        <w:rPr>
          <w:rFonts w:ascii="Times New Roman"/>
          <w:b w:val="false"/>
          <w:i w:val="false"/>
          <w:color w:val="000000"/>
          <w:sz w:val="28"/>
        </w:rPr>
        <w:t>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осы Заңның 4 - 6 баптарында аталған адамдардың отбасыларына бір рет - 100 000 (жүз мың) теңге мөлшерінде;</w:t>
      </w:r>
    </w:p>
    <w:bookmarkEnd w:id="53"/>
    <w:bookmarkStart w:name="z63" w:id="5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бір рет - 30 000 (отыз мың) теңге мөлшерінде;</w:t>
      </w:r>
    </w:p>
    <w:bookmarkEnd w:id="54"/>
    <w:bookmarkStart w:name="z64" w:id="55"/>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бір рет - 100 000 (жүз мың) теңге мөлшерінде;</w:t>
      </w:r>
    </w:p>
    <w:bookmarkEnd w:id="55"/>
    <w:bookmarkStart w:name="z65" w:id="5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бір рет - 100 000 (жүз мың) теңге мөлшерінде;</w:t>
      </w:r>
    </w:p>
    <w:bookmarkEnd w:id="56"/>
    <w:bookmarkStart w:name="z66" w:id="57"/>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 бір рет - 30 000 (отыз мың) теңге мөлшерінде;</w:t>
      </w:r>
    </w:p>
    <w:bookmarkEnd w:id="57"/>
    <w:bookmarkStart w:name="z67" w:id="58"/>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және ай сайын - 35 000 (отыз мың) теңге мөлшерінде;</w:t>
      </w:r>
    </w:p>
    <w:bookmarkEnd w:id="58"/>
    <w:bookmarkStart w:name="z68" w:id="59"/>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 мен басқа да асырауындағыларға бір рет - 30 000 (отыз мың) теңге мөлшерінде;</w:t>
      </w:r>
    </w:p>
    <w:bookmarkEnd w:id="59"/>
    <w:bookmarkStart w:name="z69" w:id="6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бір рет - 30 000 (отыз мың) теңге мөлшерінде;</w:t>
      </w:r>
    </w:p>
    <w:bookmarkEnd w:id="60"/>
    <w:bookmarkStart w:name="z70" w:id="61"/>
    <w:p>
      <w:pPr>
        <w:spacing w:after="0"/>
        <w:ind w:left="0"/>
        <w:jc w:val="both"/>
      </w:pPr>
      <w:r>
        <w:rPr>
          <w:rFonts w:ascii="Times New Roman"/>
          <w:b w:val="false"/>
          <w:i w:val="false"/>
          <w:color w:val="000000"/>
          <w:sz w:val="28"/>
        </w:rPr>
        <w:t>
      3) 30 тамыз – Қазақстан Республикасының Конституция күні:</w:t>
      </w:r>
    </w:p>
    <w:bookmarkEnd w:id="61"/>
    <w:bookmarkStart w:name="z71" w:id="62"/>
    <w:p>
      <w:pPr>
        <w:spacing w:after="0"/>
        <w:ind w:left="0"/>
        <w:jc w:val="both"/>
      </w:pPr>
      <w:r>
        <w:rPr>
          <w:rFonts w:ascii="Times New Roman"/>
          <w:b w:val="false"/>
          <w:i w:val="false"/>
          <w:color w:val="000000"/>
          <w:sz w:val="28"/>
        </w:rPr>
        <w:t>
      барлық топтағы мүгедектерге, он алты жасқа дейінгі мүгедек балаларға және он алты жастан он сегіз жасқа дейінгі бірінші, екінші, үшінші топтағы мүгедек балаларға жан басына шаққандағы орташа табысы есепке алынбай бір рет - 50 000 (елу мың) теңге мөлшерінде беріледі.</w:t>
      </w:r>
    </w:p>
    <w:bookmarkEnd w:id="62"/>
    <w:bookmarkStart w:name="z72" w:id="63"/>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63"/>
    <w:bookmarkStart w:name="z73" w:id="64"/>
    <w:p>
      <w:pPr>
        <w:spacing w:after="0"/>
        <w:ind w:left="0"/>
        <w:jc w:val="both"/>
      </w:pPr>
      <w:r>
        <w:rPr>
          <w:rFonts w:ascii="Times New Roman"/>
          <w:b w:val="false"/>
          <w:i w:val="false"/>
          <w:color w:val="000000"/>
          <w:sz w:val="28"/>
        </w:rPr>
        <w:t>
      1) барлық санаттағы мүгедектерге, жан басына шаққандағы орташа табысы Атырау облысы бойынша 2 (екі) еселік күнкөріс деңгейінен төмен болған жағдайда бюджетте көзделген қаражат шегінде бір рет - 50 айлық есептік көрсеткіштен аспайтын мөлшерде көрсетіледі.</w:t>
      </w:r>
    </w:p>
    <w:bookmarkEnd w:id="64"/>
    <w:bookmarkStart w:name="z74" w:id="65"/>
    <w:p>
      <w:pPr>
        <w:spacing w:after="0"/>
        <w:ind w:left="0"/>
        <w:jc w:val="both"/>
      </w:pPr>
      <w:r>
        <w:rPr>
          <w:rFonts w:ascii="Times New Roman"/>
          <w:b w:val="false"/>
          <w:i w:val="false"/>
          <w:color w:val="000000"/>
          <w:sz w:val="28"/>
        </w:rPr>
        <w:t>
      2)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1500 (бір мың бес жүз) айлық есептік көрсеткішке дейінгі мөлшерде біржолғы жәрдемақы төленеді;</w:t>
      </w:r>
    </w:p>
    <w:bookmarkEnd w:id="65"/>
    <w:bookmarkStart w:name="z75" w:id="66"/>
    <w:p>
      <w:pPr>
        <w:spacing w:after="0"/>
        <w:ind w:left="0"/>
        <w:jc w:val="both"/>
      </w:pPr>
      <w:r>
        <w:rPr>
          <w:rFonts w:ascii="Times New Roman"/>
          <w:b w:val="false"/>
          <w:i w:val="false"/>
          <w:color w:val="000000"/>
          <w:sz w:val="28"/>
        </w:rPr>
        <w:t>
      3) жан басына шаққандағы орташа табысы белгіленген шектен аспайтын отбасыларға (азаматтарға) ең төмен күнкөріс деңгейіне еселік қатынаста бір рет - 15 (он бес) айлық есептік көрсеткіш мөлшерінде;</w:t>
      </w:r>
    </w:p>
    <w:bookmarkEnd w:id="66"/>
    <w:bookmarkStart w:name="z76" w:id="67"/>
    <w:p>
      <w:pPr>
        <w:spacing w:after="0"/>
        <w:ind w:left="0"/>
        <w:jc w:val="both"/>
      </w:pPr>
      <w:r>
        <w:rPr>
          <w:rFonts w:ascii="Times New Roman"/>
          <w:b w:val="false"/>
          <w:i w:val="false"/>
          <w:color w:val="000000"/>
          <w:sz w:val="28"/>
        </w:rPr>
        <w:t>
      4) қылмыстық-атқару жүйесінің мекемелерінен босатылған, сондай-ақ пробация қызметінің есебінде тұрған тұлғаларға табыстарын есепке алмай 15 (он бес) айлық есептік көрсеткіш мөлшерінде көрсетіледі.</w:t>
      </w:r>
    </w:p>
    <w:bookmarkEnd w:id="67"/>
    <w:bookmarkStart w:name="z77" w:id="68"/>
    <w:p>
      <w:pPr>
        <w:spacing w:after="0"/>
        <w:ind w:left="0"/>
        <w:jc w:val="both"/>
      </w:pPr>
      <w:r>
        <w:rPr>
          <w:rFonts w:ascii="Times New Roman"/>
          <w:b w:val="false"/>
          <w:i w:val="false"/>
          <w:color w:val="000000"/>
          <w:sz w:val="28"/>
        </w:rPr>
        <w:t>
      5)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68"/>
    <w:bookmarkStart w:name="z78" w:id="69"/>
    <w:p>
      <w:pPr>
        <w:spacing w:after="0"/>
        <w:ind w:left="0"/>
        <w:jc w:val="both"/>
      </w:pPr>
      <w:r>
        <w:rPr>
          <w:rFonts w:ascii="Times New Roman"/>
          <w:b w:val="false"/>
          <w:i w:val="false"/>
          <w:color w:val="000000"/>
          <w:sz w:val="28"/>
        </w:rPr>
        <w:t>
      қатерлі ісікке шалдыққан адамдарға жан басына шаққандағы орташа табысы есепке алынбай, бір рет 15 (он бес) айлық есептік көрсеткіштер мөлшерінде.</w:t>
      </w:r>
    </w:p>
    <w:bookmarkEnd w:id="69"/>
    <w:bookmarkStart w:name="z79" w:id="70"/>
    <w:p>
      <w:pPr>
        <w:spacing w:after="0"/>
        <w:ind w:left="0"/>
        <w:jc w:val="both"/>
      </w:pPr>
      <w:r>
        <w:rPr>
          <w:rFonts w:ascii="Times New Roman"/>
          <w:b w:val="false"/>
          <w:i w:val="false"/>
          <w:color w:val="000000"/>
          <w:sz w:val="28"/>
        </w:rPr>
        <w:t>
      туберкулездің әр түрлі түрімен ауыратын науқастарға емдеу мекемесінің ай сайын ұсынатын тізіміне сәйкес, амбулаториялық ем алу кезеңіне отбасы табыстары есепке алмай 10 айлық есептік көрсеткіш мөлшерінде әлеуметтік көмек белгіленсін.</w:t>
      </w:r>
    </w:p>
    <w:bookmarkEnd w:id="70"/>
    <w:bookmarkStart w:name="z80" w:id="71"/>
    <w:p>
      <w:pPr>
        <w:spacing w:after="0"/>
        <w:ind w:left="0"/>
        <w:jc w:val="both"/>
      </w:pPr>
      <w:r>
        <w:rPr>
          <w:rFonts w:ascii="Times New Roman"/>
          <w:b w:val="false"/>
          <w:i w:val="false"/>
          <w:color w:val="000000"/>
          <w:sz w:val="28"/>
        </w:rPr>
        <w:t>
      адамның иммунитет тапшылығы вирусын жұқтырып алған балаларға, Қазақстан Республикасы бойынша 2 (екі) ең төменгі күнкөріс мөлшерінде, ай сайын;.</w:t>
      </w:r>
    </w:p>
    <w:bookmarkEnd w:id="71"/>
    <w:bookmarkStart w:name="z81" w:id="72"/>
    <w:p>
      <w:pPr>
        <w:spacing w:after="0"/>
        <w:ind w:left="0"/>
        <w:jc w:val="both"/>
      </w:pPr>
      <w:r>
        <w:rPr>
          <w:rFonts w:ascii="Times New Roman"/>
          <w:b w:val="false"/>
          <w:i w:val="false"/>
          <w:color w:val="000000"/>
          <w:sz w:val="28"/>
        </w:rPr>
        <w:t>
      6) мүгедек балалардың ата-анасына немесе өзге де заңды өкілдеріне және 1-топтағы мүгедектермен еріп жүретін адамдарды санаторий-курорттық емдеуге жан басына шаққандағы орташа табысы есепке алынбай Үлгілік қағидалардың 13-тармағында көрсетілген құжаттарды қоса бере отырып, өтініш негізінде 55 (елу бес) айлық есептік көрсеткіш мөлшерінде көрсетіледі.</w:t>
      </w:r>
    </w:p>
    <w:bookmarkEnd w:id="72"/>
    <w:bookmarkStart w:name="z82" w:id="73"/>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3"/>
    <w:bookmarkStart w:name="z83" w:id="74"/>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74"/>
    <w:bookmarkStart w:name="z84" w:id="7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5"/>
    <w:bookmarkStart w:name="z85" w:id="76"/>
    <w:p>
      <w:pPr>
        <w:spacing w:after="0"/>
        <w:ind w:left="0"/>
        <w:jc w:val="both"/>
      </w:pPr>
      <w:r>
        <w:rPr>
          <w:rFonts w:ascii="Times New Roman"/>
          <w:b w:val="false"/>
          <w:i w:val="false"/>
          <w:color w:val="000000"/>
          <w:sz w:val="28"/>
        </w:rPr>
        <w:t>
      10. Әлеуметтік көмек ұсынуға шығыстарды қаржыландыру Атырау қаласы бюджетінде көзделген ағымдағы қаржы жылына арналған қаражат шегінде жүргізіледі.</w:t>
      </w:r>
    </w:p>
    <w:bookmarkEnd w:id="76"/>
    <w:bookmarkStart w:name="z86" w:id="77"/>
    <w:p>
      <w:pPr>
        <w:spacing w:after="0"/>
        <w:ind w:left="0"/>
        <w:jc w:val="both"/>
      </w:pPr>
      <w:r>
        <w:rPr>
          <w:rFonts w:ascii="Times New Roman"/>
          <w:b w:val="false"/>
          <w:i w:val="false"/>
          <w:color w:val="000000"/>
          <w:sz w:val="28"/>
        </w:rPr>
        <w:t>
      11. Әлеуметтік көмек ақшалай нысанда тиісті банк операциялары түрлеріне лицензиялары бар ұйымдарда ашылған банк шоттарына аудару жолымен екінші деңгейлі банктер арқылы жүзеге асырылады.</w:t>
      </w:r>
    </w:p>
    <w:bookmarkEnd w:id="77"/>
    <w:bookmarkStart w:name="z87" w:id="78"/>
    <w:p>
      <w:pPr>
        <w:spacing w:after="0"/>
        <w:ind w:left="0"/>
        <w:jc w:val="left"/>
      </w:pPr>
      <w:r>
        <w:rPr>
          <w:rFonts w:ascii="Times New Roman"/>
          <w:b/>
          <w:i w:val="false"/>
          <w:color w:val="000000"/>
        </w:rPr>
        <w:t xml:space="preserve"> 3-тарау. Қорытынды ереже</w:t>
      </w:r>
    </w:p>
    <w:bookmarkEnd w:id="78"/>
    <w:bookmarkStart w:name="z88" w:id="79"/>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