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7542" w14:textId="0ab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20 желтоқсандағы № 81 "2017-2019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30 маусымдағы № 135 шешімі. Атырау облысының Әділет департаментінде 2017 жылғы 24 шілдеде № 3927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Қалалық мәслихаттың 2016 жылғы 20 желтоқсандағы № 81 "2017-2019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3760 тіркелген, 2017 жылғы 1 ақпанда "Атырау" газетінде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"119 937 209" деген сандар "123 936 488"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"8 617 520" деген сандар "9 757 837"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"130 413 643" деген сандар "135 150 805"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"-10 939 219" деген сандар "-11 677 102" деген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"10 939 219" деген сандар "11 677 102"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"22 858" деген сандар "21 815"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"90 263" деген сандар "137 445"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"7 173 421" деген сандар "6 987 545" деген сандармен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"1 095 746" деген сандар "1 390 922"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"44 188" деген сандар "74 068" деген сандармен ауыстырылсын.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14, 15 және 16 тармақтармен толықтырылсын: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Мемлекеттік білім беру мекемелер үшін оқулықтар мен оқу-әдiстемелiк кешендерді сатып алу және жеткізуге – 660 000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Білім беру мекемелерін ұстауға – 298 634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Ветеринариялық қауіпсіздікті қамтамасыз ету шараларына – 1 086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экономика, бюджет, қаржы, өндіріс пен кәсіпкерлікті дамыту, энергетика, тұрғын үй және автокөлік жолдары мәселелері жөніндегі тұрақты комиссиясына жүктелсін (Ә. Семғалиев).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ХІIІ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30 маусымдағы № 135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 81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123 936 488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110 422 640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41 657 433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41 657 433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37 464 217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37 464 217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19 875 521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9 757 837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9 757 837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9 757 837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135 150 805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2 097 363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3 923 503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3 667 679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1 783 269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13 149 185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11 842 590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2 063 657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23 429 817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17 865 549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2 866 855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14 793 845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4 186 201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4 186 201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18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  <w:bookmarkEnd w:id="299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6"/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30 маусымдағы № 135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 81 шешіміне 5 қосымша</w:t>
            </w:r>
          </w:p>
        </w:tc>
      </w:tr>
    </w:tbl>
    <w:bookmarkStart w:name="z34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(кенттік) округ әкімі аппараттарының бюджеттік бағдарламалардың тізбесі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7184"/>
        <w:gridCol w:w="388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2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