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7835" w14:textId="5fe7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2017 жылғы 7 сәуірдегі № 112 шешімі. Атырау облысының Әділет департаментінде 2017 жылғы 27 сәуірде № 3842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қалалық әкімдіктің 2017 жылғы 9 наурыздағы № 499 қаулысын қарап, Атырау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2856 тіркелген, 2014 жылы 10 сәуір күні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 Әмірғалиев).</w:t>
      </w:r>
    </w:p>
    <w:bookmarkEnd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Шомиров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2017 жылдың 7 сәуірдегі </w:t>
            </w:r>
            <w:r>
              <w:rPr>
                <w:rFonts w:ascii="Times New Roman"/>
                <w:b w:val="false"/>
                <w:i w:val="false"/>
                <w:color w:val="000000"/>
                <w:sz w:val="20"/>
              </w:rPr>
              <w:t>№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2014 жылдың 3 ақпандағы</w:t>
            </w:r>
            <w:r>
              <w:rPr>
                <w:rFonts w:ascii="Times New Roman"/>
                <w:b w:val="false"/>
                <w:i w:val="false"/>
                <w:color w:val="000000"/>
                <w:sz w:val="20"/>
              </w:rPr>
              <w:t xml:space="preserve"> № 175 шешіміне 1 қосымша</w:t>
            </w:r>
          </w:p>
        </w:tc>
      </w:tr>
    </w:tbl>
    <w:bookmarkStart w:name="z16" w:id="4"/>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2</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4</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5</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23" w:id="11"/>
    <w:p>
      <w:pPr>
        <w:spacing w:after="0"/>
        <w:ind w:left="0"/>
        <w:jc w:val="both"/>
      </w:pPr>
      <w:r>
        <w:rPr>
          <w:rFonts w:ascii="Times New Roman"/>
          <w:b w:val="false"/>
          <w:i w:val="false"/>
          <w:color w:val="000000"/>
          <w:sz w:val="28"/>
        </w:rPr>
        <w:t>
      Аббревиатураны таратып жазу:</w:t>
      </w:r>
    </w:p>
    <w:bookmarkEnd w:id="11"/>
    <w:bookmarkStart w:name="z24" w:id="12"/>
    <w:p>
      <w:pPr>
        <w:spacing w:after="0"/>
        <w:ind w:left="0"/>
        <w:jc w:val="both"/>
      </w:pPr>
      <w:r>
        <w:rPr>
          <w:rFonts w:ascii="Times New Roman"/>
          <w:b w:val="false"/>
          <w:i w:val="false"/>
          <w:color w:val="000000"/>
          <w:sz w:val="28"/>
        </w:rPr>
        <w:t>
      АЭС – атом электр станциясы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2017 жылдың 7 сәуірдегі </w:t>
            </w:r>
            <w:r>
              <w:rPr>
                <w:rFonts w:ascii="Times New Roman"/>
                <w:b w:val="false"/>
                <w:i w:val="false"/>
                <w:color w:val="000000"/>
                <w:sz w:val="20"/>
              </w:rPr>
              <w:t>№ 112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2014 жылдың 3 ақпандағы</w:t>
            </w:r>
            <w:r>
              <w:rPr>
                <w:rFonts w:ascii="Times New Roman"/>
                <w:b w:val="false"/>
                <w:i w:val="false"/>
                <w:color w:val="000000"/>
                <w:sz w:val="20"/>
              </w:rPr>
              <w:t xml:space="preserve"> № 175 шешіміне 2 қосымша</w:t>
            </w:r>
          </w:p>
        </w:tc>
      </w:tr>
    </w:tbl>
    <w:bookmarkStart w:name="z31" w:id="13"/>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2</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w:t>
            </w:r>
          </w:p>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3</w:t>
            </w:r>
          </w:p>
          <w:bookmarkEnd w:id="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4</w:t>
            </w:r>
          </w:p>
          <w:bookmarkEnd w:id="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топтағы мүгедектер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5</w:t>
            </w:r>
          </w:p>
          <w:bookmarkEnd w:id="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40" w:id="20"/>
    <w:p>
      <w:pPr>
        <w:spacing w:after="0"/>
        <w:ind w:left="0"/>
        <w:jc w:val="both"/>
      </w:pPr>
      <w:r>
        <w:rPr>
          <w:rFonts w:ascii="Times New Roman"/>
          <w:b w:val="false"/>
          <w:i w:val="false"/>
          <w:color w:val="000000"/>
          <w:sz w:val="28"/>
        </w:rPr>
        <w:t>
      Аббревиатураны таратып жазу:</w:t>
      </w:r>
    </w:p>
    <w:bookmarkEnd w:id="20"/>
    <w:bookmarkStart w:name="z41" w:id="21"/>
    <w:p>
      <w:pPr>
        <w:spacing w:after="0"/>
        <w:ind w:left="0"/>
        <w:jc w:val="both"/>
      </w:pPr>
      <w:r>
        <w:rPr>
          <w:rFonts w:ascii="Times New Roman"/>
          <w:b w:val="false"/>
          <w:i w:val="false"/>
          <w:color w:val="000000"/>
          <w:sz w:val="28"/>
        </w:rPr>
        <w:t>
      АЭС - атом электр станциясы;</w:t>
      </w:r>
    </w:p>
    <w:bookmarkEnd w:id="21"/>
    <w:bookmarkStart w:name="z42" w:id="22"/>
    <w:p>
      <w:pPr>
        <w:spacing w:after="0"/>
        <w:ind w:left="0"/>
        <w:jc w:val="both"/>
      </w:pPr>
      <w:r>
        <w:rPr>
          <w:rFonts w:ascii="Times New Roman"/>
          <w:b w:val="false"/>
          <w:i w:val="false"/>
          <w:color w:val="000000"/>
          <w:sz w:val="28"/>
        </w:rPr>
        <w:t>
      КСР - Кеңестік Социалистік Республикалар.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