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0d9a" w14:textId="d330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VІІІ сессии областного маслихата VІ созыва от 12 декабря 2016 года № 64-VІ "Об областном бюджете на 2017-2019 годы"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Атырауского областного маслихата от 13 декабря 2017 года № 166-VI. Зарегистрировано Департаментом юстиции Атырауской области 20 декабря 2017 года № 4010. Күші жойылды - Атырау облыстық мәслихатының 2018 жылғы 16 наурыздағы № 207-VI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16.03.2018 № </w:t>
      </w:r>
      <w:r>
        <w:rPr>
          <w:rFonts w:ascii="Times New Roman"/>
          <w:b w:val="false"/>
          <w:i w:val="false"/>
          <w:color w:val="ff0000"/>
          <w:sz w:val="28"/>
        </w:rPr>
        <w:t>207-VI</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әкімдігінің 2017-2019 жылдарға арналған облыс бюджетін нақтылау туралы ұсынысын қарап, VI шақырылған облыстық мәслихат ХІХ сессиясында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Облыстық мәслихаттың VІ шақырылған облыстық мәслихаттың VІІІ сессиясының 2016 жылғы 12 желтоқсандағы № 64-VІ "2017-2019 жылдарға </w:t>
      </w:r>
      <w:r>
        <w:rPr>
          <w:rFonts w:ascii="Times New Roman"/>
          <w:b w:val="false"/>
          <w:i w:val="false"/>
          <w:color w:val="000000"/>
          <w:sz w:val="28"/>
        </w:rPr>
        <w:t xml:space="preserve">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3743 рет санымен тіркелген, 2017 жылғы 11 қаңтарда "Атырау" газетінде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 xml:space="preserve">: </w:t>
      </w:r>
    </w:p>
    <w:bookmarkStart w:name="z9" w:id="2"/>
    <w:p>
      <w:pPr>
        <w:spacing w:after="0"/>
        <w:ind w:left="0"/>
        <w:jc w:val="both"/>
      </w:pPr>
      <w:r>
        <w:rPr>
          <w:rFonts w:ascii="Times New Roman"/>
          <w:b w:val="false"/>
          <w:i w:val="false"/>
          <w:color w:val="000000"/>
          <w:sz w:val="28"/>
        </w:rPr>
        <w:t>
      "188 360 779" деген сандар "185 536 332" деген сандармен ауыстырылсын;</w:t>
      </w:r>
    </w:p>
    <w:bookmarkEnd w:id="2"/>
    <w:bookmarkStart w:name="z10" w:id="3"/>
    <w:p>
      <w:pPr>
        <w:spacing w:after="0"/>
        <w:ind w:left="0"/>
        <w:jc w:val="both"/>
      </w:pPr>
      <w:r>
        <w:rPr>
          <w:rFonts w:ascii="Times New Roman"/>
          <w:b w:val="false"/>
          <w:i w:val="false"/>
          <w:color w:val="000000"/>
          <w:sz w:val="28"/>
        </w:rPr>
        <w:t xml:space="preserve">
      "75 491 474" деген сандар "69 414 548" деген сандармен ауыстырылсын; </w:t>
      </w:r>
    </w:p>
    <w:bookmarkEnd w:id="3"/>
    <w:bookmarkStart w:name="z11" w:id="4"/>
    <w:p>
      <w:pPr>
        <w:spacing w:after="0"/>
        <w:ind w:left="0"/>
        <w:jc w:val="both"/>
      </w:pPr>
      <w:r>
        <w:rPr>
          <w:rFonts w:ascii="Times New Roman"/>
          <w:b w:val="false"/>
          <w:i w:val="false"/>
          <w:color w:val="000000"/>
          <w:sz w:val="28"/>
        </w:rPr>
        <w:t xml:space="preserve">
      "2 519 339" деген сандар "2 630 518" деген сандармен ауыстырылсын; </w:t>
      </w:r>
    </w:p>
    <w:bookmarkEnd w:id="4"/>
    <w:bookmarkStart w:name="z12" w:id="5"/>
    <w:p>
      <w:pPr>
        <w:spacing w:after="0"/>
        <w:ind w:left="0"/>
        <w:jc w:val="both"/>
      </w:pPr>
      <w:r>
        <w:rPr>
          <w:rFonts w:ascii="Times New Roman"/>
          <w:b w:val="false"/>
          <w:i w:val="false"/>
          <w:color w:val="000000"/>
          <w:sz w:val="28"/>
        </w:rPr>
        <w:t>
      "110 347 730" деген сандар "113 489 030" деген сандармен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 xml:space="preserve">: </w:t>
      </w:r>
    </w:p>
    <w:bookmarkStart w:name="z14" w:id="6"/>
    <w:p>
      <w:pPr>
        <w:spacing w:after="0"/>
        <w:ind w:left="0"/>
        <w:jc w:val="both"/>
      </w:pPr>
      <w:r>
        <w:rPr>
          <w:rFonts w:ascii="Times New Roman"/>
          <w:b w:val="false"/>
          <w:i w:val="false"/>
          <w:color w:val="000000"/>
          <w:sz w:val="28"/>
        </w:rPr>
        <w:t>
      "212 728 820" деген сандар "209 961 258" деген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w:t>
      </w:r>
    </w:p>
    <w:bookmarkStart w:name="z16" w:id="7"/>
    <w:p>
      <w:pPr>
        <w:spacing w:after="0"/>
        <w:ind w:left="0"/>
        <w:jc w:val="both"/>
      </w:pPr>
      <w:r>
        <w:rPr>
          <w:rFonts w:ascii="Times New Roman"/>
          <w:b w:val="false"/>
          <w:i w:val="false"/>
          <w:color w:val="000000"/>
          <w:sz w:val="28"/>
        </w:rPr>
        <w:t>
      "2 619 667" деген сандар "2 574 337" деген сандармен ауыстырылсын;</w:t>
      </w:r>
    </w:p>
    <w:bookmarkEnd w:id="7"/>
    <w:bookmarkStart w:name="z17" w:id="8"/>
    <w:p>
      <w:pPr>
        <w:spacing w:after="0"/>
        <w:ind w:left="0"/>
        <w:jc w:val="both"/>
      </w:pPr>
      <w:r>
        <w:rPr>
          <w:rFonts w:ascii="Times New Roman"/>
          <w:b w:val="false"/>
          <w:i w:val="false"/>
          <w:color w:val="000000"/>
          <w:sz w:val="28"/>
        </w:rPr>
        <w:t>
      "4 459 573" деген сандар "4 477 573" деген сандармен ауыстырылсын;</w:t>
      </w:r>
    </w:p>
    <w:bookmarkEnd w:id="8"/>
    <w:bookmarkStart w:name="z18" w:id="9"/>
    <w:p>
      <w:pPr>
        <w:spacing w:after="0"/>
        <w:ind w:left="0"/>
        <w:jc w:val="both"/>
      </w:pPr>
      <w:r>
        <w:rPr>
          <w:rFonts w:ascii="Times New Roman"/>
          <w:b w:val="false"/>
          <w:i w:val="false"/>
          <w:color w:val="000000"/>
          <w:sz w:val="28"/>
        </w:rPr>
        <w:t>
      "1 839 906" деген сандар "1 903 236" деген сандармен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w:t>
      </w:r>
    </w:p>
    <w:bookmarkStart w:name="z20" w:id="10"/>
    <w:p>
      <w:pPr>
        <w:spacing w:after="0"/>
        <w:ind w:left="0"/>
        <w:jc w:val="both"/>
      </w:pPr>
      <w:r>
        <w:rPr>
          <w:rFonts w:ascii="Times New Roman"/>
          <w:b w:val="false"/>
          <w:i w:val="false"/>
          <w:color w:val="000000"/>
          <w:sz w:val="28"/>
        </w:rPr>
        <w:t>
      "-5 976" деген сандар "-6 076" деген сандармен ауыстырылсын;</w:t>
      </w:r>
    </w:p>
    <w:bookmarkEnd w:id="10"/>
    <w:bookmarkStart w:name="z21" w:id="11"/>
    <w:p>
      <w:pPr>
        <w:spacing w:after="0"/>
        <w:ind w:left="0"/>
        <w:jc w:val="both"/>
      </w:pPr>
      <w:r>
        <w:rPr>
          <w:rFonts w:ascii="Times New Roman"/>
          <w:b w:val="false"/>
          <w:i w:val="false"/>
          <w:color w:val="000000"/>
          <w:sz w:val="28"/>
        </w:rPr>
        <w:t>
      "5 976" деген сандар "6 076" деген сандармен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w:t>
      </w:r>
    </w:p>
    <w:bookmarkStart w:name="z23" w:id="12"/>
    <w:p>
      <w:pPr>
        <w:spacing w:after="0"/>
        <w:ind w:left="0"/>
        <w:jc w:val="both"/>
      </w:pPr>
      <w:r>
        <w:rPr>
          <w:rFonts w:ascii="Times New Roman"/>
          <w:b w:val="false"/>
          <w:i w:val="false"/>
          <w:color w:val="000000"/>
          <w:sz w:val="28"/>
        </w:rPr>
        <w:t>
      "-26 981 732" деген сандар "-26 993 187" деген сандармен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w:t>
      </w:r>
    </w:p>
    <w:bookmarkStart w:name="z25" w:id="13"/>
    <w:p>
      <w:pPr>
        <w:spacing w:after="0"/>
        <w:ind w:left="0"/>
        <w:jc w:val="both"/>
      </w:pPr>
      <w:r>
        <w:rPr>
          <w:rFonts w:ascii="Times New Roman"/>
          <w:b w:val="false"/>
          <w:i w:val="false"/>
          <w:color w:val="000000"/>
          <w:sz w:val="28"/>
        </w:rPr>
        <w:t>
      "26 981 732" деген сандар "26 993 187" деген сандармен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7" w:id="14"/>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деген абзацтағы:</w:t>
      </w:r>
    </w:p>
    <w:bookmarkEnd w:id="14"/>
    <w:bookmarkStart w:name="z28" w:id="15"/>
    <w:p>
      <w:pPr>
        <w:spacing w:after="0"/>
        <w:ind w:left="0"/>
        <w:jc w:val="both"/>
      </w:pPr>
      <w:r>
        <w:rPr>
          <w:rFonts w:ascii="Times New Roman"/>
          <w:b w:val="false"/>
          <w:i w:val="false"/>
          <w:color w:val="000000"/>
          <w:sz w:val="28"/>
        </w:rPr>
        <w:t>
      "Жылыой ауданына және Атырау қаласына – 50%;" деген жолдар келесідей редакцияда мазмұндалсын:</w:t>
      </w:r>
    </w:p>
    <w:bookmarkEnd w:id="15"/>
    <w:bookmarkStart w:name="z29" w:id="16"/>
    <w:p>
      <w:pPr>
        <w:spacing w:after="0"/>
        <w:ind w:left="0"/>
        <w:jc w:val="both"/>
      </w:pPr>
      <w:r>
        <w:rPr>
          <w:rFonts w:ascii="Times New Roman"/>
          <w:b w:val="false"/>
          <w:i w:val="false"/>
          <w:color w:val="000000"/>
          <w:sz w:val="28"/>
        </w:rPr>
        <w:t>
      "Жылыой ауданына – 90% және Атырау қаласына – 58%;"</w:t>
      </w:r>
    </w:p>
    <w:bookmarkEnd w:id="16"/>
    <w:bookmarkStart w:name="z30" w:id="17"/>
    <w:p>
      <w:pPr>
        <w:spacing w:after="0"/>
        <w:ind w:left="0"/>
        <w:jc w:val="both"/>
      </w:pPr>
      <w:r>
        <w:rPr>
          <w:rFonts w:ascii="Times New Roman"/>
          <w:b w:val="false"/>
          <w:i w:val="false"/>
          <w:color w:val="000000"/>
          <w:sz w:val="28"/>
        </w:rPr>
        <w:t xml:space="preserve">
      "әлеуметтік салық бойынша" деген абзацтағы: </w:t>
      </w:r>
    </w:p>
    <w:bookmarkEnd w:id="17"/>
    <w:bookmarkStart w:name="z31" w:id="18"/>
    <w:p>
      <w:pPr>
        <w:spacing w:after="0"/>
        <w:ind w:left="0"/>
        <w:jc w:val="both"/>
      </w:pPr>
      <w:r>
        <w:rPr>
          <w:rFonts w:ascii="Times New Roman"/>
          <w:b w:val="false"/>
          <w:i w:val="false"/>
          <w:color w:val="000000"/>
          <w:sz w:val="28"/>
        </w:rPr>
        <w:t>
      "Құрманғазы, Индер, Исатай, Қызылқоға, Мақат аудандарына – 100%;</w:t>
      </w:r>
    </w:p>
    <w:bookmarkEnd w:id="18"/>
    <w:bookmarkStart w:name="z32" w:id="19"/>
    <w:p>
      <w:pPr>
        <w:spacing w:after="0"/>
        <w:ind w:left="0"/>
        <w:jc w:val="both"/>
      </w:pPr>
      <w:r>
        <w:rPr>
          <w:rFonts w:ascii="Times New Roman"/>
          <w:b w:val="false"/>
          <w:i w:val="false"/>
          <w:color w:val="000000"/>
          <w:sz w:val="28"/>
        </w:rPr>
        <w:t>
      Махамбет ауданына - 90%; Жылыой ауданына және Атырау қаласына – 50%;" деген жолдар келесідей редакцияда мазмұндалсын:</w:t>
      </w:r>
    </w:p>
    <w:bookmarkEnd w:id="19"/>
    <w:bookmarkStart w:name="z33" w:id="20"/>
    <w:p>
      <w:pPr>
        <w:spacing w:after="0"/>
        <w:ind w:left="0"/>
        <w:jc w:val="both"/>
      </w:pPr>
      <w:r>
        <w:rPr>
          <w:rFonts w:ascii="Times New Roman"/>
          <w:b w:val="false"/>
          <w:i w:val="false"/>
          <w:color w:val="000000"/>
          <w:sz w:val="28"/>
        </w:rPr>
        <w:t>
      "Құрманғазы, Индер, Исатай, Қызылқоға, Мақат және Жылыой аудандарына – 100%; Махамбет ауданына - 90% және Атырау қаласына – 60%;"</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35" w:id="21"/>
    <w:p>
      <w:pPr>
        <w:spacing w:after="0"/>
        <w:ind w:left="0"/>
        <w:jc w:val="both"/>
      </w:pPr>
      <w:r>
        <w:rPr>
          <w:rFonts w:ascii="Times New Roman"/>
          <w:b w:val="false"/>
          <w:i w:val="false"/>
          <w:color w:val="000000"/>
          <w:sz w:val="28"/>
        </w:rPr>
        <w:t>
      "дағдарыстық жағдай қаупі төнген және туындаған кезде іс-қимылдар бойынша оқу-жаттығулар жүргізуге – 4 369 мың теңге;" деген жолдар алынып тасталсын;</w:t>
      </w:r>
    </w:p>
    <w:bookmarkEnd w:id="21"/>
    <w:bookmarkStart w:name="z36" w:id="22"/>
    <w:p>
      <w:pPr>
        <w:spacing w:after="0"/>
        <w:ind w:left="0"/>
        <w:jc w:val="both"/>
      </w:pPr>
      <w:r>
        <w:rPr>
          <w:rFonts w:ascii="Times New Roman"/>
          <w:b w:val="false"/>
          <w:i w:val="false"/>
          <w:color w:val="000000"/>
          <w:sz w:val="28"/>
        </w:rPr>
        <w:t>
      "57 234" деген сандар "55 398" деген сандармен ауыстырылсын;</w:t>
      </w:r>
    </w:p>
    <w:bookmarkEnd w:id="22"/>
    <w:bookmarkStart w:name="z37" w:id="23"/>
    <w:p>
      <w:pPr>
        <w:spacing w:after="0"/>
        <w:ind w:left="0"/>
        <w:jc w:val="both"/>
      </w:pPr>
      <w:r>
        <w:rPr>
          <w:rFonts w:ascii="Times New Roman"/>
          <w:b w:val="false"/>
          <w:i w:val="false"/>
          <w:color w:val="000000"/>
          <w:sz w:val="28"/>
        </w:rPr>
        <w:t>
      "94 527" деген сандар "6 500" деген сандармен ауыстырылсын;</w:t>
      </w:r>
    </w:p>
    <w:bookmarkEnd w:id="23"/>
    <w:bookmarkStart w:name="z38" w:id="24"/>
    <w:p>
      <w:pPr>
        <w:spacing w:after="0"/>
        <w:ind w:left="0"/>
        <w:jc w:val="both"/>
      </w:pPr>
      <w:r>
        <w:rPr>
          <w:rFonts w:ascii="Times New Roman"/>
          <w:b w:val="false"/>
          <w:i w:val="false"/>
          <w:color w:val="000000"/>
          <w:sz w:val="28"/>
        </w:rPr>
        <w:t>
      "98 818" деген сандар "118 378" деген сандармен ауыстырылсын;</w:t>
      </w:r>
    </w:p>
    <w:bookmarkEnd w:id="24"/>
    <w:bookmarkStart w:name="z39" w:id="25"/>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40 306 мың теңге;" деген жолдар алынып тасталсын;</w:t>
      </w:r>
    </w:p>
    <w:bookmarkEnd w:id="25"/>
    <w:bookmarkStart w:name="z40" w:id="26"/>
    <w:p>
      <w:pPr>
        <w:spacing w:after="0"/>
        <w:ind w:left="0"/>
        <w:jc w:val="both"/>
      </w:pPr>
      <w:r>
        <w:rPr>
          <w:rFonts w:ascii="Times New Roman"/>
          <w:b w:val="false"/>
          <w:i w:val="false"/>
          <w:color w:val="000000"/>
          <w:sz w:val="28"/>
        </w:rPr>
        <w:t>
      "4 745 096" деген сандар "4 761 585" деген сандармен ауыстырылсын;</w:t>
      </w:r>
    </w:p>
    <w:bookmarkEnd w:id="26"/>
    <w:bookmarkStart w:name="z41" w:id="27"/>
    <w:p>
      <w:pPr>
        <w:spacing w:after="0"/>
        <w:ind w:left="0"/>
        <w:jc w:val="both"/>
      </w:pPr>
      <w:r>
        <w:rPr>
          <w:rFonts w:ascii="Times New Roman"/>
          <w:b w:val="false"/>
          <w:i w:val="false"/>
          <w:color w:val="000000"/>
          <w:sz w:val="28"/>
        </w:rPr>
        <w:t>
      "79 138" деген сандар "79 028" деген сандармен ауыстырылсын;</w:t>
      </w:r>
    </w:p>
    <w:bookmarkEnd w:id="27"/>
    <w:bookmarkStart w:name="z42" w:id="28"/>
    <w:p>
      <w:pPr>
        <w:spacing w:after="0"/>
        <w:ind w:left="0"/>
        <w:jc w:val="both"/>
      </w:pPr>
      <w:r>
        <w:rPr>
          <w:rFonts w:ascii="Times New Roman"/>
          <w:b w:val="false"/>
          <w:i w:val="false"/>
          <w:color w:val="000000"/>
          <w:sz w:val="28"/>
        </w:rPr>
        <w:t>
      "156 519" деген сандар "148 882" деген сандармен ауыстырылсын;</w:t>
      </w:r>
    </w:p>
    <w:bookmarkEnd w:id="28"/>
    <w:bookmarkStart w:name="z43" w:id="29"/>
    <w:p>
      <w:pPr>
        <w:spacing w:after="0"/>
        <w:ind w:left="0"/>
        <w:jc w:val="both"/>
      </w:pPr>
      <w:r>
        <w:rPr>
          <w:rFonts w:ascii="Times New Roman"/>
          <w:b w:val="false"/>
          <w:i w:val="false"/>
          <w:color w:val="000000"/>
          <w:sz w:val="28"/>
        </w:rPr>
        <w:t>
      "3 675 402" деген сандар "4 001 514" деген сандармен ауыстырылсын;</w:t>
      </w:r>
    </w:p>
    <w:bookmarkEnd w:id="29"/>
    <w:bookmarkStart w:name="z44" w:id="30"/>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жарақтандыруға – 250 000 мың теңге;" деген жолдар алынып тасталсын;</w:t>
      </w:r>
    </w:p>
    <w:bookmarkEnd w:id="30"/>
    <w:bookmarkStart w:name="z45" w:id="31"/>
    <w:p>
      <w:pPr>
        <w:spacing w:after="0"/>
        <w:ind w:left="0"/>
        <w:jc w:val="both"/>
      </w:pPr>
      <w:r>
        <w:rPr>
          <w:rFonts w:ascii="Times New Roman"/>
          <w:b w:val="false"/>
          <w:i w:val="false"/>
          <w:color w:val="000000"/>
          <w:sz w:val="28"/>
        </w:rPr>
        <w:t>
      "236 723" деген сандар "212 997" деген сандармен ауыстырылсын;</w:t>
      </w:r>
    </w:p>
    <w:bookmarkEnd w:id="31"/>
    <w:bookmarkStart w:name="z46" w:id="32"/>
    <w:p>
      <w:pPr>
        <w:spacing w:after="0"/>
        <w:ind w:left="0"/>
        <w:jc w:val="both"/>
      </w:pPr>
      <w:r>
        <w:rPr>
          <w:rFonts w:ascii="Times New Roman"/>
          <w:b w:val="false"/>
          <w:i w:val="false"/>
          <w:color w:val="000000"/>
          <w:sz w:val="28"/>
        </w:rPr>
        <w:t>
      "16 028" деген сандар "17 866" деген сандармен ауыстырылсын;</w:t>
      </w:r>
    </w:p>
    <w:bookmarkEnd w:id="32"/>
    <w:bookmarkStart w:name="z47" w:id="33"/>
    <w:p>
      <w:pPr>
        <w:spacing w:after="0"/>
        <w:ind w:left="0"/>
        <w:jc w:val="both"/>
      </w:pPr>
      <w:r>
        <w:rPr>
          <w:rFonts w:ascii="Times New Roman"/>
          <w:b w:val="false"/>
          <w:i w:val="false"/>
          <w:color w:val="000000"/>
          <w:sz w:val="28"/>
        </w:rPr>
        <w:t>
      "292 491" деген сандар "291 459" деген сандармен ауыстырылсын;</w:t>
      </w:r>
    </w:p>
    <w:bookmarkEnd w:id="33"/>
    <w:bookmarkStart w:name="z48" w:id="34"/>
    <w:p>
      <w:pPr>
        <w:spacing w:after="0"/>
        <w:ind w:left="0"/>
        <w:jc w:val="both"/>
      </w:pPr>
      <w:r>
        <w:rPr>
          <w:rFonts w:ascii="Times New Roman"/>
          <w:b w:val="false"/>
          <w:i w:val="false"/>
          <w:color w:val="000000"/>
          <w:sz w:val="28"/>
        </w:rPr>
        <w:t>
      келесі мазмұндағы жолдармен толықтырылсын: "ішкі істер органдары қызметкерлерінің лауазымдық айлықақыларын көтеруге – 195 360 тенге;</w:t>
      </w:r>
    </w:p>
    <w:bookmarkEnd w:id="34"/>
    <w:bookmarkStart w:name="z49" w:id="35"/>
    <w:p>
      <w:pPr>
        <w:spacing w:after="0"/>
        <w:ind w:left="0"/>
        <w:jc w:val="both"/>
      </w:pPr>
      <w:r>
        <w:rPr>
          <w:rFonts w:ascii="Times New Roman"/>
          <w:b w:val="false"/>
          <w:i w:val="false"/>
          <w:color w:val="000000"/>
          <w:sz w:val="28"/>
        </w:rPr>
        <w:t>
      бензин және дизель отынына акциздердің жоғарылатылған мөлшерлемелерінің кезеңін қысқарту нәтижесіндегі шығындарды өтеу үшін – 1 818 326 мың теңге;"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51" w:id="36"/>
    <w:p>
      <w:pPr>
        <w:spacing w:after="0"/>
        <w:ind w:left="0"/>
        <w:jc w:val="both"/>
      </w:pPr>
      <w:r>
        <w:rPr>
          <w:rFonts w:ascii="Times New Roman"/>
          <w:b w:val="false"/>
          <w:i w:val="false"/>
          <w:color w:val="000000"/>
          <w:sz w:val="28"/>
        </w:rPr>
        <w:t>
      "100 258" деген сандар "258" деген сандармен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53" w:id="37"/>
    <w:p>
      <w:pPr>
        <w:spacing w:after="0"/>
        <w:ind w:left="0"/>
        <w:jc w:val="both"/>
      </w:pPr>
      <w:r>
        <w:rPr>
          <w:rFonts w:ascii="Times New Roman"/>
          <w:b w:val="false"/>
          <w:i w:val="false"/>
          <w:color w:val="000000"/>
          <w:sz w:val="28"/>
        </w:rPr>
        <w:t>
      "9 347 396" деген сандар "8 916 918" деген сандармен ауыстырылсын;</w:t>
      </w:r>
    </w:p>
    <w:bookmarkEnd w:id="37"/>
    <w:bookmarkStart w:name="z54" w:id="38"/>
    <w:p>
      <w:pPr>
        <w:spacing w:after="0"/>
        <w:ind w:left="0"/>
        <w:jc w:val="both"/>
      </w:pPr>
      <w:r>
        <w:rPr>
          <w:rFonts w:ascii="Times New Roman"/>
          <w:b w:val="false"/>
          <w:i w:val="false"/>
          <w:color w:val="000000"/>
          <w:sz w:val="28"/>
        </w:rPr>
        <w:t>
      "1 390 922" деген сандар "1 379 148" деген сандармен ауыстырылсын;</w:t>
      </w:r>
    </w:p>
    <w:bookmarkEnd w:id="38"/>
    <w:bookmarkStart w:name="z55" w:id="39"/>
    <w:p>
      <w:pPr>
        <w:spacing w:after="0"/>
        <w:ind w:left="0"/>
        <w:jc w:val="both"/>
      </w:pPr>
      <w:r>
        <w:rPr>
          <w:rFonts w:ascii="Times New Roman"/>
          <w:b w:val="false"/>
          <w:i w:val="false"/>
          <w:color w:val="000000"/>
          <w:sz w:val="28"/>
        </w:rPr>
        <w:t>
      "2 000 000" деген сандар "3 500 000" деген сандармен ауыстырылсын;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57" w:id="40"/>
    <w:p>
      <w:pPr>
        <w:spacing w:after="0"/>
        <w:ind w:left="0"/>
        <w:jc w:val="both"/>
      </w:pPr>
      <w:r>
        <w:rPr>
          <w:rFonts w:ascii="Times New Roman"/>
          <w:b w:val="false"/>
          <w:i w:val="false"/>
          <w:color w:val="000000"/>
          <w:sz w:val="28"/>
        </w:rPr>
        <w:t>
      "331 069" деген сандар "331 048" деген сандармен ауыстырылсын;</w:t>
      </w:r>
    </w:p>
    <w:bookmarkEnd w:id="40"/>
    <w:bookmarkStart w:name="z58" w:id="41"/>
    <w:p>
      <w:pPr>
        <w:spacing w:after="0"/>
        <w:ind w:left="0"/>
        <w:jc w:val="both"/>
      </w:pPr>
      <w:r>
        <w:rPr>
          <w:rFonts w:ascii="Times New Roman"/>
          <w:b w:val="false"/>
          <w:i w:val="false"/>
          <w:color w:val="000000"/>
          <w:sz w:val="28"/>
        </w:rPr>
        <w:t>
      "3 443 348" деген сандар "3 363 680" деген сандармен ауыстырылсын;</w:t>
      </w:r>
    </w:p>
    <w:bookmarkEnd w:id="41"/>
    <w:bookmarkStart w:name="z59" w:id="42"/>
    <w:p>
      <w:pPr>
        <w:spacing w:after="0"/>
        <w:ind w:left="0"/>
        <w:jc w:val="both"/>
      </w:pPr>
      <w:r>
        <w:rPr>
          <w:rFonts w:ascii="Times New Roman"/>
          <w:b w:val="false"/>
          <w:i w:val="false"/>
          <w:color w:val="000000"/>
          <w:sz w:val="28"/>
        </w:rPr>
        <w:t>
      "842 870" деген сандар "814 259" деген сандармен ауыстырылсын;</w:t>
      </w:r>
    </w:p>
    <w:bookmarkEnd w:id="42"/>
    <w:bookmarkStart w:name="z60" w:id="43"/>
    <w:p>
      <w:pPr>
        <w:spacing w:after="0"/>
        <w:ind w:left="0"/>
        <w:jc w:val="both"/>
      </w:pPr>
      <w:r>
        <w:rPr>
          <w:rFonts w:ascii="Times New Roman"/>
          <w:b w:val="false"/>
          <w:i w:val="false"/>
          <w:color w:val="000000"/>
          <w:sz w:val="28"/>
        </w:rPr>
        <w:t>
      "1 290 447" деген сандар "1 185 884" деген сандармен ауыстырылсын;</w:t>
      </w:r>
    </w:p>
    <w:bookmarkEnd w:id="43"/>
    <w:bookmarkStart w:name="z61" w:id="44"/>
    <w:p>
      <w:pPr>
        <w:spacing w:after="0"/>
        <w:ind w:left="0"/>
        <w:jc w:val="both"/>
      </w:pPr>
      <w:r>
        <w:rPr>
          <w:rFonts w:ascii="Times New Roman"/>
          <w:b w:val="false"/>
          <w:i w:val="false"/>
          <w:color w:val="000000"/>
          <w:sz w:val="28"/>
        </w:rPr>
        <w:t>
      "313 144" деген сандар "314 854" деген сандармен ауыстырылсын;</w:t>
      </w:r>
    </w:p>
    <w:bookmarkEnd w:id="44"/>
    <w:bookmarkStart w:name="z62" w:id="45"/>
    <w:p>
      <w:pPr>
        <w:spacing w:after="0"/>
        <w:ind w:left="0"/>
        <w:jc w:val="both"/>
      </w:pPr>
      <w:r>
        <w:rPr>
          <w:rFonts w:ascii="Times New Roman"/>
          <w:b w:val="false"/>
          <w:i w:val="false"/>
          <w:color w:val="000000"/>
          <w:sz w:val="28"/>
        </w:rPr>
        <w:t>
      "42 695" деген сандар "44 956" деген сандармен ауыстырылсын;</w:t>
      </w:r>
    </w:p>
    <w:bookmarkEnd w:id="45"/>
    <w:bookmarkStart w:name="z63" w:id="46"/>
    <w:p>
      <w:pPr>
        <w:spacing w:after="0"/>
        <w:ind w:left="0"/>
        <w:jc w:val="both"/>
      </w:pPr>
      <w:r>
        <w:rPr>
          <w:rFonts w:ascii="Times New Roman"/>
          <w:b w:val="false"/>
          <w:i w:val="false"/>
          <w:color w:val="000000"/>
          <w:sz w:val="28"/>
        </w:rPr>
        <w:t>
      "143 466" деген сандар "141 111" деген сандармен ауыстырылсын;</w:t>
      </w:r>
    </w:p>
    <w:bookmarkEnd w:id="46"/>
    <w:bookmarkStart w:name="z64" w:id="47"/>
    <w:p>
      <w:pPr>
        <w:spacing w:after="0"/>
        <w:ind w:left="0"/>
        <w:jc w:val="both"/>
      </w:pPr>
      <w:r>
        <w:rPr>
          <w:rFonts w:ascii="Times New Roman"/>
          <w:b w:val="false"/>
          <w:i w:val="false"/>
          <w:color w:val="000000"/>
          <w:sz w:val="28"/>
        </w:rPr>
        <w:t>
      "454 000" деген сандар "397 233" деген сандармен ауыстырылсын;</w:t>
      </w:r>
    </w:p>
    <w:bookmarkEnd w:id="47"/>
    <w:bookmarkStart w:name="z65" w:id="48"/>
    <w:p>
      <w:pPr>
        <w:spacing w:after="0"/>
        <w:ind w:left="0"/>
        <w:jc w:val="both"/>
      </w:pPr>
      <w:r>
        <w:rPr>
          <w:rFonts w:ascii="Times New Roman"/>
          <w:b w:val="false"/>
          <w:i w:val="false"/>
          <w:color w:val="000000"/>
          <w:sz w:val="28"/>
        </w:rPr>
        <w:t>
      "796 876" деген сандар "749 144" деген сандармен ауыстырылсын;</w:t>
      </w:r>
    </w:p>
    <w:bookmarkEnd w:id="48"/>
    <w:bookmarkStart w:name="z66" w:id="49"/>
    <w:p>
      <w:pPr>
        <w:spacing w:after="0"/>
        <w:ind w:left="0"/>
        <w:jc w:val="both"/>
      </w:pPr>
      <w:r>
        <w:rPr>
          <w:rFonts w:ascii="Times New Roman"/>
          <w:b w:val="false"/>
          <w:i w:val="false"/>
          <w:color w:val="000000"/>
          <w:sz w:val="28"/>
        </w:rPr>
        <w:t>
      "117 045" деген сандар "113 204" деген сандармен ауыстырылсын;</w:t>
      </w:r>
    </w:p>
    <w:bookmarkEnd w:id="49"/>
    <w:bookmarkStart w:name="z67" w:id="50"/>
    <w:p>
      <w:pPr>
        <w:spacing w:after="0"/>
        <w:ind w:left="0"/>
        <w:jc w:val="both"/>
      </w:pPr>
      <w:r>
        <w:rPr>
          <w:rFonts w:ascii="Times New Roman"/>
          <w:b w:val="false"/>
          <w:i w:val="false"/>
          <w:color w:val="000000"/>
          <w:sz w:val="28"/>
        </w:rPr>
        <w:t>
      "125 482" деген сандар "116 560" деген сандармен ауыстырылсын;</w:t>
      </w:r>
    </w:p>
    <w:bookmarkEnd w:id="50"/>
    <w:bookmarkStart w:name="z68" w:id="51"/>
    <w:p>
      <w:pPr>
        <w:spacing w:after="0"/>
        <w:ind w:left="0"/>
        <w:jc w:val="both"/>
      </w:pPr>
      <w:r>
        <w:rPr>
          <w:rFonts w:ascii="Times New Roman"/>
          <w:b w:val="false"/>
          <w:i w:val="false"/>
          <w:color w:val="000000"/>
          <w:sz w:val="28"/>
        </w:rPr>
        <w:t>
      "245 014" деген сандар "225 896" деген сандармен ауыстырылсын;</w:t>
      </w:r>
    </w:p>
    <w:bookmarkEnd w:id="51"/>
    <w:bookmarkStart w:name="z69" w:id="52"/>
    <w:p>
      <w:pPr>
        <w:spacing w:after="0"/>
        <w:ind w:left="0"/>
        <w:jc w:val="both"/>
      </w:pPr>
      <w:r>
        <w:rPr>
          <w:rFonts w:ascii="Times New Roman"/>
          <w:b w:val="false"/>
          <w:i w:val="false"/>
          <w:color w:val="000000"/>
          <w:sz w:val="28"/>
        </w:rPr>
        <w:t>
      "40 253" деген сандар "39 960" деген сандармен ауыстырылсын;</w:t>
      </w:r>
    </w:p>
    <w:bookmarkEnd w:id="52"/>
    <w:bookmarkStart w:name="z70" w:id="53"/>
    <w:p>
      <w:pPr>
        <w:spacing w:after="0"/>
        <w:ind w:left="0"/>
        <w:jc w:val="both"/>
      </w:pPr>
      <w:r>
        <w:rPr>
          <w:rFonts w:ascii="Times New Roman"/>
          <w:b w:val="false"/>
          <w:i w:val="false"/>
          <w:color w:val="000000"/>
          <w:sz w:val="28"/>
        </w:rPr>
        <w:t>
      "333 738" деген сандар "98 079" деген сандармен ауыстырылсын;</w:t>
      </w:r>
    </w:p>
    <w:bookmarkEnd w:id="53"/>
    <w:bookmarkStart w:name="z71" w:id="54"/>
    <w:p>
      <w:pPr>
        <w:spacing w:after="0"/>
        <w:ind w:left="0"/>
        <w:jc w:val="both"/>
      </w:pPr>
      <w:r>
        <w:rPr>
          <w:rFonts w:ascii="Times New Roman"/>
          <w:b w:val="false"/>
          <w:i w:val="false"/>
          <w:color w:val="000000"/>
          <w:sz w:val="28"/>
        </w:rPr>
        <w:t>
      "10 139" деген сандар "6 700" деген сандармен ауыстырылсын;</w:t>
      </w:r>
    </w:p>
    <w:bookmarkEnd w:id="54"/>
    <w:bookmarkStart w:name="z72" w:id="55"/>
    <w:p>
      <w:pPr>
        <w:spacing w:after="0"/>
        <w:ind w:left="0"/>
        <w:jc w:val="both"/>
      </w:pPr>
      <w:r>
        <w:rPr>
          <w:rFonts w:ascii="Times New Roman"/>
          <w:b w:val="false"/>
          <w:i w:val="false"/>
          <w:color w:val="000000"/>
          <w:sz w:val="28"/>
        </w:rPr>
        <w:t>
      "56 601" деген сандар "54 307" деген сандармен ауыстырылсын;</w:t>
      </w:r>
    </w:p>
    <w:bookmarkEnd w:id="55"/>
    <w:bookmarkStart w:name="z73" w:id="56"/>
    <w:p>
      <w:pPr>
        <w:spacing w:after="0"/>
        <w:ind w:left="0"/>
        <w:jc w:val="both"/>
      </w:pPr>
      <w:r>
        <w:rPr>
          <w:rFonts w:ascii="Times New Roman"/>
          <w:b w:val="false"/>
          <w:i w:val="false"/>
          <w:color w:val="000000"/>
          <w:sz w:val="28"/>
        </w:rPr>
        <w:t>
      "10 000" деген сандар "52 000" деген сандармен ауыстырылсын;</w:t>
      </w:r>
    </w:p>
    <w:bookmarkEnd w:id="56"/>
    <w:bookmarkStart w:name="z74" w:id="57"/>
    <w:p>
      <w:pPr>
        <w:spacing w:after="0"/>
        <w:ind w:left="0"/>
        <w:jc w:val="both"/>
      </w:pPr>
      <w:r>
        <w:rPr>
          <w:rFonts w:ascii="Times New Roman"/>
          <w:b w:val="false"/>
          <w:i w:val="false"/>
          <w:color w:val="000000"/>
          <w:sz w:val="28"/>
        </w:rPr>
        <w:t>
      "84 400" деген сандар "68 556" деген сандармен ауыстырылсын;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76" w:id="58"/>
    <w:p>
      <w:pPr>
        <w:spacing w:after="0"/>
        <w:ind w:left="0"/>
        <w:jc w:val="both"/>
      </w:pPr>
      <w:r>
        <w:rPr>
          <w:rFonts w:ascii="Times New Roman"/>
          <w:b w:val="false"/>
          <w:i w:val="false"/>
          <w:color w:val="000000"/>
          <w:sz w:val="28"/>
        </w:rPr>
        <w:t>
      "1 545 882" деген сандар "1 187 282" деген сандармен ауыстырылсын;</w:t>
      </w:r>
    </w:p>
    <w:bookmarkEnd w:id="58"/>
    <w:bookmarkStart w:name="z77" w:id="59"/>
    <w:p>
      <w:pPr>
        <w:spacing w:after="0"/>
        <w:ind w:left="0"/>
        <w:jc w:val="both"/>
      </w:pPr>
      <w:r>
        <w:rPr>
          <w:rFonts w:ascii="Times New Roman"/>
          <w:b w:val="false"/>
          <w:i w:val="false"/>
          <w:color w:val="000000"/>
          <w:sz w:val="28"/>
        </w:rPr>
        <w:t xml:space="preserve">
      "2 431 934" деген сандар "2 411 523" деген сандармен ауыстырылсын; "151 877" деген сандар "139 417" деген сандармен ауыстырылсын; </w:t>
      </w:r>
    </w:p>
    <w:bookmarkEnd w:id="59"/>
    <w:bookmarkStart w:name="z78" w:id="60"/>
    <w:p>
      <w:pPr>
        <w:spacing w:after="0"/>
        <w:ind w:left="0"/>
        <w:jc w:val="both"/>
      </w:pPr>
      <w:r>
        <w:rPr>
          <w:rFonts w:ascii="Times New Roman"/>
          <w:b w:val="false"/>
          <w:i w:val="false"/>
          <w:color w:val="000000"/>
          <w:sz w:val="28"/>
        </w:rPr>
        <w:t>
      "1 686 646" деген сандар "1 667 897" деген сандармен ауыстырылсын;</w:t>
      </w:r>
    </w:p>
    <w:bookmarkEnd w:id="60"/>
    <w:bookmarkStart w:name="z79" w:id="61"/>
    <w:p>
      <w:pPr>
        <w:spacing w:after="0"/>
        <w:ind w:left="0"/>
        <w:jc w:val="both"/>
      </w:pPr>
      <w:r>
        <w:rPr>
          <w:rFonts w:ascii="Times New Roman"/>
          <w:b w:val="false"/>
          <w:i w:val="false"/>
          <w:color w:val="000000"/>
          <w:sz w:val="28"/>
        </w:rPr>
        <w:t>
      "110 574" деген сандар "103 833" деген сандармен ауыстырылсын;</w:t>
      </w:r>
    </w:p>
    <w:bookmarkEnd w:id="61"/>
    <w:bookmarkStart w:name="z80" w:id="62"/>
    <w:p>
      <w:pPr>
        <w:spacing w:after="0"/>
        <w:ind w:left="0"/>
        <w:jc w:val="both"/>
      </w:pPr>
      <w:r>
        <w:rPr>
          <w:rFonts w:ascii="Times New Roman"/>
          <w:b w:val="false"/>
          <w:i w:val="false"/>
          <w:color w:val="000000"/>
          <w:sz w:val="28"/>
        </w:rPr>
        <w:t>
      "168 102" деген сандар "157 668" деген сандармен ауыстырылсын;</w:t>
      </w:r>
    </w:p>
    <w:bookmarkEnd w:id="62"/>
    <w:bookmarkStart w:name="z81" w:id="63"/>
    <w:p>
      <w:pPr>
        <w:spacing w:after="0"/>
        <w:ind w:left="0"/>
        <w:jc w:val="both"/>
      </w:pPr>
      <w:r>
        <w:rPr>
          <w:rFonts w:ascii="Times New Roman"/>
          <w:b w:val="false"/>
          <w:i w:val="false"/>
          <w:color w:val="000000"/>
          <w:sz w:val="28"/>
        </w:rPr>
        <w:t>
      "6 500" деген сандар "739 567" деген сандармен ауыстырылсын;</w:t>
      </w:r>
    </w:p>
    <w:bookmarkEnd w:id="63"/>
    <w:bookmarkStart w:name="z82" w:id="64"/>
    <w:p>
      <w:pPr>
        <w:spacing w:after="0"/>
        <w:ind w:left="0"/>
        <w:jc w:val="both"/>
      </w:pPr>
      <w:r>
        <w:rPr>
          <w:rFonts w:ascii="Times New Roman"/>
          <w:b w:val="false"/>
          <w:i w:val="false"/>
          <w:color w:val="000000"/>
          <w:sz w:val="28"/>
        </w:rPr>
        <w:t>
      "7 088" деген сандар "6 688" деген сандармен ауыстырылсын;</w:t>
      </w:r>
    </w:p>
    <w:bookmarkEnd w:id="64"/>
    <w:bookmarkStart w:name="z83" w:id="65"/>
    <w:p>
      <w:pPr>
        <w:spacing w:after="0"/>
        <w:ind w:left="0"/>
        <w:jc w:val="both"/>
      </w:pPr>
      <w:r>
        <w:rPr>
          <w:rFonts w:ascii="Times New Roman"/>
          <w:b w:val="false"/>
          <w:i w:val="false"/>
          <w:color w:val="000000"/>
          <w:sz w:val="28"/>
        </w:rPr>
        <w:t>
      "48 000" деген сандар "47 393" деген сандармен ауыстырылсын;</w:t>
      </w:r>
    </w:p>
    <w:bookmarkEnd w:id="65"/>
    <w:bookmarkStart w:name="z84" w:id="66"/>
    <w:p>
      <w:pPr>
        <w:spacing w:after="0"/>
        <w:ind w:left="0"/>
        <w:jc w:val="both"/>
      </w:pPr>
      <w:r>
        <w:rPr>
          <w:rFonts w:ascii="Times New Roman"/>
          <w:b w:val="false"/>
          <w:i w:val="false"/>
          <w:color w:val="000000"/>
          <w:sz w:val="28"/>
        </w:rPr>
        <w:t>
      "379 035" деген сандар "298 435" деген сандармен ауыстырылсын;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86" w:id="67"/>
    <w:p>
      <w:pPr>
        <w:spacing w:after="0"/>
        <w:ind w:left="0"/>
        <w:jc w:val="both"/>
      </w:pPr>
      <w:r>
        <w:rPr>
          <w:rFonts w:ascii="Times New Roman"/>
          <w:b w:val="false"/>
          <w:i w:val="false"/>
          <w:color w:val="000000"/>
          <w:sz w:val="28"/>
        </w:rPr>
        <w:t>
      "2 134 060" деген сандар "2 119 246" деген сандармен ауыстырылсын;</w:t>
      </w:r>
    </w:p>
    <w:bookmarkEnd w:id="67"/>
    <w:bookmarkStart w:name="z87" w:id="68"/>
    <w:p>
      <w:pPr>
        <w:spacing w:after="0"/>
        <w:ind w:left="0"/>
        <w:jc w:val="both"/>
      </w:pPr>
      <w:r>
        <w:rPr>
          <w:rFonts w:ascii="Times New Roman"/>
          <w:b w:val="false"/>
          <w:i w:val="false"/>
          <w:color w:val="000000"/>
          <w:sz w:val="28"/>
        </w:rPr>
        <w:t>
      келесі мазмұндағы 24 тармақпен толықтырылсын:</w:t>
      </w:r>
    </w:p>
    <w:bookmarkEnd w:id="68"/>
    <w:bookmarkStart w:name="z88" w:id="69"/>
    <w:p>
      <w:pPr>
        <w:spacing w:after="0"/>
        <w:ind w:left="0"/>
        <w:jc w:val="both"/>
      </w:pPr>
      <w:r>
        <w:rPr>
          <w:rFonts w:ascii="Times New Roman"/>
          <w:b w:val="false"/>
          <w:i w:val="false"/>
          <w:color w:val="000000"/>
          <w:sz w:val="28"/>
        </w:rPr>
        <w:t>
      "24. 05 9 253 033 "Медициналық денсаулық сақтау ұйымдарының күрделі шығыстары" бағдарламасы 015 "Жергілікті бюджет қаражаты есебінен" кіші бағдарламасының 418 "Мемлекеттік кәсіпорындарды материалдық-техникалық жарақтандыру" ерекшелігі бойынша жұмсалған 371 151 091 теңге 63 тиын кассалық шығындары 011 "Республикалық бюджеттен берілетін трансферттер есебiнен" кіші бағдарламасының 418 "Мемлекеттік кәсіпорындарды материалдық-техникалық жарақтандыру" ерекшелігіне жылжытылсын.".</w:t>
      </w:r>
    </w:p>
    <w:bookmarkEnd w:id="69"/>
    <w:bookmarkStart w:name="z89" w:id="7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70"/>
    <w:bookmarkStart w:name="z90" w:id="71"/>
    <w:p>
      <w:pPr>
        <w:spacing w:after="0"/>
        <w:ind w:left="0"/>
        <w:jc w:val="both"/>
      </w:pPr>
      <w:r>
        <w:rPr>
          <w:rFonts w:ascii="Times New Roman"/>
          <w:b w:val="false"/>
          <w:i w:val="false"/>
          <w:color w:val="000000"/>
          <w:sz w:val="28"/>
        </w:rPr>
        <w:t>
      3. Осы шешімнің орындалуын бақылау облыстық мәслихаттың бюджет, қаржы, экономика және өңірлік даму мәселелері жөніндегі тұрақты комиссиясына жүктелсін (Б. Абдешев).</w:t>
      </w:r>
    </w:p>
    <w:bookmarkEnd w:id="71"/>
    <w:bookmarkStart w:name="z91" w:id="72"/>
    <w:p>
      <w:pPr>
        <w:spacing w:after="0"/>
        <w:ind w:left="0"/>
        <w:jc w:val="both"/>
      </w:pPr>
      <w:r>
        <w:rPr>
          <w:rFonts w:ascii="Times New Roman"/>
          <w:b w:val="false"/>
          <w:i w:val="false"/>
          <w:color w:val="000000"/>
          <w:sz w:val="28"/>
        </w:rPr>
        <w:t>
      4. Осы шешім 2017 жылдың 1 қаңтарынан бастап қолданысқа енгiзiледi.</w:t>
      </w:r>
    </w:p>
    <w:bookmarkEnd w:id="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Ғабдуллин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ХІХ сессиясының 2017 жылғы 13 желтоқсандағы № 166-VІ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VІІІ сессиясының 2016 жылғы 12 желтоқсандағы № 64-VІ шешіміне 1-қосымша</w:t>
            </w:r>
          </w:p>
        </w:tc>
      </w:tr>
    </w:tbl>
    <w:bookmarkStart w:name="z96" w:id="73"/>
    <w:p>
      <w:pPr>
        <w:spacing w:after="0"/>
        <w:ind w:left="0"/>
        <w:jc w:val="left"/>
      </w:pPr>
      <w:r>
        <w:rPr>
          <w:rFonts w:ascii="Times New Roman"/>
          <w:b/>
          <w:i w:val="false"/>
          <w:color w:val="000000"/>
        </w:rPr>
        <w:t xml:space="preserve"> 2017 жылға арналған облыстық бюджет</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4"/>
          <w:p>
            <w:pPr>
              <w:spacing w:after="20"/>
              <w:ind w:left="20"/>
              <w:jc w:val="both"/>
            </w:pPr>
            <w:r>
              <w:rPr>
                <w:rFonts w:ascii="Times New Roman"/>
                <w:b w:val="false"/>
                <w:i w:val="false"/>
                <w:color w:val="000000"/>
                <w:sz w:val="20"/>
              </w:rPr>
              <w:t>
Санаты</w:t>
            </w:r>
          </w:p>
          <w:bookmarkEnd w:id="74"/>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5"/>
          <w:p>
            <w:pPr>
              <w:spacing w:after="20"/>
              <w:ind w:left="20"/>
              <w:jc w:val="both"/>
            </w:pPr>
            <w:r>
              <w:rPr>
                <w:rFonts w:ascii="Times New Roman"/>
                <w:b w:val="false"/>
                <w:i w:val="false"/>
                <w:color w:val="000000"/>
                <w:sz w:val="20"/>
              </w:rPr>
              <w:t>
1</w:t>
            </w:r>
          </w:p>
          <w:bookmarkEnd w:id="7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6"/>
          <w:p>
            <w:pPr>
              <w:spacing w:after="20"/>
              <w:ind w:left="20"/>
              <w:jc w:val="both"/>
            </w:pPr>
            <w:r>
              <w:rPr>
                <w:rFonts w:ascii="Times New Roman"/>
                <w:b w:val="false"/>
                <w:i w:val="false"/>
                <w:color w:val="000000"/>
                <w:sz w:val="20"/>
              </w:rPr>
              <w:t>
 </w:t>
            </w:r>
          </w:p>
          <w:bookmarkEnd w:id="7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185536332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7"/>
          <w:p>
            <w:pPr>
              <w:spacing w:after="20"/>
              <w:ind w:left="20"/>
              <w:jc w:val="both"/>
            </w:pPr>
            <w:r>
              <w:rPr>
                <w:rFonts w:ascii="Times New Roman"/>
                <w:b w:val="false"/>
                <w:i w:val="false"/>
                <w:color w:val="000000"/>
                <w:sz w:val="20"/>
              </w:rPr>
              <w:t>
1</w:t>
            </w:r>
          </w:p>
          <w:bookmarkEnd w:id="7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69414548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8"/>
          <w:p>
            <w:pPr>
              <w:spacing w:after="20"/>
              <w:ind w:left="20"/>
              <w:jc w:val="both"/>
            </w:pPr>
            <w:r>
              <w:rPr>
                <w:rFonts w:ascii="Times New Roman"/>
                <w:b w:val="false"/>
                <w:i w:val="false"/>
                <w:color w:val="000000"/>
                <w:sz w:val="20"/>
              </w:rPr>
              <w:t>
 </w:t>
            </w:r>
          </w:p>
          <w:bookmarkEnd w:id="7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32071558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9"/>
          <w:p>
            <w:pPr>
              <w:spacing w:after="20"/>
              <w:ind w:left="20"/>
              <w:jc w:val="both"/>
            </w:pPr>
            <w:r>
              <w:rPr>
                <w:rFonts w:ascii="Times New Roman"/>
                <w:b w:val="false"/>
                <w:i w:val="false"/>
                <w:color w:val="000000"/>
                <w:sz w:val="20"/>
              </w:rPr>
              <w:t>
 </w:t>
            </w:r>
          </w:p>
          <w:bookmarkEnd w:id="7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32071558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0"/>
          <w:p>
            <w:pPr>
              <w:spacing w:after="20"/>
              <w:ind w:left="20"/>
              <w:jc w:val="both"/>
            </w:pPr>
            <w:r>
              <w:rPr>
                <w:rFonts w:ascii="Times New Roman"/>
                <w:b w:val="false"/>
                <w:i w:val="false"/>
                <w:color w:val="000000"/>
                <w:sz w:val="20"/>
              </w:rPr>
              <w:t>
 </w:t>
            </w:r>
          </w:p>
          <w:bookmarkEnd w:id="8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25458763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w:t>
            </w:r>
          </w:p>
          <w:bookmarkEnd w:id="8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25458763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2"/>
          <w:p>
            <w:pPr>
              <w:spacing w:after="20"/>
              <w:ind w:left="20"/>
              <w:jc w:val="both"/>
            </w:pPr>
            <w:r>
              <w:rPr>
                <w:rFonts w:ascii="Times New Roman"/>
                <w:b w:val="false"/>
                <w:i w:val="false"/>
                <w:color w:val="000000"/>
                <w:sz w:val="20"/>
              </w:rPr>
              <w:t>
 </w:t>
            </w:r>
          </w:p>
          <w:bookmarkEnd w:id="8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11780593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w:t>
            </w:r>
          </w:p>
          <w:bookmarkEnd w:id="8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11780593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4"/>
          <w:p>
            <w:pPr>
              <w:spacing w:after="20"/>
              <w:ind w:left="20"/>
              <w:jc w:val="both"/>
            </w:pPr>
            <w:r>
              <w:rPr>
                <w:rFonts w:ascii="Times New Roman"/>
                <w:b w:val="false"/>
                <w:i w:val="false"/>
                <w:color w:val="000000"/>
                <w:sz w:val="20"/>
              </w:rPr>
              <w:t>
 </w:t>
            </w:r>
          </w:p>
          <w:bookmarkEnd w:id="8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5"/>
          <w:p>
            <w:pPr>
              <w:spacing w:after="20"/>
              <w:ind w:left="20"/>
              <w:jc w:val="both"/>
            </w:pPr>
            <w:r>
              <w:rPr>
                <w:rFonts w:ascii="Times New Roman"/>
                <w:b w:val="false"/>
                <w:i w:val="false"/>
                <w:color w:val="000000"/>
                <w:sz w:val="20"/>
              </w:rPr>
              <w:t>
 </w:t>
            </w:r>
          </w:p>
          <w:bookmarkEnd w:id="8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2</w:t>
            </w:r>
          </w:p>
          <w:bookmarkEnd w:id="8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w:t>
            </w:r>
          </w:p>
          <w:bookmarkEnd w:id="8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8"/>
          <w:p>
            <w:pPr>
              <w:spacing w:after="20"/>
              <w:ind w:left="20"/>
              <w:jc w:val="both"/>
            </w:pPr>
            <w:r>
              <w:rPr>
                <w:rFonts w:ascii="Times New Roman"/>
                <w:b w:val="false"/>
                <w:i w:val="false"/>
                <w:color w:val="000000"/>
                <w:sz w:val="20"/>
              </w:rPr>
              <w:t>
 </w:t>
            </w:r>
          </w:p>
          <w:bookmarkEnd w:id="8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9"/>
          <w:p>
            <w:pPr>
              <w:spacing w:after="20"/>
              <w:ind w:left="20"/>
              <w:jc w:val="both"/>
            </w:pPr>
            <w:r>
              <w:rPr>
                <w:rFonts w:ascii="Times New Roman"/>
                <w:b w:val="false"/>
                <w:i w:val="false"/>
                <w:color w:val="000000"/>
                <w:sz w:val="20"/>
              </w:rPr>
              <w:t>
 </w:t>
            </w:r>
          </w:p>
          <w:bookmarkEnd w:id="8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0"/>
          <w:p>
            <w:pPr>
              <w:spacing w:after="20"/>
              <w:ind w:left="20"/>
              <w:jc w:val="both"/>
            </w:pPr>
            <w:r>
              <w:rPr>
                <w:rFonts w:ascii="Times New Roman"/>
                <w:b w:val="false"/>
                <w:i w:val="false"/>
                <w:color w:val="000000"/>
                <w:sz w:val="20"/>
              </w:rPr>
              <w:t>
 </w:t>
            </w:r>
          </w:p>
          <w:bookmarkEnd w:id="9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1"/>
          <w:p>
            <w:pPr>
              <w:spacing w:after="20"/>
              <w:ind w:left="20"/>
              <w:jc w:val="both"/>
            </w:pPr>
            <w:r>
              <w:rPr>
                <w:rFonts w:ascii="Times New Roman"/>
                <w:b w:val="false"/>
                <w:i w:val="false"/>
                <w:color w:val="000000"/>
                <w:sz w:val="20"/>
              </w:rPr>
              <w:t>
 </w:t>
            </w:r>
          </w:p>
          <w:bookmarkEnd w:id="9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2"/>
          <w:p>
            <w:pPr>
              <w:spacing w:after="20"/>
              <w:ind w:left="20"/>
              <w:jc w:val="both"/>
            </w:pPr>
            <w:r>
              <w:rPr>
                <w:rFonts w:ascii="Times New Roman"/>
                <w:b w:val="false"/>
                <w:i w:val="false"/>
                <w:color w:val="000000"/>
                <w:sz w:val="20"/>
              </w:rPr>
              <w:t>
 </w:t>
            </w:r>
          </w:p>
          <w:bookmarkEnd w:id="9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985477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3"/>
          <w:p>
            <w:pPr>
              <w:spacing w:after="20"/>
              <w:ind w:left="20"/>
              <w:jc w:val="both"/>
            </w:pPr>
            <w:r>
              <w:rPr>
                <w:rFonts w:ascii="Times New Roman"/>
                <w:b w:val="false"/>
                <w:i w:val="false"/>
                <w:color w:val="000000"/>
                <w:sz w:val="20"/>
              </w:rPr>
              <w:t>
 </w:t>
            </w:r>
          </w:p>
          <w:bookmarkEnd w:id="9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4"/>
          <w:p>
            <w:pPr>
              <w:spacing w:after="20"/>
              <w:ind w:left="20"/>
              <w:jc w:val="both"/>
            </w:pPr>
            <w:r>
              <w:rPr>
                <w:rFonts w:ascii="Times New Roman"/>
                <w:b w:val="false"/>
                <w:i w:val="false"/>
                <w:color w:val="000000"/>
                <w:sz w:val="20"/>
              </w:rPr>
              <w:t>
 </w:t>
            </w:r>
          </w:p>
          <w:bookmarkEnd w:id="9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5"/>
          <w:p>
            <w:pPr>
              <w:spacing w:after="20"/>
              <w:ind w:left="20"/>
              <w:jc w:val="both"/>
            </w:pPr>
            <w:r>
              <w:rPr>
                <w:rFonts w:ascii="Times New Roman"/>
                <w:b w:val="false"/>
                <w:i w:val="false"/>
                <w:color w:val="000000"/>
                <w:sz w:val="20"/>
              </w:rPr>
              <w:t>
3</w:t>
            </w:r>
          </w:p>
          <w:bookmarkEnd w:id="9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6"/>
          <w:p>
            <w:pPr>
              <w:spacing w:after="20"/>
              <w:ind w:left="20"/>
              <w:jc w:val="both"/>
            </w:pPr>
            <w:r>
              <w:rPr>
                <w:rFonts w:ascii="Times New Roman"/>
                <w:b w:val="false"/>
                <w:i w:val="false"/>
                <w:color w:val="000000"/>
                <w:sz w:val="20"/>
              </w:rPr>
              <w:t>
 </w:t>
            </w:r>
          </w:p>
          <w:bookmarkEnd w:id="9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w:t>
            </w:r>
          </w:p>
          <w:bookmarkEnd w:id="9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4</w:t>
            </w:r>
          </w:p>
          <w:bookmarkEnd w:id="9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113489030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9"/>
          <w:p>
            <w:pPr>
              <w:spacing w:after="20"/>
              <w:ind w:left="20"/>
              <w:jc w:val="both"/>
            </w:pPr>
            <w:r>
              <w:rPr>
                <w:rFonts w:ascii="Times New Roman"/>
                <w:b w:val="false"/>
                <w:i w:val="false"/>
                <w:color w:val="000000"/>
                <w:sz w:val="20"/>
              </w:rPr>
              <w:t>
 </w:t>
            </w:r>
          </w:p>
          <w:bookmarkEnd w:id="9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86131075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0"/>
          <w:p>
            <w:pPr>
              <w:spacing w:after="20"/>
              <w:ind w:left="20"/>
              <w:jc w:val="both"/>
            </w:pPr>
            <w:r>
              <w:rPr>
                <w:rFonts w:ascii="Times New Roman"/>
                <w:b w:val="false"/>
                <w:i w:val="false"/>
                <w:color w:val="000000"/>
                <w:sz w:val="20"/>
              </w:rPr>
              <w:t>
 </w:t>
            </w:r>
          </w:p>
          <w:bookmarkEnd w:id="10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86131075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1"/>
          <w:p>
            <w:pPr>
              <w:spacing w:after="20"/>
              <w:ind w:left="20"/>
              <w:jc w:val="both"/>
            </w:pPr>
            <w:r>
              <w:rPr>
                <w:rFonts w:ascii="Times New Roman"/>
                <w:b w:val="false"/>
                <w:i w:val="false"/>
                <w:color w:val="000000"/>
                <w:sz w:val="20"/>
              </w:rPr>
              <w:t>
 </w:t>
            </w:r>
          </w:p>
          <w:bookmarkEnd w:id="10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27357955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2"/>
          <w:p>
            <w:pPr>
              <w:spacing w:after="20"/>
              <w:ind w:left="20"/>
              <w:jc w:val="both"/>
            </w:pPr>
            <w:r>
              <w:rPr>
                <w:rFonts w:ascii="Times New Roman"/>
                <w:b w:val="false"/>
                <w:i w:val="false"/>
                <w:color w:val="000000"/>
                <w:sz w:val="20"/>
              </w:rPr>
              <w:t>
 </w:t>
            </w:r>
          </w:p>
          <w:bookmarkEnd w:id="10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27357955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7"/>
        <w:gridCol w:w="964"/>
        <w:gridCol w:w="964"/>
        <w:gridCol w:w="6721"/>
        <w:gridCol w:w="2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3"/>
          <w:p>
            <w:pPr>
              <w:spacing w:after="20"/>
              <w:ind w:left="20"/>
              <w:jc w:val="both"/>
            </w:pPr>
            <w:r>
              <w:rPr>
                <w:rFonts w:ascii="Times New Roman"/>
                <w:b w:val="false"/>
                <w:i w:val="false"/>
                <w:color w:val="000000"/>
                <w:sz w:val="20"/>
              </w:rPr>
              <w:t>
Функционалдық топ</w:t>
            </w:r>
          </w:p>
          <w:bookmarkEnd w:id="103"/>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w:t>
            </w:r>
          </w:p>
          <w:bookmarkEnd w:id="1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5"/>
          <w:p>
            <w:pPr>
              <w:spacing w:after="20"/>
              <w:ind w:left="20"/>
              <w:jc w:val="both"/>
            </w:pPr>
            <w:r>
              <w:rPr>
                <w:rFonts w:ascii="Times New Roman"/>
                <w:b w:val="false"/>
                <w:i w:val="false"/>
                <w:color w:val="000000"/>
                <w:sz w:val="20"/>
              </w:rPr>
              <w:t>
 </w:t>
            </w:r>
          </w:p>
          <w:bookmarkEnd w:id="1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6"/>
          <w:p>
            <w:pPr>
              <w:spacing w:after="20"/>
              <w:ind w:left="20"/>
              <w:jc w:val="both"/>
            </w:pPr>
            <w:r>
              <w:rPr>
                <w:rFonts w:ascii="Times New Roman"/>
                <w:b w:val="false"/>
                <w:i w:val="false"/>
                <w:color w:val="000000"/>
                <w:sz w:val="20"/>
              </w:rPr>
              <w:t>
 </w:t>
            </w:r>
          </w:p>
          <w:bookmarkEnd w:id="1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7"/>
          <w:p>
            <w:pPr>
              <w:spacing w:after="20"/>
              <w:ind w:left="20"/>
              <w:jc w:val="both"/>
            </w:pPr>
            <w:r>
              <w:rPr>
                <w:rFonts w:ascii="Times New Roman"/>
                <w:b w:val="false"/>
                <w:i w:val="false"/>
                <w:color w:val="000000"/>
                <w:sz w:val="20"/>
              </w:rPr>
              <w:t>
 </w:t>
            </w:r>
          </w:p>
          <w:bookmarkEnd w:id="1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1</w:t>
            </w:r>
          </w:p>
          <w:bookmarkEnd w:id="1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w:t>
            </w:r>
          </w:p>
          <w:bookmarkEnd w:id="1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209961258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0"/>
          <w:p>
            <w:pPr>
              <w:spacing w:after="20"/>
              <w:ind w:left="20"/>
              <w:jc w:val="both"/>
            </w:pPr>
            <w:r>
              <w:rPr>
                <w:rFonts w:ascii="Times New Roman"/>
                <w:b w:val="false"/>
                <w:i w:val="false"/>
                <w:color w:val="000000"/>
                <w:sz w:val="20"/>
              </w:rPr>
              <w:t>
01</w:t>
            </w:r>
          </w:p>
          <w:bookmarkEnd w:id="1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w:t>
            </w:r>
          </w:p>
          <w:bookmarkEnd w:id="1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2"/>
          <w:p>
            <w:pPr>
              <w:spacing w:after="20"/>
              <w:ind w:left="20"/>
              <w:jc w:val="both"/>
            </w:pPr>
            <w:r>
              <w:rPr>
                <w:rFonts w:ascii="Times New Roman"/>
                <w:b w:val="false"/>
                <w:i w:val="false"/>
                <w:color w:val="000000"/>
                <w:sz w:val="20"/>
              </w:rPr>
              <w:t>
 </w:t>
            </w:r>
          </w:p>
          <w:bookmarkEnd w:id="1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w:t>
            </w:r>
          </w:p>
          <w:bookmarkEnd w:id="1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w:t>
            </w:r>
          </w:p>
          <w:bookmarkEnd w:id="1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w:t>
            </w:r>
          </w:p>
          <w:bookmarkEnd w:id="1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6"/>
          <w:p>
            <w:pPr>
              <w:spacing w:after="20"/>
              <w:ind w:left="20"/>
              <w:jc w:val="both"/>
            </w:pPr>
            <w:r>
              <w:rPr>
                <w:rFonts w:ascii="Times New Roman"/>
                <w:b w:val="false"/>
                <w:i w:val="false"/>
                <w:color w:val="000000"/>
                <w:sz w:val="20"/>
              </w:rPr>
              <w:t>
 </w:t>
            </w:r>
          </w:p>
          <w:bookmarkEnd w:id="1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w:t>
            </w:r>
          </w:p>
          <w:bookmarkEnd w:id="1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8"/>
          <w:p>
            <w:pPr>
              <w:spacing w:after="20"/>
              <w:ind w:left="20"/>
              <w:jc w:val="both"/>
            </w:pPr>
            <w:r>
              <w:rPr>
                <w:rFonts w:ascii="Times New Roman"/>
                <w:b w:val="false"/>
                <w:i w:val="false"/>
                <w:color w:val="000000"/>
                <w:sz w:val="20"/>
              </w:rPr>
              <w:t>
 </w:t>
            </w:r>
          </w:p>
          <w:bookmarkEnd w:id="1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9"/>
          <w:p>
            <w:pPr>
              <w:spacing w:after="20"/>
              <w:ind w:left="20"/>
              <w:jc w:val="both"/>
            </w:pPr>
            <w:r>
              <w:rPr>
                <w:rFonts w:ascii="Times New Roman"/>
                <w:b w:val="false"/>
                <w:i w:val="false"/>
                <w:color w:val="000000"/>
                <w:sz w:val="20"/>
              </w:rPr>
              <w:t>
 </w:t>
            </w:r>
          </w:p>
          <w:bookmarkEnd w:id="1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w:t>
            </w:r>
          </w:p>
          <w:bookmarkEnd w:id="1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w:t>
            </w:r>
          </w:p>
          <w:bookmarkEnd w:id="1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w:t>
            </w:r>
          </w:p>
          <w:bookmarkEnd w:id="1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w:t>
            </w:r>
          </w:p>
          <w:bookmarkEnd w:id="1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w:t>
            </w:r>
          </w:p>
          <w:bookmarkEnd w:id="1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5"/>
          <w:p>
            <w:pPr>
              <w:spacing w:after="20"/>
              <w:ind w:left="20"/>
              <w:jc w:val="both"/>
            </w:pPr>
            <w:r>
              <w:rPr>
                <w:rFonts w:ascii="Times New Roman"/>
                <w:b w:val="false"/>
                <w:i w:val="false"/>
                <w:color w:val="000000"/>
                <w:sz w:val="20"/>
              </w:rPr>
              <w:t>
 </w:t>
            </w:r>
          </w:p>
          <w:bookmarkEnd w:id="1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w:t>
            </w:r>
          </w:p>
          <w:bookmarkEnd w:id="1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w:t>
            </w:r>
          </w:p>
          <w:bookmarkEnd w:id="1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w:t>
            </w:r>
          </w:p>
          <w:bookmarkEnd w:id="1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w:t>
            </w:r>
          </w:p>
          <w:bookmarkEnd w:id="1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w:t>
            </w:r>
          </w:p>
          <w:bookmarkEnd w:id="1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w:t>
            </w:r>
          </w:p>
          <w:bookmarkEnd w:id="1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2"/>
          <w:p>
            <w:pPr>
              <w:spacing w:after="20"/>
              <w:ind w:left="20"/>
              <w:jc w:val="both"/>
            </w:pPr>
            <w:r>
              <w:rPr>
                <w:rFonts w:ascii="Times New Roman"/>
                <w:b w:val="false"/>
                <w:i w:val="false"/>
                <w:color w:val="000000"/>
                <w:sz w:val="20"/>
              </w:rPr>
              <w:t>
 </w:t>
            </w:r>
          </w:p>
          <w:bookmarkEnd w:id="1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3"/>
          <w:p>
            <w:pPr>
              <w:spacing w:after="20"/>
              <w:ind w:left="20"/>
              <w:jc w:val="both"/>
            </w:pPr>
            <w:r>
              <w:rPr>
                <w:rFonts w:ascii="Times New Roman"/>
                <w:b w:val="false"/>
                <w:i w:val="false"/>
                <w:color w:val="000000"/>
                <w:sz w:val="20"/>
              </w:rPr>
              <w:t>
 </w:t>
            </w:r>
          </w:p>
          <w:bookmarkEnd w:id="1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4"/>
          <w:p>
            <w:pPr>
              <w:spacing w:after="20"/>
              <w:ind w:left="20"/>
              <w:jc w:val="both"/>
            </w:pPr>
            <w:r>
              <w:rPr>
                <w:rFonts w:ascii="Times New Roman"/>
                <w:b w:val="false"/>
                <w:i w:val="false"/>
                <w:color w:val="000000"/>
                <w:sz w:val="20"/>
              </w:rPr>
              <w:t>
 </w:t>
            </w:r>
          </w:p>
          <w:bookmarkEnd w:id="1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5"/>
          <w:p>
            <w:pPr>
              <w:spacing w:after="20"/>
              <w:ind w:left="20"/>
              <w:jc w:val="both"/>
            </w:pPr>
            <w:r>
              <w:rPr>
                <w:rFonts w:ascii="Times New Roman"/>
                <w:b w:val="false"/>
                <w:i w:val="false"/>
                <w:color w:val="000000"/>
                <w:sz w:val="20"/>
              </w:rPr>
              <w:t>
 </w:t>
            </w:r>
          </w:p>
          <w:bookmarkEnd w:id="1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6"/>
          <w:p>
            <w:pPr>
              <w:spacing w:after="20"/>
              <w:ind w:left="20"/>
              <w:jc w:val="both"/>
            </w:pPr>
            <w:r>
              <w:rPr>
                <w:rFonts w:ascii="Times New Roman"/>
                <w:b w:val="false"/>
                <w:i w:val="false"/>
                <w:color w:val="000000"/>
                <w:sz w:val="20"/>
              </w:rPr>
              <w:t>
 </w:t>
            </w:r>
          </w:p>
          <w:bookmarkEnd w:id="1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7"/>
          <w:p>
            <w:pPr>
              <w:spacing w:after="20"/>
              <w:ind w:left="20"/>
              <w:jc w:val="both"/>
            </w:pPr>
            <w:r>
              <w:rPr>
                <w:rFonts w:ascii="Times New Roman"/>
                <w:b w:val="false"/>
                <w:i w:val="false"/>
                <w:color w:val="000000"/>
                <w:sz w:val="20"/>
              </w:rPr>
              <w:t>
 </w:t>
            </w:r>
          </w:p>
          <w:bookmarkEnd w:id="1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8"/>
          <w:p>
            <w:pPr>
              <w:spacing w:after="20"/>
              <w:ind w:left="20"/>
              <w:jc w:val="both"/>
            </w:pPr>
            <w:r>
              <w:rPr>
                <w:rFonts w:ascii="Times New Roman"/>
                <w:b w:val="false"/>
                <w:i w:val="false"/>
                <w:color w:val="000000"/>
                <w:sz w:val="20"/>
              </w:rPr>
              <w:t>
 </w:t>
            </w:r>
          </w:p>
          <w:bookmarkEnd w:id="1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w:t>
            </w:r>
          </w:p>
          <w:bookmarkEnd w:id="1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0"/>
          <w:p>
            <w:pPr>
              <w:spacing w:after="20"/>
              <w:ind w:left="20"/>
              <w:jc w:val="both"/>
            </w:pPr>
            <w:r>
              <w:rPr>
                <w:rFonts w:ascii="Times New Roman"/>
                <w:b w:val="false"/>
                <w:i w:val="false"/>
                <w:color w:val="000000"/>
                <w:sz w:val="20"/>
              </w:rPr>
              <w:t>
 </w:t>
            </w:r>
          </w:p>
          <w:bookmarkEnd w:id="1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1"/>
          <w:p>
            <w:pPr>
              <w:spacing w:after="20"/>
              <w:ind w:left="20"/>
              <w:jc w:val="both"/>
            </w:pPr>
            <w:r>
              <w:rPr>
                <w:rFonts w:ascii="Times New Roman"/>
                <w:b w:val="false"/>
                <w:i w:val="false"/>
                <w:color w:val="000000"/>
                <w:sz w:val="20"/>
              </w:rPr>
              <w:t>
 </w:t>
            </w:r>
          </w:p>
          <w:bookmarkEnd w:id="1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2"/>
          <w:p>
            <w:pPr>
              <w:spacing w:after="20"/>
              <w:ind w:left="20"/>
              <w:jc w:val="both"/>
            </w:pPr>
            <w:r>
              <w:rPr>
                <w:rFonts w:ascii="Times New Roman"/>
                <w:b w:val="false"/>
                <w:i w:val="false"/>
                <w:color w:val="000000"/>
                <w:sz w:val="20"/>
              </w:rPr>
              <w:t>
 </w:t>
            </w:r>
          </w:p>
          <w:bookmarkEnd w:id="1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w:t>
            </w:r>
          </w:p>
          <w:bookmarkEnd w:id="1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4"/>
          <w:p>
            <w:pPr>
              <w:spacing w:after="20"/>
              <w:ind w:left="20"/>
              <w:jc w:val="both"/>
            </w:pPr>
            <w:r>
              <w:rPr>
                <w:rFonts w:ascii="Times New Roman"/>
                <w:b w:val="false"/>
                <w:i w:val="false"/>
                <w:color w:val="000000"/>
                <w:sz w:val="20"/>
              </w:rPr>
              <w:t>
02</w:t>
            </w:r>
          </w:p>
          <w:bookmarkEnd w:id="1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5"/>
          <w:p>
            <w:pPr>
              <w:spacing w:after="20"/>
              <w:ind w:left="20"/>
              <w:jc w:val="both"/>
            </w:pPr>
            <w:r>
              <w:rPr>
                <w:rFonts w:ascii="Times New Roman"/>
                <w:b w:val="false"/>
                <w:i w:val="false"/>
                <w:color w:val="000000"/>
                <w:sz w:val="20"/>
              </w:rPr>
              <w:t>
 </w:t>
            </w:r>
          </w:p>
          <w:bookmarkEnd w:id="1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w:t>
            </w:r>
          </w:p>
          <w:bookmarkEnd w:id="1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w:t>
            </w:r>
          </w:p>
          <w:bookmarkEnd w:id="1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8"/>
          <w:p>
            <w:pPr>
              <w:spacing w:after="20"/>
              <w:ind w:left="20"/>
              <w:jc w:val="both"/>
            </w:pPr>
            <w:r>
              <w:rPr>
                <w:rFonts w:ascii="Times New Roman"/>
                <w:b w:val="false"/>
                <w:i w:val="false"/>
                <w:color w:val="000000"/>
                <w:sz w:val="20"/>
              </w:rPr>
              <w:t>
 </w:t>
            </w:r>
          </w:p>
          <w:bookmarkEnd w:id="1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9"/>
          <w:p>
            <w:pPr>
              <w:spacing w:after="20"/>
              <w:ind w:left="20"/>
              <w:jc w:val="both"/>
            </w:pPr>
            <w:r>
              <w:rPr>
                <w:rFonts w:ascii="Times New Roman"/>
                <w:b w:val="false"/>
                <w:i w:val="false"/>
                <w:color w:val="000000"/>
                <w:sz w:val="20"/>
              </w:rPr>
              <w:t>
 </w:t>
            </w:r>
          </w:p>
          <w:bookmarkEnd w:id="1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w:t>
            </w:r>
          </w:p>
          <w:bookmarkEnd w:id="1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1"/>
          <w:p>
            <w:pPr>
              <w:spacing w:after="20"/>
              <w:ind w:left="20"/>
              <w:jc w:val="both"/>
            </w:pPr>
            <w:r>
              <w:rPr>
                <w:rFonts w:ascii="Times New Roman"/>
                <w:b w:val="false"/>
                <w:i w:val="false"/>
                <w:color w:val="000000"/>
                <w:sz w:val="20"/>
              </w:rPr>
              <w:t>
 </w:t>
            </w:r>
          </w:p>
          <w:bookmarkEnd w:id="1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2"/>
          <w:p>
            <w:pPr>
              <w:spacing w:after="20"/>
              <w:ind w:left="20"/>
              <w:jc w:val="both"/>
            </w:pPr>
            <w:r>
              <w:rPr>
                <w:rFonts w:ascii="Times New Roman"/>
                <w:b w:val="false"/>
                <w:i w:val="false"/>
                <w:color w:val="000000"/>
                <w:sz w:val="20"/>
              </w:rPr>
              <w:t>
 </w:t>
            </w:r>
          </w:p>
          <w:bookmarkEnd w:id="1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3"/>
          <w:p>
            <w:pPr>
              <w:spacing w:after="20"/>
              <w:ind w:left="20"/>
              <w:jc w:val="both"/>
            </w:pPr>
            <w:r>
              <w:rPr>
                <w:rFonts w:ascii="Times New Roman"/>
                <w:b w:val="false"/>
                <w:i w:val="false"/>
                <w:color w:val="000000"/>
                <w:sz w:val="20"/>
              </w:rPr>
              <w:t>
 </w:t>
            </w:r>
          </w:p>
          <w:bookmarkEnd w:id="1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w:t>
            </w:r>
          </w:p>
          <w:bookmarkEnd w:id="1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5"/>
          <w:p>
            <w:pPr>
              <w:spacing w:after="20"/>
              <w:ind w:left="20"/>
              <w:jc w:val="both"/>
            </w:pPr>
            <w:r>
              <w:rPr>
                <w:rFonts w:ascii="Times New Roman"/>
                <w:b w:val="false"/>
                <w:i w:val="false"/>
                <w:color w:val="000000"/>
                <w:sz w:val="20"/>
              </w:rPr>
              <w:t>
 </w:t>
            </w:r>
          </w:p>
          <w:bookmarkEnd w:id="1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6"/>
          <w:p>
            <w:pPr>
              <w:spacing w:after="20"/>
              <w:ind w:left="20"/>
              <w:jc w:val="both"/>
            </w:pPr>
            <w:r>
              <w:rPr>
                <w:rFonts w:ascii="Times New Roman"/>
                <w:b w:val="false"/>
                <w:i w:val="false"/>
                <w:color w:val="000000"/>
                <w:sz w:val="20"/>
              </w:rPr>
              <w:t>
 </w:t>
            </w:r>
          </w:p>
          <w:bookmarkEnd w:id="1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7"/>
          <w:p>
            <w:pPr>
              <w:spacing w:after="20"/>
              <w:ind w:left="20"/>
              <w:jc w:val="both"/>
            </w:pPr>
            <w:r>
              <w:rPr>
                <w:rFonts w:ascii="Times New Roman"/>
                <w:b w:val="false"/>
                <w:i w:val="false"/>
                <w:color w:val="000000"/>
                <w:sz w:val="20"/>
              </w:rPr>
              <w:t>
 </w:t>
            </w:r>
          </w:p>
          <w:bookmarkEnd w:id="1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8"/>
          <w:p>
            <w:pPr>
              <w:spacing w:after="20"/>
              <w:ind w:left="20"/>
              <w:jc w:val="both"/>
            </w:pPr>
            <w:r>
              <w:rPr>
                <w:rFonts w:ascii="Times New Roman"/>
                <w:b w:val="false"/>
                <w:i w:val="false"/>
                <w:color w:val="000000"/>
                <w:sz w:val="20"/>
              </w:rPr>
              <w:t>
 </w:t>
            </w:r>
          </w:p>
          <w:bookmarkEnd w:id="1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9"/>
          <w:p>
            <w:pPr>
              <w:spacing w:after="20"/>
              <w:ind w:left="20"/>
              <w:jc w:val="both"/>
            </w:pPr>
            <w:r>
              <w:rPr>
                <w:rFonts w:ascii="Times New Roman"/>
                <w:b w:val="false"/>
                <w:i w:val="false"/>
                <w:color w:val="000000"/>
                <w:sz w:val="20"/>
              </w:rPr>
              <w:t>
03</w:t>
            </w:r>
          </w:p>
          <w:bookmarkEnd w:id="1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10692769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0"/>
          <w:p>
            <w:pPr>
              <w:spacing w:after="20"/>
              <w:ind w:left="20"/>
              <w:jc w:val="both"/>
            </w:pPr>
            <w:r>
              <w:rPr>
                <w:rFonts w:ascii="Times New Roman"/>
                <w:b w:val="false"/>
                <w:i w:val="false"/>
                <w:color w:val="000000"/>
                <w:sz w:val="20"/>
              </w:rPr>
              <w:t>
 </w:t>
            </w:r>
          </w:p>
          <w:bookmarkEnd w:id="1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10692769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1"/>
          <w:p>
            <w:pPr>
              <w:spacing w:after="20"/>
              <w:ind w:left="20"/>
              <w:jc w:val="both"/>
            </w:pPr>
            <w:r>
              <w:rPr>
                <w:rFonts w:ascii="Times New Roman"/>
                <w:b w:val="false"/>
                <w:i w:val="false"/>
                <w:color w:val="000000"/>
                <w:sz w:val="20"/>
              </w:rPr>
              <w:t>
 </w:t>
            </w:r>
          </w:p>
          <w:bookmarkEnd w:id="1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9762852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2"/>
          <w:p>
            <w:pPr>
              <w:spacing w:after="20"/>
              <w:ind w:left="20"/>
              <w:jc w:val="both"/>
            </w:pPr>
            <w:r>
              <w:rPr>
                <w:rFonts w:ascii="Times New Roman"/>
                <w:b w:val="false"/>
                <w:i w:val="false"/>
                <w:color w:val="000000"/>
                <w:sz w:val="20"/>
              </w:rPr>
              <w:t>
 </w:t>
            </w:r>
          </w:p>
          <w:bookmarkEnd w:id="1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3"/>
          <w:p>
            <w:pPr>
              <w:spacing w:after="20"/>
              <w:ind w:left="20"/>
              <w:jc w:val="both"/>
            </w:pPr>
            <w:r>
              <w:rPr>
                <w:rFonts w:ascii="Times New Roman"/>
                <w:b w:val="false"/>
                <w:i w:val="false"/>
                <w:color w:val="000000"/>
                <w:sz w:val="20"/>
              </w:rPr>
              <w:t>
 </w:t>
            </w:r>
          </w:p>
          <w:bookmarkEnd w:id="1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4"/>
          <w:p>
            <w:pPr>
              <w:spacing w:after="20"/>
              <w:ind w:left="20"/>
              <w:jc w:val="both"/>
            </w:pPr>
            <w:r>
              <w:rPr>
                <w:rFonts w:ascii="Times New Roman"/>
                <w:b w:val="false"/>
                <w:i w:val="false"/>
                <w:color w:val="000000"/>
                <w:sz w:val="20"/>
              </w:rPr>
              <w:t>
 </w:t>
            </w:r>
          </w:p>
          <w:bookmarkEnd w:id="1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5"/>
          <w:p>
            <w:pPr>
              <w:spacing w:after="20"/>
              <w:ind w:left="20"/>
              <w:jc w:val="both"/>
            </w:pPr>
            <w:r>
              <w:rPr>
                <w:rFonts w:ascii="Times New Roman"/>
                <w:b w:val="false"/>
                <w:i w:val="false"/>
                <w:color w:val="000000"/>
                <w:sz w:val="20"/>
              </w:rPr>
              <w:t>
 </w:t>
            </w:r>
          </w:p>
          <w:bookmarkEnd w:id="1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6"/>
          <w:p>
            <w:pPr>
              <w:spacing w:after="20"/>
              <w:ind w:left="20"/>
              <w:jc w:val="both"/>
            </w:pPr>
            <w:r>
              <w:rPr>
                <w:rFonts w:ascii="Times New Roman"/>
                <w:b w:val="false"/>
                <w:i w:val="false"/>
                <w:color w:val="000000"/>
                <w:sz w:val="20"/>
              </w:rPr>
              <w:t>
 </w:t>
            </w:r>
          </w:p>
          <w:bookmarkEnd w:id="1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7"/>
          <w:p>
            <w:pPr>
              <w:spacing w:after="20"/>
              <w:ind w:left="20"/>
              <w:jc w:val="both"/>
            </w:pPr>
            <w:r>
              <w:rPr>
                <w:rFonts w:ascii="Times New Roman"/>
                <w:b w:val="false"/>
                <w:i w:val="false"/>
                <w:color w:val="000000"/>
                <w:sz w:val="20"/>
              </w:rPr>
              <w:t>
 </w:t>
            </w:r>
          </w:p>
          <w:bookmarkEnd w:id="1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жануарларын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8"/>
          <w:p>
            <w:pPr>
              <w:spacing w:after="20"/>
              <w:ind w:left="20"/>
              <w:jc w:val="both"/>
            </w:pPr>
            <w:r>
              <w:rPr>
                <w:rFonts w:ascii="Times New Roman"/>
                <w:b w:val="false"/>
                <w:i w:val="false"/>
                <w:color w:val="000000"/>
                <w:sz w:val="20"/>
              </w:rPr>
              <w:t>
 </w:t>
            </w:r>
          </w:p>
          <w:bookmarkEnd w:id="1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9"/>
          <w:p>
            <w:pPr>
              <w:spacing w:after="20"/>
              <w:ind w:left="20"/>
              <w:jc w:val="both"/>
            </w:pPr>
            <w:r>
              <w:rPr>
                <w:rFonts w:ascii="Times New Roman"/>
                <w:b w:val="false"/>
                <w:i w:val="false"/>
                <w:color w:val="000000"/>
                <w:sz w:val="20"/>
              </w:rPr>
              <w:t>
 </w:t>
            </w:r>
          </w:p>
          <w:bookmarkEnd w:id="1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0"/>
          <w:p>
            <w:pPr>
              <w:spacing w:after="20"/>
              <w:ind w:left="20"/>
              <w:jc w:val="both"/>
            </w:pPr>
            <w:r>
              <w:rPr>
                <w:rFonts w:ascii="Times New Roman"/>
                <w:b w:val="false"/>
                <w:i w:val="false"/>
                <w:color w:val="000000"/>
                <w:sz w:val="20"/>
              </w:rPr>
              <w:t>
 </w:t>
            </w:r>
          </w:p>
          <w:bookmarkEnd w:id="1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1"/>
          <w:p>
            <w:pPr>
              <w:spacing w:after="20"/>
              <w:ind w:left="20"/>
              <w:jc w:val="both"/>
            </w:pPr>
            <w:r>
              <w:rPr>
                <w:rFonts w:ascii="Times New Roman"/>
                <w:b w:val="false"/>
                <w:i w:val="false"/>
                <w:color w:val="000000"/>
                <w:sz w:val="20"/>
              </w:rPr>
              <w:t>
 </w:t>
            </w:r>
          </w:p>
          <w:bookmarkEnd w:id="1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2"/>
          <w:p>
            <w:pPr>
              <w:spacing w:after="20"/>
              <w:ind w:left="20"/>
              <w:jc w:val="both"/>
            </w:pPr>
            <w:r>
              <w:rPr>
                <w:rFonts w:ascii="Times New Roman"/>
                <w:b w:val="false"/>
                <w:i w:val="false"/>
                <w:color w:val="000000"/>
                <w:sz w:val="20"/>
              </w:rPr>
              <w:t>
 </w:t>
            </w:r>
          </w:p>
          <w:bookmarkEnd w:id="1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04</w:t>
            </w:r>
          </w:p>
          <w:bookmarkEnd w:id="1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14950167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4"/>
          <w:p>
            <w:pPr>
              <w:spacing w:after="20"/>
              <w:ind w:left="20"/>
              <w:jc w:val="both"/>
            </w:pPr>
            <w:r>
              <w:rPr>
                <w:rFonts w:ascii="Times New Roman"/>
                <w:b w:val="false"/>
                <w:i w:val="false"/>
                <w:color w:val="000000"/>
                <w:sz w:val="20"/>
              </w:rPr>
              <w:t>
 </w:t>
            </w:r>
          </w:p>
          <w:bookmarkEnd w:id="1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5"/>
          <w:p>
            <w:pPr>
              <w:spacing w:after="20"/>
              <w:ind w:left="20"/>
              <w:jc w:val="both"/>
            </w:pPr>
            <w:r>
              <w:rPr>
                <w:rFonts w:ascii="Times New Roman"/>
                <w:b w:val="false"/>
                <w:i w:val="false"/>
                <w:color w:val="000000"/>
                <w:sz w:val="20"/>
              </w:rPr>
              <w:t>
 </w:t>
            </w:r>
          </w:p>
          <w:bookmarkEnd w:id="1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6"/>
          <w:p>
            <w:pPr>
              <w:spacing w:after="20"/>
              <w:ind w:left="20"/>
              <w:jc w:val="both"/>
            </w:pPr>
            <w:r>
              <w:rPr>
                <w:rFonts w:ascii="Times New Roman"/>
                <w:b w:val="false"/>
                <w:i w:val="false"/>
                <w:color w:val="000000"/>
                <w:sz w:val="20"/>
              </w:rPr>
              <w:t>
 </w:t>
            </w:r>
          </w:p>
          <w:bookmarkEnd w:id="1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7"/>
          <w:p>
            <w:pPr>
              <w:spacing w:after="20"/>
              <w:ind w:left="20"/>
              <w:jc w:val="both"/>
            </w:pPr>
            <w:r>
              <w:rPr>
                <w:rFonts w:ascii="Times New Roman"/>
                <w:b w:val="false"/>
                <w:i w:val="false"/>
                <w:color w:val="000000"/>
                <w:sz w:val="20"/>
              </w:rPr>
              <w:t>
 </w:t>
            </w:r>
          </w:p>
          <w:bookmarkEnd w:id="1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3807683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8"/>
          <w:p>
            <w:pPr>
              <w:spacing w:after="20"/>
              <w:ind w:left="20"/>
              <w:jc w:val="both"/>
            </w:pPr>
            <w:r>
              <w:rPr>
                <w:rFonts w:ascii="Times New Roman"/>
                <w:b w:val="false"/>
                <w:i w:val="false"/>
                <w:color w:val="000000"/>
                <w:sz w:val="20"/>
              </w:rPr>
              <w:t>
 </w:t>
            </w:r>
          </w:p>
          <w:bookmarkEnd w:id="1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9"/>
          <w:p>
            <w:pPr>
              <w:spacing w:after="20"/>
              <w:ind w:left="20"/>
              <w:jc w:val="both"/>
            </w:pPr>
            <w:r>
              <w:rPr>
                <w:rFonts w:ascii="Times New Roman"/>
                <w:b w:val="false"/>
                <w:i w:val="false"/>
                <w:color w:val="000000"/>
                <w:sz w:val="20"/>
              </w:rPr>
              <w:t>
 </w:t>
            </w:r>
          </w:p>
          <w:bookmarkEnd w:id="1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0"/>
          <w:p>
            <w:pPr>
              <w:spacing w:after="20"/>
              <w:ind w:left="20"/>
              <w:jc w:val="both"/>
            </w:pPr>
            <w:r>
              <w:rPr>
                <w:rFonts w:ascii="Times New Roman"/>
                <w:b w:val="false"/>
                <w:i w:val="false"/>
                <w:color w:val="000000"/>
                <w:sz w:val="20"/>
              </w:rPr>
              <w:t>
 </w:t>
            </w:r>
          </w:p>
          <w:bookmarkEnd w:id="1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1"/>
          <w:p>
            <w:pPr>
              <w:spacing w:after="20"/>
              <w:ind w:left="20"/>
              <w:jc w:val="both"/>
            </w:pPr>
            <w:r>
              <w:rPr>
                <w:rFonts w:ascii="Times New Roman"/>
                <w:b w:val="false"/>
                <w:i w:val="false"/>
                <w:color w:val="000000"/>
                <w:sz w:val="20"/>
              </w:rPr>
              <w:t>
 </w:t>
            </w:r>
          </w:p>
          <w:bookmarkEnd w:id="1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2"/>
          <w:p>
            <w:pPr>
              <w:spacing w:after="20"/>
              <w:ind w:left="20"/>
              <w:jc w:val="both"/>
            </w:pPr>
            <w:r>
              <w:rPr>
                <w:rFonts w:ascii="Times New Roman"/>
                <w:b w:val="false"/>
                <w:i w:val="false"/>
                <w:color w:val="000000"/>
                <w:sz w:val="20"/>
              </w:rPr>
              <w:t>
 </w:t>
            </w:r>
          </w:p>
          <w:bookmarkEnd w:id="1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3"/>
          <w:p>
            <w:pPr>
              <w:spacing w:after="20"/>
              <w:ind w:left="20"/>
              <w:jc w:val="both"/>
            </w:pPr>
            <w:r>
              <w:rPr>
                <w:rFonts w:ascii="Times New Roman"/>
                <w:b w:val="false"/>
                <w:i w:val="false"/>
                <w:color w:val="000000"/>
                <w:sz w:val="20"/>
              </w:rPr>
              <w:t>
 </w:t>
            </w:r>
          </w:p>
          <w:bookmarkEnd w:id="1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4"/>
          <w:p>
            <w:pPr>
              <w:spacing w:after="20"/>
              <w:ind w:left="20"/>
              <w:jc w:val="both"/>
            </w:pPr>
            <w:r>
              <w:rPr>
                <w:rFonts w:ascii="Times New Roman"/>
                <w:b w:val="false"/>
                <w:i w:val="false"/>
                <w:color w:val="000000"/>
                <w:sz w:val="20"/>
              </w:rPr>
              <w:t>
 </w:t>
            </w:r>
          </w:p>
          <w:bookmarkEnd w:id="1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5"/>
          <w:p>
            <w:pPr>
              <w:spacing w:after="20"/>
              <w:ind w:left="20"/>
              <w:jc w:val="both"/>
            </w:pPr>
            <w:r>
              <w:rPr>
                <w:rFonts w:ascii="Times New Roman"/>
                <w:b w:val="false"/>
                <w:i w:val="false"/>
                <w:color w:val="000000"/>
                <w:sz w:val="20"/>
              </w:rPr>
              <w:t>
 </w:t>
            </w:r>
          </w:p>
          <w:bookmarkEnd w:id="1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6"/>
          <w:p>
            <w:pPr>
              <w:spacing w:after="20"/>
              <w:ind w:left="20"/>
              <w:jc w:val="both"/>
            </w:pPr>
            <w:r>
              <w:rPr>
                <w:rFonts w:ascii="Times New Roman"/>
                <w:b w:val="false"/>
                <w:i w:val="false"/>
                <w:color w:val="000000"/>
                <w:sz w:val="20"/>
              </w:rPr>
              <w:t>
 </w:t>
            </w:r>
          </w:p>
          <w:bookmarkEnd w:id="1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7"/>
          <w:p>
            <w:pPr>
              <w:spacing w:after="20"/>
              <w:ind w:left="20"/>
              <w:jc w:val="both"/>
            </w:pPr>
            <w:r>
              <w:rPr>
                <w:rFonts w:ascii="Times New Roman"/>
                <w:b w:val="false"/>
                <w:i w:val="false"/>
                <w:color w:val="000000"/>
                <w:sz w:val="20"/>
              </w:rPr>
              <w:t>
 </w:t>
            </w:r>
          </w:p>
          <w:bookmarkEnd w:id="1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8"/>
          <w:p>
            <w:pPr>
              <w:spacing w:after="20"/>
              <w:ind w:left="20"/>
              <w:jc w:val="both"/>
            </w:pPr>
            <w:r>
              <w:rPr>
                <w:rFonts w:ascii="Times New Roman"/>
                <w:b w:val="false"/>
                <w:i w:val="false"/>
                <w:color w:val="000000"/>
                <w:sz w:val="20"/>
              </w:rPr>
              <w:t>
 </w:t>
            </w:r>
          </w:p>
          <w:bookmarkEnd w:id="1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9"/>
          <w:p>
            <w:pPr>
              <w:spacing w:after="20"/>
              <w:ind w:left="20"/>
              <w:jc w:val="both"/>
            </w:pPr>
            <w:r>
              <w:rPr>
                <w:rFonts w:ascii="Times New Roman"/>
                <w:b w:val="false"/>
                <w:i w:val="false"/>
                <w:color w:val="000000"/>
                <w:sz w:val="20"/>
              </w:rPr>
              <w:t>
 </w:t>
            </w:r>
          </w:p>
          <w:bookmarkEnd w:id="1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0"/>
          <w:p>
            <w:pPr>
              <w:spacing w:after="20"/>
              <w:ind w:left="20"/>
              <w:jc w:val="both"/>
            </w:pPr>
            <w:r>
              <w:rPr>
                <w:rFonts w:ascii="Times New Roman"/>
                <w:b w:val="false"/>
                <w:i w:val="false"/>
                <w:color w:val="000000"/>
                <w:sz w:val="20"/>
              </w:rPr>
              <w:t>
 </w:t>
            </w:r>
          </w:p>
          <w:bookmarkEnd w:id="1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3629801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1"/>
          <w:p>
            <w:pPr>
              <w:spacing w:after="20"/>
              <w:ind w:left="20"/>
              <w:jc w:val="both"/>
            </w:pPr>
            <w:r>
              <w:rPr>
                <w:rFonts w:ascii="Times New Roman"/>
                <w:b w:val="false"/>
                <w:i w:val="false"/>
                <w:color w:val="000000"/>
                <w:sz w:val="20"/>
              </w:rPr>
              <w:t>
 </w:t>
            </w:r>
          </w:p>
          <w:bookmarkEnd w:id="1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3629801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2"/>
          <w:p>
            <w:pPr>
              <w:spacing w:after="20"/>
              <w:ind w:left="20"/>
              <w:jc w:val="both"/>
            </w:pPr>
            <w:r>
              <w:rPr>
                <w:rFonts w:ascii="Times New Roman"/>
                <w:b w:val="false"/>
                <w:i w:val="false"/>
                <w:color w:val="000000"/>
                <w:sz w:val="20"/>
              </w:rPr>
              <w:t>
 </w:t>
            </w:r>
          </w:p>
          <w:bookmarkEnd w:id="1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3"/>
          <w:p>
            <w:pPr>
              <w:spacing w:after="20"/>
              <w:ind w:left="20"/>
              <w:jc w:val="both"/>
            </w:pPr>
            <w:r>
              <w:rPr>
                <w:rFonts w:ascii="Times New Roman"/>
                <w:b w:val="false"/>
                <w:i w:val="false"/>
                <w:color w:val="000000"/>
                <w:sz w:val="20"/>
              </w:rPr>
              <w:t>
 </w:t>
            </w:r>
          </w:p>
          <w:bookmarkEnd w:id="1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4"/>
          <w:p>
            <w:pPr>
              <w:spacing w:after="20"/>
              <w:ind w:left="20"/>
              <w:jc w:val="both"/>
            </w:pPr>
            <w:r>
              <w:rPr>
                <w:rFonts w:ascii="Times New Roman"/>
                <w:b w:val="false"/>
                <w:i w:val="false"/>
                <w:color w:val="000000"/>
                <w:sz w:val="20"/>
              </w:rPr>
              <w:t>
 </w:t>
            </w:r>
          </w:p>
          <w:bookmarkEnd w:id="1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5"/>
          <w:p>
            <w:pPr>
              <w:spacing w:after="20"/>
              <w:ind w:left="20"/>
              <w:jc w:val="both"/>
            </w:pPr>
            <w:r>
              <w:rPr>
                <w:rFonts w:ascii="Times New Roman"/>
                <w:b w:val="false"/>
                <w:i w:val="false"/>
                <w:color w:val="000000"/>
                <w:sz w:val="20"/>
              </w:rPr>
              <w:t>
 </w:t>
            </w:r>
          </w:p>
          <w:bookmarkEnd w:id="1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6"/>
          <w:p>
            <w:pPr>
              <w:spacing w:after="20"/>
              <w:ind w:left="20"/>
              <w:jc w:val="both"/>
            </w:pPr>
            <w:r>
              <w:rPr>
                <w:rFonts w:ascii="Times New Roman"/>
                <w:b w:val="false"/>
                <w:i w:val="false"/>
                <w:color w:val="000000"/>
                <w:sz w:val="20"/>
              </w:rPr>
              <w:t>
 </w:t>
            </w:r>
          </w:p>
          <w:bookmarkEnd w:id="1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7"/>
          <w:p>
            <w:pPr>
              <w:spacing w:after="20"/>
              <w:ind w:left="20"/>
              <w:jc w:val="both"/>
            </w:pPr>
            <w:r>
              <w:rPr>
                <w:rFonts w:ascii="Times New Roman"/>
                <w:b w:val="false"/>
                <w:i w:val="false"/>
                <w:color w:val="000000"/>
                <w:sz w:val="20"/>
              </w:rPr>
              <w:t>
 </w:t>
            </w:r>
          </w:p>
          <w:bookmarkEnd w:id="1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8"/>
          <w:p>
            <w:pPr>
              <w:spacing w:after="20"/>
              <w:ind w:left="20"/>
              <w:jc w:val="both"/>
            </w:pPr>
            <w:r>
              <w:rPr>
                <w:rFonts w:ascii="Times New Roman"/>
                <w:b w:val="false"/>
                <w:i w:val="false"/>
                <w:color w:val="000000"/>
                <w:sz w:val="20"/>
              </w:rPr>
              <w:t>
 </w:t>
            </w:r>
          </w:p>
          <w:bookmarkEnd w:id="1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9"/>
          <w:p>
            <w:pPr>
              <w:spacing w:after="20"/>
              <w:ind w:left="20"/>
              <w:jc w:val="both"/>
            </w:pPr>
            <w:r>
              <w:rPr>
                <w:rFonts w:ascii="Times New Roman"/>
                <w:b w:val="false"/>
                <w:i w:val="false"/>
                <w:color w:val="000000"/>
                <w:sz w:val="20"/>
              </w:rPr>
              <w:t>
 </w:t>
            </w:r>
          </w:p>
          <w:bookmarkEnd w:id="1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0"/>
          <w:p>
            <w:pPr>
              <w:spacing w:after="20"/>
              <w:ind w:left="20"/>
              <w:jc w:val="both"/>
            </w:pPr>
            <w:r>
              <w:rPr>
                <w:rFonts w:ascii="Times New Roman"/>
                <w:b w:val="false"/>
                <w:i w:val="false"/>
                <w:color w:val="000000"/>
                <w:sz w:val="20"/>
              </w:rPr>
              <w:t>
 </w:t>
            </w:r>
          </w:p>
          <w:bookmarkEnd w:id="2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1"/>
          <w:p>
            <w:pPr>
              <w:spacing w:after="20"/>
              <w:ind w:left="20"/>
              <w:jc w:val="both"/>
            </w:pPr>
            <w:r>
              <w:rPr>
                <w:rFonts w:ascii="Times New Roman"/>
                <w:b w:val="false"/>
                <w:i w:val="false"/>
                <w:color w:val="000000"/>
                <w:sz w:val="20"/>
              </w:rPr>
              <w:t>
 </w:t>
            </w:r>
          </w:p>
          <w:bookmarkEnd w:id="2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2"/>
          <w:p>
            <w:pPr>
              <w:spacing w:after="20"/>
              <w:ind w:left="20"/>
              <w:jc w:val="both"/>
            </w:pPr>
            <w:r>
              <w:rPr>
                <w:rFonts w:ascii="Times New Roman"/>
                <w:b w:val="false"/>
                <w:i w:val="false"/>
                <w:color w:val="000000"/>
                <w:sz w:val="20"/>
              </w:rPr>
              <w:t>
 </w:t>
            </w:r>
          </w:p>
          <w:bookmarkEnd w:id="2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5415482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3"/>
          <w:p>
            <w:pPr>
              <w:spacing w:after="20"/>
              <w:ind w:left="20"/>
              <w:jc w:val="both"/>
            </w:pPr>
            <w:r>
              <w:rPr>
                <w:rFonts w:ascii="Times New Roman"/>
                <w:b w:val="false"/>
                <w:i w:val="false"/>
                <w:color w:val="000000"/>
                <w:sz w:val="20"/>
              </w:rPr>
              <w:t>
 </w:t>
            </w:r>
          </w:p>
          <w:bookmarkEnd w:id="2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5415482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4"/>
          <w:p>
            <w:pPr>
              <w:spacing w:after="20"/>
              <w:ind w:left="20"/>
              <w:jc w:val="both"/>
            </w:pPr>
            <w:r>
              <w:rPr>
                <w:rFonts w:ascii="Times New Roman"/>
                <w:b w:val="false"/>
                <w:i w:val="false"/>
                <w:color w:val="000000"/>
                <w:sz w:val="20"/>
              </w:rPr>
              <w:t>
 </w:t>
            </w:r>
          </w:p>
          <w:bookmarkEnd w:id="2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5"/>
          <w:p>
            <w:pPr>
              <w:spacing w:after="20"/>
              <w:ind w:left="20"/>
              <w:jc w:val="both"/>
            </w:pPr>
            <w:r>
              <w:rPr>
                <w:rFonts w:ascii="Times New Roman"/>
                <w:b w:val="false"/>
                <w:i w:val="false"/>
                <w:color w:val="000000"/>
                <w:sz w:val="20"/>
              </w:rPr>
              <w:t>
 </w:t>
            </w:r>
          </w:p>
          <w:bookmarkEnd w:id="2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6"/>
          <w:p>
            <w:pPr>
              <w:spacing w:after="20"/>
              <w:ind w:left="20"/>
              <w:jc w:val="both"/>
            </w:pPr>
            <w:r>
              <w:rPr>
                <w:rFonts w:ascii="Times New Roman"/>
                <w:b w:val="false"/>
                <w:i w:val="false"/>
                <w:color w:val="000000"/>
                <w:sz w:val="20"/>
              </w:rPr>
              <w:t>
 </w:t>
            </w:r>
          </w:p>
          <w:bookmarkEnd w:id="2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 үшін оқулықтар мен оқу-әдiстемелiк кешендерді сатып алу және жеткізу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7"/>
          <w:p>
            <w:pPr>
              <w:spacing w:after="20"/>
              <w:ind w:left="20"/>
              <w:jc w:val="both"/>
            </w:pPr>
            <w:r>
              <w:rPr>
                <w:rFonts w:ascii="Times New Roman"/>
                <w:b w:val="false"/>
                <w:i w:val="false"/>
                <w:color w:val="000000"/>
                <w:sz w:val="20"/>
              </w:rPr>
              <w:t>
 </w:t>
            </w:r>
          </w:p>
          <w:bookmarkEnd w:id="2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8"/>
          <w:p>
            <w:pPr>
              <w:spacing w:after="20"/>
              <w:ind w:left="20"/>
              <w:jc w:val="both"/>
            </w:pPr>
            <w:r>
              <w:rPr>
                <w:rFonts w:ascii="Times New Roman"/>
                <w:b w:val="false"/>
                <w:i w:val="false"/>
                <w:color w:val="000000"/>
                <w:sz w:val="20"/>
              </w:rPr>
              <w:t>
 </w:t>
            </w:r>
          </w:p>
          <w:bookmarkEnd w:id="2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9"/>
          <w:p>
            <w:pPr>
              <w:spacing w:after="20"/>
              <w:ind w:left="20"/>
              <w:jc w:val="both"/>
            </w:pPr>
            <w:r>
              <w:rPr>
                <w:rFonts w:ascii="Times New Roman"/>
                <w:b w:val="false"/>
                <w:i w:val="false"/>
                <w:color w:val="000000"/>
                <w:sz w:val="20"/>
              </w:rPr>
              <w:t>
 </w:t>
            </w:r>
          </w:p>
          <w:bookmarkEnd w:id="2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0"/>
          <w:p>
            <w:pPr>
              <w:spacing w:after="20"/>
              <w:ind w:left="20"/>
              <w:jc w:val="both"/>
            </w:pPr>
            <w:r>
              <w:rPr>
                <w:rFonts w:ascii="Times New Roman"/>
                <w:b w:val="false"/>
                <w:i w:val="false"/>
                <w:color w:val="000000"/>
                <w:sz w:val="20"/>
              </w:rPr>
              <w:t>
 </w:t>
            </w:r>
          </w:p>
          <w:bookmarkEnd w:id="2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1"/>
          <w:p>
            <w:pPr>
              <w:spacing w:after="20"/>
              <w:ind w:left="20"/>
              <w:jc w:val="both"/>
            </w:pPr>
            <w:r>
              <w:rPr>
                <w:rFonts w:ascii="Times New Roman"/>
                <w:b w:val="false"/>
                <w:i w:val="false"/>
                <w:color w:val="000000"/>
                <w:sz w:val="20"/>
              </w:rPr>
              <w:t>
 </w:t>
            </w:r>
          </w:p>
          <w:bookmarkEnd w:id="2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2"/>
          <w:p>
            <w:pPr>
              <w:spacing w:after="20"/>
              <w:ind w:left="20"/>
              <w:jc w:val="both"/>
            </w:pPr>
            <w:r>
              <w:rPr>
                <w:rFonts w:ascii="Times New Roman"/>
                <w:b w:val="false"/>
                <w:i w:val="false"/>
                <w:color w:val="000000"/>
                <w:sz w:val="20"/>
              </w:rPr>
              <w:t>
 </w:t>
            </w:r>
          </w:p>
          <w:bookmarkEnd w:id="2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3149558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3"/>
          <w:p>
            <w:pPr>
              <w:spacing w:after="20"/>
              <w:ind w:left="20"/>
              <w:jc w:val="both"/>
            </w:pPr>
            <w:r>
              <w:rPr>
                <w:rFonts w:ascii="Times New Roman"/>
                <w:b w:val="false"/>
                <w:i w:val="false"/>
                <w:color w:val="000000"/>
                <w:sz w:val="20"/>
              </w:rPr>
              <w:t>
05</w:t>
            </w:r>
          </w:p>
          <w:bookmarkEnd w:id="2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14644499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4"/>
          <w:p>
            <w:pPr>
              <w:spacing w:after="20"/>
              <w:ind w:left="20"/>
              <w:jc w:val="both"/>
            </w:pPr>
            <w:r>
              <w:rPr>
                <w:rFonts w:ascii="Times New Roman"/>
                <w:b w:val="false"/>
                <w:i w:val="false"/>
                <w:color w:val="000000"/>
                <w:sz w:val="20"/>
              </w:rPr>
              <w:t>
 </w:t>
            </w:r>
          </w:p>
          <w:bookmarkEnd w:id="2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бейiндi ауруханалар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5"/>
          <w:p>
            <w:pPr>
              <w:spacing w:after="20"/>
              <w:ind w:left="20"/>
              <w:jc w:val="both"/>
            </w:pPr>
            <w:r>
              <w:rPr>
                <w:rFonts w:ascii="Times New Roman"/>
                <w:b w:val="false"/>
                <w:i w:val="false"/>
                <w:color w:val="000000"/>
                <w:sz w:val="20"/>
              </w:rPr>
              <w:t>
 </w:t>
            </w:r>
          </w:p>
          <w:bookmarkEnd w:id="2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6"/>
          <w:p>
            <w:pPr>
              <w:spacing w:after="20"/>
              <w:ind w:left="20"/>
              <w:jc w:val="both"/>
            </w:pPr>
            <w:r>
              <w:rPr>
                <w:rFonts w:ascii="Times New Roman"/>
                <w:b w:val="false"/>
                <w:i w:val="false"/>
                <w:color w:val="000000"/>
                <w:sz w:val="20"/>
              </w:rPr>
              <w:t>
 </w:t>
            </w:r>
          </w:p>
          <w:bookmarkEnd w:id="2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7"/>
          <w:p>
            <w:pPr>
              <w:spacing w:after="20"/>
              <w:ind w:left="20"/>
              <w:jc w:val="both"/>
            </w:pPr>
            <w:r>
              <w:rPr>
                <w:rFonts w:ascii="Times New Roman"/>
                <w:b w:val="false"/>
                <w:i w:val="false"/>
                <w:color w:val="000000"/>
                <w:sz w:val="20"/>
              </w:rPr>
              <w:t>
 </w:t>
            </w:r>
          </w:p>
          <w:bookmarkEnd w:id="2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8"/>
          <w:p>
            <w:pPr>
              <w:spacing w:after="20"/>
              <w:ind w:left="20"/>
              <w:jc w:val="both"/>
            </w:pPr>
            <w:r>
              <w:rPr>
                <w:rFonts w:ascii="Times New Roman"/>
                <w:b w:val="false"/>
                <w:i w:val="false"/>
                <w:color w:val="000000"/>
                <w:sz w:val="20"/>
              </w:rPr>
              <w:t>
 </w:t>
            </w:r>
          </w:p>
          <w:bookmarkEnd w:id="2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9"/>
          <w:p>
            <w:pPr>
              <w:spacing w:after="20"/>
              <w:ind w:left="20"/>
              <w:jc w:val="both"/>
            </w:pPr>
            <w:r>
              <w:rPr>
                <w:rFonts w:ascii="Times New Roman"/>
                <w:b w:val="false"/>
                <w:i w:val="false"/>
                <w:color w:val="000000"/>
                <w:sz w:val="20"/>
              </w:rPr>
              <w:t>
 </w:t>
            </w:r>
          </w:p>
          <w:bookmarkEnd w:id="2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0"/>
          <w:p>
            <w:pPr>
              <w:spacing w:after="20"/>
              <w:ind w:left="20"/>
              <w:jc w:val="both"/>
            </w:pPr>
            <w:r>
              <w:rPr>
                <w:rFonts w:ascii="Times New Roman"/>
                <w:b w:val="false"/>
                <w:i w:val="false"/>
                <w:color w:val="000000"/>
                <w:sz w:val="20"/>
              </w:rPr>
              <w:t>
 </w:t>
            </w:r>
          </w:p>
          <w:bookmarkEnd w:id="2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1"/>
          <w:p>
            <w:pPr>
              <w:spacing w:after="20"/>
              <w:ind w:left="20"/>
              <w:jc w:val="both"/>
            </w:pPr>
            <w:r>
              <w:rPr>
                <w:rFonts w:ascii="Times New Roman"/>
                <w:b w:val="false"/>
                <w:i w:val="false"/>
                <w:color w:val="000000"/>
                <w:sz w:val="20"/>
              </w:rPr>
              <w:t>
 </w:t>
            </w:r>
          </w:p>
          <w:bookmarkEnd w:id="2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2"/>
          <w:p>
            <w:pPr>
              <w:spacing w:after="20"/>
              <w:ind w:left="20"/>
              <w:jc w:val="both"/>
            </w:pPr>
            <w:r>
              <w:rPr>
                <w:rFonts w:ascii="Times New Roman"/>
                <w:b w:val="false"/>
                <w:i w:val="false"/>
                <w:color w:val="000000"/>
                <w:sz w:val="20"/>
              </w:rPr>
              <w:t>
 </w:t>
            </w:r>
          </w:p>
          <w:bookmarkEnd w:id="2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3"/>
          <w:p>
            <w:pPr>
              <w:spacing w:after="20"/>
              <w:ind w:left="20"/>
              <w:jc w:val="both"/>
            </w:pPr>
            <w:r>
              <w:rPr>
                <w:rFonts w:ascii="Times New Roman"/>
                <w:b w:val="false"/>
                <w:i w:val="false"/>
                <w:color w:val="000000"/>
                <w:sz w:val="20"/>
              </w:rPr>
              <w:t>
 </w:t>
            </w:r>
          </w:p>
          <w:bookmarkEnd w:id="2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4"/>
          <w:p>
            <w:pPr>
              <w:spacing w:after="20"/>
              <w:ind w:left="20"/>
              <w:jc w:val="both"/>
            </w:pPr>
            <w:r>
              <w:rPr>
                <w:rFonts w:ascii="Times New Roman"/>
                <w:b w:val="false"/>
                <w:i w:val="false"/>
                <w:color w:val="000000"/>
                <w:sz w:val="20"/>
              </w:rPr>
              <w:t>
 </w:t>
            </w:r>
          </w:p>
          <w:bookmarkEnd w:id="2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6380545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5"/>
          <w:p>
            <w:pPr>
              <w:spacing w:after="20"/>
              <w:ind w:left="20"/>
              <w:jc w:val="both"/>
            </w:pPr>
            <w:r>
              <w:rPr>
                <w:rFonts w:ascii="Times New Roman"/>
                <w:b w:val="false"/>
                <w:i w:val="false"/>
                <w:color w:val="000000"/>
                <w:sz w:val="20"/>
              </w:rPr>
              <w:t>
 </w:t>
            </w:r>
          </w:p>
          <w:bookmarkEnd w:id="2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6380545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6"/>
          <w:p>
            <w:pPr>
              <w:spacing w:after="20"/>
              <w:ind w:left="20"/>
              <w:jc w:val="both"/>
            </w:pPr>
            <w:r>
              <w:rPr>
                <w:rFonts w:ascii="Times New Roman"/>
                <w:b w:val="false"/>
                <w:i w:val="false"/>
                <w:color w:val="000000"/>
                <w:sz w:val="20"/>
              </w:rPr>
              <w:t>
 </w:t>
            </w:r>
          </w:p>
          <w:bookmarkEnd w:id="2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7"/>
          <w:p>
            <w:pPr>
              <w:spacing w:after="20"/>
              <w:ind w:left="20"/>
              <w:jc w:val="both"/>
            </w:pPr>
            <w:r>
              <w:rPr>
                <w:rFonts w:ascii="Times New Roman"/>
                <w:b w:val="false"/>
                <w:i w:val="false"/>
                <w:color w:val="000000"/>
                <w:sz w:val="20"/>
              </w:rPr>
              <w:t>
 </w:t>
            </w:r>
          </w:p>
          <w:bookmarkEnd w:id="2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8"/>
          <w:p>
            <w:pPr>
              <w:spacing w:after="20"/>
              <w:ind w:left="20"/>
              <w:jc w:val="both"/>
            </w:pPr>
            <w:r>
              <w:rPr>
                <w:rFonts w:ascii="Times New Roman"/>
                <w:b w:val="false"/>
                <w:i w:val="false"/>
                <w:color w:val="000000"/>
                <w:sz w:val="20"/>
              </w:rPr>
              <w:t>
 </w:t>
            </w:r>
          </w:p>
          <w:bookmarkEnd w:id="2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9"/>
          <w:p>
            <w:pPr>
              <w:spacing w:after="20"/>
              <w:ind w:left="20"/>
              <w:jc w:val="both"/>
            </w:pPr>
            <w:r>
              <w:rPr>
                <w:rFonts w:ascii="Times New Roman"/>
                <w:b w:val="false"/>
                <w:i w:val="false"/>
                <w:color w:val="000000"/>
                <w:sz w:val="20"/>
              </w:rPr>
              <w:t>
 </w:t>
            </w:r>
          </w:p>
          <w:bookmarkEnd w:id="2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0"/>
          <w:p>
            <w:pPr>
              <w:spacing w:after="20"/>
              <w:ind w:left="20"/>
              <w:jc w:val="both"/>
            </w:pPr>
            <w:r>
              <w:rPr>
                <w:rFonts w:ascii="Times New Roman"/>
                <w:b w:val="false"/>
                <w:i w:val="false"/>
                <w:color w:val="000000"/>
                <w:sz w:val="20"/>
              </w:rPr>
              <w:t>
 </w:t>
            </w:r>
          </w:p>
          <w:bookmarkEnd w:id="2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1"/>
          <w:p>
            <w:pPr>
              <w:spacing w:after="20"/>
              <w:ind w:left="20"/>
              <w:jc w:val="both"/>
            </w:pPr>
            <w:r>
              <w:rPr>
                <w:rFonts w:ascii="Times New Roman"/>
                <w:b w:val="false"/>
                <w:i w:val="false"/>
                <w:color w:val="000000"/>
                <w:sz w:val="20"/>
              </w:rPr>
              <w:t>
 </w:t>
            </w:r>
          </w:p>
          <w:bookmarkEnd w:id="2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2"/>
          <w:p>
            <w:pPr>
              <w:spacing w:after="20"/>
              <w:ind w:left="20"/>
              <w:jc w:val="both"/>
            </w:pPr>
            <w:r>
              <w:rPr>
                <w:rFonts w:ascii="Times New Roman"/>
                <w:b w:val="false"/>
                <w:i w:val="false"/>
                <w:color w:val="000000"/>
                <w:sz w:val="20"/>
              </w:rPr>
              <w:t>
 </w:t>
            </w:r>
          </w:p>
          <w:bookmarkEnd w:id="2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3"/>
          <w:p>
            <w:pPr>
              <w:spacing w:after="20"/>
              <w:ind w:left="20"/>
              <w:jc w:val="both"/>
            </w:pPr>
            <w:r>
              <w:rPr>
                <w:rFonts w:ascii="Times New Roman"/>
                <w:b w:val="false"/>
                <w:i w:val="false"/>
                <w:color w:val="000000"/>
                <w:sz w:val="20"/>
              </w:rPr>
              <w:t>
 </w:t>
            </w:r>
          </w:p>
          <w:bookmarkEnd w:id="2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4"/>
          <w:p>
            <w:pPr>
              <w:spacing w:after="20"/>
              <w:ind w:left="20"/>
              <w:jc w:val="both"/>
            </w:pPr>
            <w:r>
              <w:rPr>
                <w:rFonts w:ascii="Times New Roman"/>
                <w:b w:val="false"/>
                <w:i w:val="false"/>
                <w:color w:val="000000"/>
                <w:sz w:val="20"/>
              </w:rPr>
              <w:t>
 </w:t>
            </w:r>
          </w:p>
          <w:bookmarkEnd w:id="2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5"/>
          <w:p>
            <w:pPr>
              <w:spacing w:after="20"/>
              <w:ind w:left="20"/>
              <w:jc w:val="both"/>
            </w:pPr>
            <w:r>
              <w:rPr>
                <w:rFonts w:ascii="Times New Roman"/>
                <w:b w:val="false"/>
                <w:i w:val="false"/>
                <w:color w:val="000000"/>
                <w:sz w:val="20"/>
              </w:rPr>
              <w:t>
 </w:t>
            </w:r>
          </w:p>
          <w:bookmarkEnd w:id="2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6"/>
          <w:p>
            <w:pPr>
              <w:spacing w:after="20"/>
              <w:ind w:left="20"/>
              <w:jc w:val="both"/>
            </w:pPr>
            <w:r>
              <w:rPr>
                <w:rFonts w:ascii="Times New Roman"/>
                <w:b w:val="false"/>
                <w:i w:val="false"/>
                <w:color w:val="000000"/>
                <w:sz w:val="20"/>
              </w:rPr>
              <w:t>
 </w:t>
            </w:r>
          </w:p>
          <w:bookmarkEnd w:id="2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7"/>
          <w:p>
            <w:pPr>
              <w:spacing w:after="20"/>
              <w:ind w:left="20"/>
              <w:jc w:val="both"/>
            </w:pPr>
            <w:r>
              <w:rPr>
                <w:rFonts w:ascii="Times New Roman"/>
                <w:b w:val="false"/>
                <w:i w:val="false"/>
                <w:color w:val="000000"/>
                <w:sz w:val="20"/>
              </w:rPr>
              <w:t>
 </w:t>
            </w:r>
          </w:p>
          <w:bookmarkEnd w:id="2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8"/>
          <w:p>
            <w:pPr>
              <w:spacing w:after="20"/>
              <w:ind w:left="20"/>
              <w:jc w:val="both"/>
            </w:pPr>
            <w:r>
              <w:rPr>
                <w:rFonts w:ascii="Times New Roman"/>
                <w:b w:val="false"/>
                <w:i w:val="false"/>
                <w:color w:val="000000"/>
                <w:sz w:val="20"/>
              </w:rPr>
              <w:t>
 </w:t>
            </w:r>
          </w:p>
          <w:bookmarkEnd w:id="2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9"/>
          <w:p>
            <w:pPr>
              <w:spacing w:after="20"/>
              <w:ind w:left="20"/>
              <w:jc w:val="both"/>
            </w:pPr>
            <w:r>
              <w:rPr>
                <w:rFonts w:ascii="Times New Roman"/>
                <w:b w:val="false"/>
                <w:i w:val="false"/>
                <w:color w:val="000000"/>
                <w:sz w:val="20"/>
              </w:rPr>
              <w:t>
 </w:t>
            </w:r>
          </w:p>
          <w:bookmarkEnd w:id="2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0"/>
          <w:p>
            <w:pPr>
              <w:spacing w:after="20"/>
              <w:ind w:left="20"/>
              <w:jc w:val="both"/>
            </w:pPr>
            <w:r>
              <w:rPr>
                <w:rFonts w:ascii="Times New Roman"/>
                <w:b w:val="false"/>
                <w:i w:val="false"/>
                <w:color w:val="000000"/>
                <w:sz w:val="20"/>
              </w:rPr>
              <w:t>
 </w:t>
            </w:r>
          </w:p>
          <w:bookmarkEnd w:id="2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1"/>
          <w:p>
            <w:pPr>
              <w:spacing w:after="20"/>
              <w:ind w:left="20"/>
              <w:jc w:val="both"/>
            </w:pPr>
            <w:r>
              <w:rPr>
                <w:rFonts w:ascii="Times New Roman"/>
                <w:b w:val="false"/>
                <w:i w:val="false"/>
                <w:color w:val="000000"/>
                <w:sz w:val="20"/>
              </w:rPr>
              <w:t>
 </w:t>
            </w:r>
          </w:p>
          <w:bookmarkEnd w:id="2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2"/>
          <w:p>
            <w:pPr>
              <w:spacing w:after="20"/>
              <w:ind w:left="20"/>
              <w:jc w:val="both"/>
            </w:pPr>
            <w:r>
              <w:rPr>
                <w:rFonts w:ascii="Times New Roman"/>
                <w:b w:val="false"/>
                <w:i w:val="false"/>
                <w:color w:val="000000"/>
                <w:sz w:val="20"/>
              </w:rPr>
              <w:t>
 </w:t>
            </w:r>
          </w:p>
          <w:bookmarkEnd w:id="2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4702427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3"/>
          <w:p>
            <w:pPr>
              <w:spacing w:after="20"/>
              <w:ind w:left="20"/>
              <w:jc w:val="both"/>
            </w:pPr>
            <w:r>
              <w:rPr>
                <w:rFonts w:ascii="Times New Roman"/>
                <w:b w:val="false"/>
                <w:i w:val="false"/>
                <w:color w:val="000000"/>
                <w:sz w:val="20"/>
              </w:rPr>
              <w:t>
 </w:t>
            </w:r>
          </w:p>
          <w:bookmarkEnd w:id="2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4702427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4"/>
          <w:p>
            <w:pPr>
              <w:spacing w:after="20"/>
              <w:ind w:left="20"/>
              <w:jc w:val="both"/>
            </w:pPr>
            <w:r>
              <w:rPr>
                <w:rFonts w:ascii="Times New Roman"/>
                <w:b w:val="false"/>
                <w:i w:val="false"/>
                <w:color w:val="000000"/>
                <w:sz w:val="20"/>
              </w:rPr>
              <w:t>
 </w:t>
            </w:r>
          </w:p>
          <w:bookmarkEnd w:id="2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5"/>
          <w:p>
            <w:pPr>
              <w:spacing w:after="20"/>
              <w:ind w:left="20"/>
              <w:jc w:val="both"/>
            </w:pPr>
            <w:r>
              <w:rPr>
                <w:rFonts w:ascii="Times New Roman"/>
                <w:b w:val="false"/>
                <w:i w:val="false"/>
                <w:color w:val="000000"/>
                <w:sz w:val="20"/>
              </w:rPr>
              <w:t>
 </w:t>
            </w:r>
          </w:p>
          <w:bookmarkEnd w:id="2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6"/>
          <w:p>
            <w:pPr>
              <w:spacing w:after="20"/>
              <w:ind w:left="20"/>
              <w:jc w:val="both"/>
            </w:pPr>
            <w:r>
              <w:rPr>
                <w:rFonts w:ascii="Times New Roman"/>
                <w:b w:val="false"/>
                <w:i w:val="false"/>
                <w:color w:val="000000"/>
                <w:sz w:val="20"/>
              </w:rPr>
              <w:t>
 </w:t>
            </w:r>
          </w:p>
          <w:bookmarkEnd w:id="2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7"/>
          <w:p>
            <w:pPr>
              <w:spacing w:after="20"/>
              <w:ind w:left="20"/>
              <w:jc w:val="both"/>
            </w:pPr>
            <w:r>
              <w:rPr>
                <w:rFonts w:ascii="Times New Roman"/>
                <w:b w:val="false"/>
                <w:i w:val="false"/>
                <w:color w:val="000000"/>
                <w:sz w:val="20"/>
              </w:rPr>
              <w:t>
 </w:t>
            </w:r>
          </w:p>
          <w:bookmarkEnd w:id="2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8"/>
          <w:p>
            <w:pPr>
              <w:spacing w:after="20"/>
              <w:ind w:left="20"/>
              <w:jc w:val="both"/>
            </w:pPr>
            <w:r>
              <w:rPr>
                <w:rFonts w:ascii="Times New Roman"/>
                <w:b w:val="false"/>
                <w:i w:val="false"/>
                <w:color w:val="000000"/>
                <w:sz w:val="20"/>
              </w:rPr>
              <w:t>
 </w:t>
            </w:r>
          </w:p>
          <w:bookmarkEnd w:id="2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9"/>
          <w:p>
            <w:pPr>
              <w:spacing w:after="20"/>
              <w:ind w:left="20"/>
              <w:jc w:val="both"/>
            </w:pPr>
            <w:r>
              <w:rPr>
                <w:rFonts w:ascii="Times New Roman"/>
                <w:b w:val="false"/>
                <w:i w:val="false"/>
                <w:color w:val="000000"/>
                <w:sz w:val="20"/>
              </w:rPr>
              <w:t>
 </w:t>
            </w:r>
          </w:p>
          <w:bookmarkEnd w:id="2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0"/>
          <w:p>
            <w:pPr>
              <w:spacing w:after="20"/>
              <w:ind w:left="20"/>
              <w:jc w:val="both"/>
            </w:pPr>
            <w:r>
              <w:rPr>
                <w:rFonts w:ascii="Times New Roman"/>
                <w:b w:val="false"/>
                <w:i w:val="false"/>
                <w:color w:val="000000"/>
                <w:sz w:val="20"/>
              </w:rPr>
              <w:t>
 </w:t>
            </w:r>
          </w:p>
          <w:bookmarkEnd w:id="2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3967150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1"/>
          <w:p>
            <w:pPr>
              <w:spacing w:after="20"/>
              <w:ind w:left="20"/>
              <w:jc w:val="both"/>
            </w:pPr>
            <w:r>
              <w:rPr>
                <w:rFonts w:ascii="Times New Roman"/>
                <w:b w:val="false"/>
                <w:i w:val="false"/>
                <w:color w:val="000000"/>
                <w:sz w:val="20"/>
              </w:rPr>
              <w:t>
06</w:t>
            </w:r>
          </w:p>
          <w:bookmarkEnd w:id="2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2"/>
          <w:p>
            <w:pPr>
              <w:spacing w:after="20"/>
              <w:ind w:left="20"/>
              <w:jc w:val="both"/>
            </w:pPr>
            <w:r>
              <w:rPr>
                <w:rFonts w:ascii="Times New Roman"/>
                <w:b w:val="false"/>
                <w:i w:val="false"/>
                <w:color w:val="000000"/>
                <w:sz w:val="20"/>
              </w:rPr>
              <w:t>
 </w:t>
            </w:r>
          </w:p>
          <w:bookmarkEnd w:id="2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3"/>
          <w:p>
            <w:pPr>
              <w:spacing w:after="20"/>
              <w:ind w:left="20"/>
              <w:jc w:val="both"/>
            </w:pPr>
            <w:r>
              <w:rPr>
                <w:rFonts w:ascii="Times New Roman"/>
                <w:b w:val="false"/>
                <w:i w:val="false"/>
                <w:color w:val="000000"/>
                <w:sz w:val="20"/>
              </w:rPr>
              <w:t>
 </w:t>
            </w:r>
          </w:p>
          <w:bookmarkEnd w:id="2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4"/>
          <w:p>
            <w:pPr>
              <w:spacing w:after="20"/>
              <w:ind w:left="20"/>
              <w:jc w:val="both"/>
            </w:pPr>
            <w:r>
              <w:rPr>
                <w:rFonts w:ascii="Times New Roman"/>
                <w:b w:val="false"/>
                <w:i w:val="false"/>
                <w:color w:val="000000"/>
                <w:sz w:val="20"/>
              </w:rPr>
              <w:t>
 </w:t>
            </w:r>
          </w:p>
          <w:bookmarkEnd w:id="2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5"/>
          <w:p>
            <w:pPr>
              <w:spacing w:after="20"/>
              <w:ind w:left="20"/>
              <w:jc w:val="both"/>
            </w:pPr>
            <w:r>
              <w:rPr>
                <w:rFonts w:ascii="Times New Roman"/>
                <w:b w:val="false"/>
                <w:i w:val="false"/>
                <w:color w:val="000000"/>
                <w:sz w:val="20"/>
              </w:rPr>
              <w:t>
 </w:t>
            </w:r>
          </w:p>
          <w:bookmarkEnd w:id="2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6"/>
          <w:p>
            <w:pPr>
              <w:spacing w:after="20"/>
              <w:ind w:left="20"/>
              <w:jc w:val="both"/>
            </w:pPr>
            <w:r>
              <w:rPr>
                <w:rFonts w:ascii="Times New Roman"/>
                <w:b w:val="false"/>
                <w:i w:val="false"/>
                <w:color w:val="000000"/>
                <w:sz w:val="20"/>
              </w:rPr>
              <w:t>
 </w:t>
            </w:r>
          </w:p>
          <w:bookmarkEnd w:id="2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7"/>
          <w:p>
            <w:pPr>
              <w:spacing w:after="20"/>
              <w:ind w:left="20"/>
              <w:jc w:val="both"/>
            </w:pPr>
            <w:r>
              <w:rPr>
                <w:rFonts w:ascii="Times New Roman"/>
                <w:b w:val="false"/>
                <w:i w:val="false"/>
                <w:color w:val="000000"/>
                <w:sz w:val="20"/>
              </w:rPr>
              <w:t>
 </w:t>
            </w:r>
          </w:p>
          <w:bookmarkEnd w:id="2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8"/>
          <w:p>
            <w:pPr>
              <w:spacing w:after="20"/>
              <w:ind w:left="20"/>
              <w:jc w:val="both"/>
            </w:pPr>
            <w:r>
              <w:rPr>
                <w:rFonts w:ascii="Times New Roman"/>
                <w:b w:val="false"/>
                <w:i w:val="false"/>
                <w:color w:val="000000"/>
                <w:sz w:val="20"/>
              </w:rPr>
              <w:t>
 </w:t>
            </w:r>
          </w:p>
          <w:bookmarkEnd w:id="2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9"/>
          <w:p>
            <w:pPr>
              <w:spacing w:after="20"/>
              <w:ind w:left="20"/>
              <w:jc w:val="both"/>
            </w:pPr>
            <w:r>
              <w:rPr>
                <w:rFonts w:ascii="Times New Roman"/>
                <w:b w:val="false"/>
                <w:i w:val="false"/>
                <w:color w:val="000000"/>
                <w:sz w:val="20"/>
              </w:rPr>
              <w:t>
 </w:t>
            </w:r>
          </w:p>
          <w:bookmarkEnd w:id="2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0"/>
          <w:p>
            <w:pPr>
              <w:spacing w:after="20"/>
              <w:ind w:left="20"/>
              <w:jc w:val="both"/>
            </w:pPr>
            <w:r>
              <w:rPr>
                <w:rFonts w:ascii="Times New Roman"/>
                <w:b w:val="false"/>
                <w:i w:val="false"/>
                <w:color w:val="000000"/>
                <w:sz w:val="20"/>
              </w:rPr>
              <w:t>
 </w:t>
            </w:r>
          </w:p>
          <w:bookmarkEnd w:id="2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1"/>
          <w:p>
            <w:pPr>
              <w:spacing w:after="20"/>
              <w:ind w:left="20"/>
              <w:jc w:val="both"/>
            </w:pPr>
            <w:r>
              <w:rPr>
                <w:rFonts w:ascii="Times New Roman"/>
                <w:b w:val="false"/>
                <w:i w:val="false"/>
                <w:color w:val="000000"/>
                <w:sz w:val="20"/>
              </w:rPr>
              <w:t>
 </w:t>
            </w:r>
          </w:p>
          <w:bookmarkEnd w:id="2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2"/>
          <w:p>
            <w:pPr>
              <w:spacing w:after="20"/>
              <w:ind w:left="20"/>
              <w:jc w:val="both"/>
            </w:pPr>
            <w:r>
              <w:rPr>
                <w:rFonts w:ascii="Times New Roman"/>
                <w:b w:val="false"/>
                <w:i w:val="false"/>
                <w:color w:val="000000"/>
                <w:sz w:val="20"/>
              </w:rPr>
              <w:t>
 </w:t>
            </w:r>
          </w:p>
          <w:bookmarkEnd w:id="2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3"/>
          <w:p>
            <w:pPr>
              <w:spacing w:after="20"/>
              <w:ind w:left="20"/>
              <w:jc w:val="both"/>
            </w:pPr>
            <w:r>
              <w:rPr>
                <w:rFonts w:ascii="Times New Roman"/>
                <w:b w:val="false"/>
                <w:i w:val="false"/>
                <w:color w:val="000000"/>
                <w:sz w:val="20"/>
              </w:rPr>
              <w:t>
 </w:t>
            </w:r>
          </w:p>
          <w:bookmarkEnd w:id="2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4"/>
          <w:p>
            <w:pPr>
              <w:spacing w:after="20"/>
              <w:ind w:left="20"/>
              <w:jc w:val="both"/>
            </w:pPr>
            <w:r>
              <w:rPr>
                <w:rFonts w:ascii="Times New Roman"/>
                <w:b w:val="false"/>
                <w:i w:val="false"/>
                <w:color w:val="000000"/>
                <w:sz w:val="20"/>
              </w:rPr>
              <w:t>
 </w:t>
            </w:r>
          </w:p>
          <w:bookmarkEnd w:id="2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5"/>
          <w:p>
            <w:pPr>
              <w:spacing w:after="20"/>
              <w:ind w:left="20"/>
              <w:jc w:val="both"/>
            </w:pPr>
            <w:r>
              <w:rPr>
                <w:rFonts w:ascii="Times New Roman"/>
                <w:b w:val="false"/>
                <w:i w:val="false"/>
                <w:color w:val="000000"/>
                <w:sz w:val="20"/>
              </w:rPr>
              <w:t>
 </w:t>
            </w:r>
          </w:p>
          <w:bookmarkEnd w:id="2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6"/>
          <w:p>
            <w:pPr>
              <w:spacing w:after="20"/>
              <w:ind w:left="20"/>
              <w:jc w:val="both"/>
            </w:pPr>
            <w:r>
              <w:rPr>
                <w:rFonts w:ascii="Times New Roman"/>
                <w:b w:val="false"/>
                <w:i w:val="false"/>
                <w:color w:val="000000"/>
                <w:sz w:val="20"/>
              </w:rPr>
              <w:t>
 </w:t>
            </w:r>
          </w:p>
          <w:bookmarkEnd w:id="2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7"/>
          <w:p>
            <w:pPr>
              <w:spacing w:after="20"/>
              <w:ind w:left="20"/>
              <w:jc w:val="both"/>
            </w:pPr>
            <w:r>
              <w:rPr>
                <w:rFonts w:ascii="Times New Roman"/>
                <w:b w:val="false"/>
                <w:i w:val="false"/>
                <w:color w:val="000000"/>
                <w:sz w:val="20"/>
              </w:rPr>
              <w:t>
 </w:t>
            </w:r>
          </w:p>
          <w:bookmarkEnd w:id="2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8"/>
          <w:p>
            <w:pPr>
              <w:spacing w:after="20"/>
              <w:ind w:left="20"/>
              <w:jc w:val="both"/>
            </w:pPr>
            <w:r>
              <w:rPr>
                <w:rFonts w:ascii="Times New Roman"/>
                <w:b w:val="false"/>
                <w:i w:val="false"/>
                <w:color w:val="000000"/>
                <w:sz w:val="20"/>
              </w:rPr>
              <w:t>
 </w:t>
            </w:r>
          </w:p>
          <w:bookmarkEnd w:id="2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9"/>
          <w:p>
            <w:pPr>
              <w:spacing w:after="20"/>
              <w:ind w:left="20"/>
              <w:jc w:val="both"/>
            </w:pPr>
            <w:r>
              <w:rPr>
                <w:rFonts w:ascii="Times New Roman"/>
                <w:b w:val="false"/>
                <w:i w:val="false"/>
                <w:color w:val="000000"/>
                <w:sz w:val="20"/>
              </w:rPr>
              <w:t>
 </w:t>
            </w:r>
          </w:p>
          <w:bookmarkEnd w:id="2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0"/>
          <w:p>
            <w:pPr>
              <w:spacing w:after="20"/>
              <w:ind w:left="20"/>
              <w:jc w:val="both"/>
            </w:pPr>
            <w:r>
              <w:rPr>
                <w:rFonts w:ascii="Times New Roman"/>
                <w:b w:val="false"/>
                <w:i w:val="false"/>
                <w:color w:val="000000"/>
                <w:sz w:val="20"/>
              </w:rPr>
              <w:t>
 </w:t>
            </w:r>
          </w:p>
          <w:bookmarkEnd w:id="2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1"/>
          <w:p>
            <w:pPr>
              <w:spacing w:after="20"/>
              <w:ind w:left="20"/>
              <w:jc w:val="both"/>
            </w:pPr>
            <w:r>
              <w:rPr>
                <w:rFonts w:ascii="Times New Roman"/>
                <w:b w:val="false"/>
                <w:i w:val="false"/>
                <w:color w:val="000000"/>
                <w:sz w:val="20"/>
              </w:rPr>
              <w:t>
 </w:t>
            </w:r>
          </w:p>
          <w:bookmarkEnd w:id="2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2"/>
          <w:p>
            <w:pPr>
              <w:spacing w:after="20"/>
              <w:ind w:left="20"/>
              <w:jc w:val="both"/>
            </w:pPr>
            <w:r>
              <w:rPr>
                <w:rFonts w:ascii="Times New Roman"/>
                <w:b w:val="false"/>
                <w:i w:val="false"/>
                <w:color w:val="000000"/>
                <w:sz w:val="20"/>
              </w:rPr>
              <w:t>
 </w:t>
            </w:r>
          </w:p>
          <w:bookmarkEnd w:id="2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3"/>
          <w:p>
            <w:pPr>
              <w:spacing w:after="20"/>
              <w:ind w:left="20"/>
              <w:jc w:val="both"/>
            </w:pPr>
            <w:r>
              <w:rPr>
                <w:rFonts w:ascii="Times New Roman"/>
                <w:b w:val="false"/>
                <w:i w:val="false"/>
                <w:color w:val="000000"/>
                <w:sz w:val="20"/>
              </w:rPr>
              <w:t>
 </w:t>
            </w:r>
          </w:p>
          <w:bookmarkEnd w:id="2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4"/>
          <w:p>
            <w:pPr>
              <w:spacing w:after="20"/>
              <w:ind w:left="20"/>
              <w:jc w:val="both"/>
            </w:pPr>
            <w:r>
              <w:rPr>
                <w:rFonts w:ascii="Times New Roman"/>
                <w:b w:val="false"/>
                <w:i w:val="false"/>
                <w:color w:val="000000"/>
                <w:sz w:val="20"/>
              </w:rPr>
              <w:t>
 </w:t>
            </w:r>
          </w:p>
          <w:bookmarkEnd w:id="2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5"/>
          <w:p>
            <w:pPr>
              <w:spacing w:after="20"/>
              <w:ind w:left="20"/>
              <w:jc w:val="both"/>
            </w:pPr>
            <w:r>
              <w:rPr>
                <w:rFonts w:ascii="Times New Roman"/>
                <w:b w:val="false"/>
                <w:i w:val="false"/>
                <w:color w:val="000000"/>
                <w:sz w:val="20"/>
              </w:rPr>
              <w:t>
 </w:t>
            </w:r>
          </w:p>
          <w:bookmarkEnd w:id="2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6"/>
          <w:p>
            <w:pPr>
              <w:spacing w:after="20"/>
              <w:ind w:left="20"/>
              <w:jc w:val="both"/>
            </w:pPr>
            <w:r>
              <w:rPr>
                <w:rFonts w:ascii="Times New Roman"/>
                <w:b w:val="false"/>
                <w:i w:val="false"/>
                <w:color w:val="000000"/>
                <w:sz w:val="20"/>
              </w:rPr>
              <w:t>
 </w:t>
            </w:r>
          </w:p>
          <w:bookmarkEnd w:id="2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7"/>
          <w:p>
            <w:pPr>
              <w:spacing w:after="20"/>
              <w:ind w:left="20"/>
              <w:jc w:val="both"/>
            </w:pPr>
            <w:r>
              <w:rPr>
                <w:rFonts w:ascii="Times New Roman"/>
                <w:b w:val="false"/>
                <w:i w:val="false"/>
                <w:color w:val="000000"/>
                <w:sz w:val="20"/>
              </w:rPr>
              <w:t>
 </w:t>
            </w:r>
          </w:p>
          <w:bookmarkEnd w:id="2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8"/>
          <w:p>
            <w:pPr>
              <w:spacing w:after="20"/>
              <w:ind w:left="20"/>
              <w:jc w:val="both"/>
            </w:pPr>
            <w:r>
              <w:rPr>
                <w:rFonts w:ascii="Times New Roman"/>
                <w:b w:val="false"/>
                <w:i w:val="false"/>
                <w:color w:val="000000"/>
                <w:sz w:val="20"/>
              </w:rPr>
              <w:t>
 </w:t>
            </w:r>
          </w:p>
          <w:bookmarkEnd w:id="2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9"/>
          <w:p>
            <w:pPr>
              <w:spacing w:after="20"/>
              <w:ind w:left="20"/>
              <w:jc w:val="both"/>
            </w:pPr>
            <w:r>
              <w:rPr>
                <w:rFonts w:ascii="Times New Roman"/>
                <w:b w:val="false"/>
                <w:i w:val="false"/>
                <w:color w:val="000000"/>
                <w:sz w:val="20"/>
              </w:rPr>
              <w:t>
 </w:t>
            </w:r>
          </w:p>
          <w:bookmarkEnd w:id="2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w:t>
            </w:r>
          </w:p>
          <w:bookmarkEnd w:id="2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1"/>
          <w:p>
            <w:pPr>
              <w:spacing w:after="20"/>
              <w:ind w:left="20"/>
              <w:jc w:val="both"/>
            </w:pPr>
            <w:r>
              <w:rPr>
                <w:rFonts w:ascii="Times New Roman"/>
                <w:b w:val="false"/>
                <w:i w:val="false"/>
                <w:color w:val="000000"/>
                <w:sz w:val="20"/>
              </w:rPr>
              <w:t>
 </w:t>
            </w:r>
          </w:p>
          <w:bookmarkEnd w:id="2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2"/>
          <w:p>
            <w:pPr>
              <w:spacing w:after="20"/>
              <w:ind w:left="20"/>
              <w:jc w:val="both"/>
            </w:pPr>
            <w:r>
              <w:rPr>
                <w:rFonts w:ascii="Times New Roman"/>
                <w:b w:val="false"/>
                <w:i w:val="false"/>
                <w:color w:val="000000"/>
                <w:sz w:val="20"/>
              </w:rPr>
              <w:t>
 </w:t>
            </w:r>
          </w:p>
          <w:bookmarkEnd w:id="2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3"/>
          <w:p>
            <w:pPr>
              <w:spacing w:after="20"/>
              <w:ind w:left="20"/>
              <w:jc w:val="both"/>
            </w:pPr>
            <w:r>
              <w:rPr>
                <w:rFonts w:ascii="Times New Roman"/>
                <w:b w:val="false"/>
                <w:i w:val="false"/>
                <w:color w:val="000000"/>
                <w:sz w:val="20"/>
              </w:rPr>
              <w:t>
07</w:t>
            </w:r>
          </w:p>
          <w:bookmarkEnd w:id="2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19082491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4"/>
          <w:p>
            <w:pPr>
              <w:spacing w:after="20"/>
              <w:ind w:left="20"/>
              <w:jc w:val="both"/>
            </w:pPr>
            <w:r>
              <w:rPr>
                <w:rFonts w:ascii="Times New Roman"/>
                <w:b w:val="false"/>
                <w:i w:val="false"/>
                <w:color w:val="000000"/>
                <w:sz w:val="20"/>
              </w:rPr>
              <w:t>
 </w:t>
            </w:r>
          </w:p>
          <w:bookmarkEnd w:id="2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12103111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5"/>
          <w:p>
            <w:pPr>
              <w:spacing w:after="20"/>
              <w:ind w:left="20"/>
              <w:jc w:val="both"/>
            </w:pPr>
            <w:r>
              <w:rPr>
                <w:rFonts w:ascii="Times New Roman"/>
                <w:b w:val="false"/>
                <w:i w:val="false"/>
                <w:color w:val="000000"/>
                <w:sz w:val="20"/>
              </w:rPr>
              <w:t>
 </w:t>
            </w:r>
          </w:p>
          <w:bookmarkEnd w:id="2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12103111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6"/>
          <w:p>
            <w:pPr>
              <w:spacing w:after="20"/>
              <w:ind w:left="20"/>
              <w:jc w:val="both"/>
            </w:pPr>
            <w:r>
              <w:rPr>
                <w:rFonts w:ascii="Times New Roman"/>
                <w:b w:val="false"/>
                <w:i w:val="false"/>
                <w:color w:val="000000"/>
                <w:sz w:val="20"/>
              </w:rPr>
              <w:t>
 </w:t>
            </w:r>
          </w:p>
          <w:bookmarkEnd w:id="2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7"/>
          <w:p>
            <w:pPr>
              <w:spacing w:after="20"/>
              <w:ind w:left="20"/>
              <w:jc w:val="both"/>
            </w:pPr>
            <w:r>
              <w:rPr>
                <w:rFonts w:ascii="Times New Roman"/>
                <w:b w:val="false"/>
                <w:i w:val="false"/>
                <w:color w:val="000000"/>
                <w:sz w:val="20"/>
              </w:rPr>
              <w:t>
 </w:t>
            </w:r>
          </w:p>
          <w:bookmarkEnd w:id="2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10584815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8"/>
          <w:p>
            <w:pPr>
              <w:spacing w:after="20"/>
              <w:ind w:left="20"/>
              <w:jc w:val="both"/>
            </w:pPr>
            <w:r>
              <w:rPr>
                <w:rFonts w:ascii="Times New Roman"/>
                <w:b w:val="false"/>
                <w:i w:val="false"/>
                <w:color w:val="000000"/>
                <w:sz w:val="20"/>
              </w:rPr>
              <w:t>
 </w:t>
            </w:r>
          </w:p>
          <w:bookmarkEnd w:id="2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6979380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9"/>
          <w:p>
            <w:pPr>
              <w:spacing w:after="20"/>
              <w:ind w:left="20"/>
              <w:jc w:val="both"/>
            </w:pPr>
            <w:r>
              <w:rPr>
                <w:rFonts w:ascii="Times New Roman"/>
                <w:b w:val="false"/>
                <w:i w:val="false"/>
                <w:color w:val="000000"/>
                <w:sz w:val="20"/>
              </w:rPr>
              <w:t>
 </w:t>
            </w:r>
          </w:p>
          <w:bookmarkEnd w:id="2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0"/>
          <w:p>
            <w:pPr>
              <w:spacing w:after="20"/>
              <w:ind w:left="20"/>
              <w:jc w:val="both"/>
            </w:pPr>
            <w:r>
              <w:rPr>
                <w:rFonts w:ascii="Times New Roman"/>
                <w:b w:val="false"/>
                <w:i w:val="false"/>
                <w:color w:val="000000"/>
                <w:sz w:val="20"/>
              </w:rPr>
              <w:t>
 </w:t>
            </w:r>
          </w:p>
          <w:bookmarkEnd w:id="2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1"/>
          <w:p>
            <w:pPr>
              <w:spacing w:after="20"/>
              <w:ind w:left="20"/>
              <w:jc w:val="both"/>
            </w:pPr>
            <w:r>
              <w:rPr>
                <w:rFonts w:ascii="Times New Roman"/>
                <w:b w:val="false"/>
                <w:i w:val="false"/>
                <w:color w:val="000000"/>
                <w:sz w:val="20"/>
              </w:rPr>
              <w:t>
 </w:t>
            </w:r>
          </w:p>
          <w:bookmarkEnd w:id="2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5079935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2"/>
          <w:p>
            <w:pPr>
              <w:spacing w:after="20"/>
              <w:ind w:left="20"/>
              <w:jc w:val="both"/>
            </w:pPr>
            <w:r>
              <w:rPr>
                <w:rFonts w:ascii="Times New Roman"/>
                <w:b w:val="false"/>
                <w:i w:val="false"/>
                <w:color w:val="000000"/>
                <w:sz w:val="20"/>
              </w:rPr>
              <w:t>
 </w:t>
            </w:r>
          </w:p>
          <w:bookmarkEnd w:id="2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3"/>
          <w:p>
            <w:pPr>
              <w:spacing w:after="20"/>
              <w:ind w:left="20"/>
              <w:jc w:val="both"/>
            </w:pPr>
            <w:r>
              <w:rPr>
                <w:rFonts w:ascii="Times New Roman"/>
                <w:b w:val="false"/>
                <w:i w:val="false"/>
                <w:color w:val="000000"/>
                <w:sz w:val="20"/>
              </w:rPr>
              <w:t>
 </w:t>
            </w:r>
          </w:p>
          <w:bookmarkEnd w:id="2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4"/>
          <w:p>
            <w:pPr>
              <w:spacing w:after="20"/>
              <w:ind w:left="20"/>
              <w:jc w:val="both"/>
            </w:pPr>
            <w:r>
              <w:rPr>
                <w:rFonts w:ascii="Times New Roman"/>
                <w:b w:val="false"/>
                <w:i w:val="false"/>
                <w:color w:val="000000"/>
                <w:sz w:val="20"/>
              </w:rPr>
              <w:t>
 </w:t>
            </w:r>
          </w:p>
          <w:bookmarkEnd w:id="2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5"/>
          <w:p>
            <w:pPr>
              <w:spacing w:after="20"/>
              <w:ind w:left="20"/>
              <w:jc w:val="both"/>
            </w:pPr>
            <w:r>
              <w:rPr>
                <w:rFonts w:ascii="Times New Roman"/>
                <w:b w:val="false"/>
                <w:i w:val="false"/>
                <w:color w:val="000000"/>
                <w:sz w:val="20"/>
              </w:rPr>
              <w:t>
 </w:t>
            </w:r>
          </w:p>
          <w:bookmarkEnd w:id="2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2411523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6"/>
          <w:p>
            <w:pPr>
              <w:spacing w:after="20"/>
              <w:ind w:left="20"/>
              <w:jc w:val="both"/>
            </w:pPr>
            <w:r>
              <w:rPr>
                <w:rFonts w:ascii="Times New Roman"/>
                <w:b w:val="false"/>
                <w:i w:val="false"/>
                <w:color w:val="000000"/>
                <w:sz w:val="20"/>
              </w:rPr>
              <w:t>
 </w:t>
            </w:r>
          </w:p>
          <w:bookmarkEnd w:id="2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7"/>
          <w:p>
            <w:pPr>
              <w:spacing w:after="20"/>
              <w:ind w:left="20"/>
              <w:jc w:val="both"/>
            </w:pPr>
            <w:r>
              <w:rPr>
                <w:rFonts w:ascii="Times New Roman"/>
                <w:b w:val="false"/>
                <w:i w:val="false"/>
                <w:color w:val="000000"/>
                <w:sz w:val="20"/>
              </w:rPr>
              <w:t>
 </w:t>
            </w:r>
          </w:p>
          <w:bookmarkEnd w:id="2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8"/>
          <w:p>
            <w:pPr>
              <w:spacing w:after="20"/>
              <w:ind w:left="20"/>
              <w:jc w:val="both"/>
            </w:pPr>
            <w:r>
              <w:rPr>
                <w:rFonts w:ascii="Times New Roman"/>
                <w:b w:val="false"/>
                <w:i w:val="false"/>
                <w:color w:val="000000"/>
                <w:sz w:val="20"/>
              </w:rPr>
              <w:t>
 </w:t>
            </w:r>
          </w:p>
          <w:bookmarkEnd w:id="2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9"/>
          <w:p>
            <w:pPr>
              <w:spacing w:after="20"/>
              <w:ind w:left="20"/>
              <w:jc w:val="both"/>
            </w:pPr>
            <w:r>
              <w:rPr>
                <w:rFonts w:ascii="Times New Roman"/>
                <w:b w:val="false"/>
                <w:i w:val="false"/>
                <w:color w:val="000000"/>
                <w:sz w:val="20"/>
              </w:rPr>
              <w:t>
 </w:t>
            </w:r>
          </w:p>
          <w:bookmarkEnd w:id="2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0"/>
          <w:p>
            <w:pPr>
              <w:spacing w:after="20"/>
              <w:ind w:left="20"/>
              <w:jc w:val="both"/>
            </w:pPr>
            <w:r>
              <w:rPr>
                <w:rFonts w:ascii="Times New Roman"/>
                <w:b w:val="false"/>
                <w:i w:val="false"/>
                <w:color w:val="000000"/>
                <w:sz w:val="20"/>
              </w:rPr>
              <w:t>
08</w:t>
            </w:r>
          </w:p>
          <w:bookmarkEnd w:id="3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14426319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1"/>
          <w:p>
            <w:pPr>
              <w:spacing w:after="20"/>
              <w:ind w:left="20"/>
              <w:jc w:val="both"/>
            </w:pPr>
            <w:r>
              <w:rPr>
                <w:rFonts w:ascii="Times New Roman"/>
                <w:b w:val="false"/>
                <w:i w:val="false"/>
                <w:color w:val="000000"/>
                <w:sz w:val="20"/>
              </w:rPr>
              <w:t>
 </w:t>
            </w:r>
          </w:p>
          <w:bookmarkEnd w:id="3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5827448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2"/>
          <w:p>
            <w:pPr>
              <w:spacing w:after="20"/>
              <w:ind w:left="20"/>
              <w:jc w:val="both"/>
            </w:pPr>
            <w:r>
              <w:rPr>
                <w:rFonts w:ascii="Times New Roman"/>
                <w:b w:val="false"/>
                <w:i w:val="false"/>
                <w:color w:val="000000"/>
                <w:sz w:val="20"/>
              </w:rPr>
              <w:t>
 </w:t>
            </w:r>
          </w:p>
          <w:bookmarkEnd w:id="3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1958419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3"/>
          <w:p>
            <w:pPr>
              <w:spacing w:after="20"/>
              <w:ind w:left="20"/>
              <w:jc w:val="both"/>
            </w:pPr>
            <w:r>
              <w:rPr>
                <w:rFonts w:ascii="Times New Roman"/>
                <w:b w:val="false"/>
                <w:i w:val="false"/>
                <w:color w:val="000000"/>
                <w:sz w:val="20"/>
              </w:rPr>
              <w:t>
 </w:t>
            </w:r>
          </w:p>
          <w:bookmarkEnd w:id="3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1958419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4"/>
          <w:p>
            <w:pPr>
              <w:spacing w:after="20"/>
              <w:ind w:left="20"/>
              <w:jc w:val="both"/>
            </w:pPr>
            <w:r>
              <w:rPr>
                <w:rFonts w:ascii="Times New Roman"/>
                <w:b w:val="false"/>
                <w:i w:val="false"/>
                <w:color w:val="000000"/>
                <w:sz w:val="20"/>
              </w:rPr>
              <w:t>
 </w:t>
            </w:r>
          </w:p>
          <w:bookmarkEnd w:id="3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3869029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5"/>
          <w:p>
            <w:pPr>
              <w:spacing w:after="20"/>
              <w:ind w:left="20"/>
              <w:jc w:val="both"/>
            </w:pPr>
            <w:r>
              <w:rPr>
                <w:rFonts w:ascii="Times New Roman"/>
                <w:b w:val="false"/>
                <w:i w:val="false"/>
                <w:color w:val="000000"/>
                <w:sz w:val="20"/>
              </w:rPr>
              <w:t>
 </w:t>
            </w:r>
          </w:p>
          <w:bookmarkEnd w:id="3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6"/>
          <w:p>
            <w:pPr>
              <w:spacing w:after="20"/>
              <w:ind w:left="20"/>
              <w:jc w:val="both"/>
            </w:pPr>
            <w:r>
              <w:rPr>
                <w:rFonts w:ascii="Times New Roman"/>
                <w:b w:val="false"/>
                <w:i w:val="false"/>
                <w:color w:val="000000"/>
                <w:sz w:val="20"/>
              </w:rPr>
              <w:t>
 </w:t>
            </w:r>
          </w:p>
          <w:bookmarkEnd w:id="3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7"/>
          <w:p>
            <w:pPr>
              <w:spacing w:after="20"/>
              <w:ind w:left="20"/>
              <w:jc w:val="both"/>
            </w:pPr>
            <w:r>
              <w:rPr>
                <w:rFonts w:ascii="Times New Roman"/>
                <w:b w:val="false"/>
                <w:i w:val="false"/>
                <w:color w:val="000000"/>
                <w:sz w:val="20"/>
              </w:rPr>
              <w:t>
 </w:t>
            </w:r>
          </w:p>
          <w:bookmarkEnd w:id="3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8"/>
          <w:p>
            <w:pPr>
              <w:spacing w:after="20"/>
              <w:ind w:left="20"/>
              <w:jc w:val="both"/>
            </w:pPr>
            <w:r>
              <w:rPr>
                <w:rFonts w:ascii="Times New Roman"/>
                <w:b w:val="false"/>
                <w:i w:val="false"/>
                <w:color w:val="000000"/>
                <w:sz w:val="20"/>
              </w:rPr>
              <w:t>
 </w:t>
            </w:r>
          </w:p>
          <w:bookmarkEnd w:id="3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9"/>
          <w:p>
            <w:pPr>
              <w:spacing w:after="20"/>
              <w:ind w:left="20"/>
              <w:jc w:val="both"/>
            </w:pPr>
            <w:r>
              <w:rPr>
                <w:rFonts w:ascii="Times New Roman"/>
                <w:b w:val="false"/>
                <w:i w:val="false"/>
                <w:color w:val="000000"/>
                <w:sz w:val="20"/>
              </w:rPr>
              <w:t>
 </w:t>
            </w:r>
          </w:p>
          <w:bookmarkEnd w:id="3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0"/>
          <w:p>
            <w:pPr>
              <w:spacing w:after="20"/>
              <w:ind w:left="20"/>
              <w:jc w:val="both"/>
            </w:pPr>
            <w:r>
              <w:rPr>
                <w:rFonts w:ascii="Times New Roman"/>
                <w:b w:val="false"/>
                <w:i w:val="false"/>
                <w:color w:val="000000"/>
                <w:sz w:val="20"/>
              </w:rPr>
              <w:t>
 </w:t>
            </w:r>
          </w:p>
          <w:bookmarkEnd w:id="3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1"/>
          <w:p>
            <w:pPr>
              <w:spacing w:after="20"/>
              <w:ind w:left="20"/>
              <w:jc w:val="both"/>
            </w:pPr>
            <w:r>
              <w:rPr>
                <w:rFonts w:ascii="Times New Roman"/>
                <w:b w:val="false"/>
                <w:i w:val="false"/>
                <w:color w:val="000000"/>
                <w:sz w:val="20"/>
              </w:rPr>
              <w:t>
 </w:t>
            </w:r>
          </w:p>
          <w:bookmarkEnd w:id="3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2"/>
          <w:p>
            <w:pPr>
              <w:spacing w:after="20"/>
              <w:ind w:left="20"/>
              <w:jc w:val="both"/>
            </w:pPr>
            <w:r>
              <w:rPr>
                <w:rFonts w:ascii="Times New Roman"/>
                <w:b w:val="false"/>
                <w:i w:val="false"/>
                <w:color w:val="000000"/>
                <w:sz w:val="20"/>
              </w:rPr>
              <w:t>
 </w:t>
            </w:r>
          </w:p>
          <w:bookmarkEnd w:id="3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3"/>
          <w:p>
            <w:pPr>
              <w:spacing w:after="20"/>
              <w:ind w:left="20"/>
              <w:jc w:val="both"/>
            </w:pPr>
            <w:r>
              <w:rPr>
                <w:rFonts w:ascii="Times New Roman"/>
                <w:b w:val="false"/>
                <w:i w:val="false"/>
                <w:color w:val="000000"/>
                <w:sz w:val="20"/>
              </w:rPr>
              <w:t>
 </w:t>
            </w:r>
          </w:p>
          <w:bookmarkEnd w:id="3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4"/>
          <w:p>
            <w:pPr>
              <w:spacing w:after="20"/>
              <w:ind w:left="20"/>
              <w:jc w:val="both"/>
            </w:pPr>
            <w:r>
              <w:rPr>
                <w:rFonts w:ascii="Times New Roman"/>
                <w:b w:val="false"/>
                <w:i w:val="false"/>
                <w:color w:val="000000"/>
                <w:sz w:val="20"/>
              </w:rPr>
              <w:t>
 </w:t>
            </w:r>
          </w:p>
          <w:bookmarkEnd w:id="3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5"/>
          <w:p>
            <w:pPr>
              <w:spacing w:after="20"/>
              <w:ind w:left="20"/>
              <w:jc w:val="both"/>
            </w:pPr>
            <w:r>
              <w:rPr>
                <w:rFonts w:ascii="Times New Roman"/>
                <w:b w:val="false"/>
                <w:i w:val="false"/>
                <w:color w:val="000000"/>
                <w:sz w:val="20"/>
              </w:rPr>
              <w:t>
 </w:t>
            </w:r>
          </w:p>
          <w:bookmarkEnd w:id="3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4978144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6"/>
          <w:p>
            <w:pPr>
              <w:spacing w:after="20"/>
              <w:ind w:left="20"/>
              <w:jc w:val="both"/>
            </w:pPr>
            <w:r>
              <w:rPr>
                <w:rFonts w:ascii="Times New Roman"/>
                <w:b w:val="false"/>
                <w:i w:val="false"/>
                <w:color w:val="000000"/>
                <w:sz w:val="20"/>
              </w:rPr>
              <w:t>
 </w:t>
            </w:r>
          </w:p>
          <w:bookmarkEnd w:id="3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7"/>
          <w:p>
            <w:pPr>
              <w:spacing w:after="20"/>
              <w:ind w:left="20"/>
              <w:jc w:val="both"/>
            </w:pPr>
            <w:r>
              <w:rPr>
                <w:rFonts w:ascii="Times New Roman"/>
                <w:b w:val="false"/>
                <w:i w:val="false"/>
                <w:color w:val="000000"/>
                <w:sz w:val="20"/>
              </w:rPr>
              <w:t>
 </w:t>
            </w:r>
          </w:p>
          <w:bookmarkEnd w:id="3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8"/>
          <w:p>
            <w:pPr>
              <w:spacing w:after="20"/>
              <w:ind w:left="20"/>
              <w:jc w:val="both"/>
            </w:pPr>
            <w:r>
              <w:rPr>
                <w:rFonts w:ascii="Times New Roman"/>
                <w:b w:val="false"/>
                <w:i w:val="false"/>
                <w:color w:val="000000"/>
                <w:sz w:val="20"/>
              </w:rPr>
              <w:t>
 </w:t>
            </w:r>
          </w:p>
          <w:bookmarkEnd w:id="3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9"/>
          <w:p>
            <w:pPr>
              <w:spacing w:after="20"/>
              <w:ind w:left="20"/>
              <w:jc w:val="both"/>
            </w:pPr>
            <w:r>
              <w:rPr>
                <w:rFonts w:ascii="Times New Roman"/>
                <w:b w:val="false"/>
                <w:i w:val="false"/>
                <w:color w:val="000000"/>
                <w:sz w:val="20"/>
              </w:rPr>
              <w:t>
 </w:t>
            </w:r>
          </w:p>
          <w:bookmarkEnd w:id="3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0"/>
          <w:p>
            <w:pPr>
              <w:spacing w:after="20"/>
              <w:ind w:left="20"/>
              <w:jc w:val="both"/>
            </w:pPr>
            <w:r>
              <w:rPr>
                <w:rFonts w:ascii="Times New Roman"/>
                <w:b w:val="false"/>
                <w:i w:val="false"/>
                <w:color w:val="000000"/>
                <w:sz w:val="20"/>
              </w:rPr>
              <w:t>
 </w:t>
            </w:r>
          </w:p>
          <w:bookmarkEnd w:id="3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1"/>
          <w:p>
            <w:pPr>
              <w:spacing w:after="20"/>
              <w:ind w:left="20"/>
              <w:jc w:val="both"/>
            </w:pPr>
            <w:r>
              <w:rPr>
                <w:rFonts w:ascii="Times New Roman"/>
                <w:b w:val="false"/>
                <w:i w:val="false"/>
                <w:color w:val="000000"/>
                <w:sz w:val="20"/>
              </w:rPr>
              <w:t>
 </w:t>
            </w:r>
          </w:p>
          <w:bookmarkEnd w:id="3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2"/>
          <w:p>
            <w:pPr>
              <w:spacing w:after="20"/>
              <w:ind w:left="20"/>
              <w:jc w:val="both"/>
            </w:pPr>
            <w:r>
              <w:rPr>
                <w:rFonts w:ascii="Times New Roman"/>
                <w:b w:val="false"/>
                <w:i w:val="false"/>
                <w:color w:val="000000"/>
                <w:sz w:val="20"/>
              </w:rPr>
              <w:t>
 </w:t>
            </w:r>
          </w:p>
          <w:bookmarkEnd w:id="3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3"/>
          <w:p>
            <w:pPr>
              <w:spacing w:after="20"/>
              <w:ind w:left="20"/>
              <w:jc w:val="both"/>
            </w:pPr>
            <w:r>
              <w:rPr>
                <w:rFonts w:ascii="Times New Roman"/>
                <w:b w:val="false"/>
                <w:i w:val="false"/>
                <w:color w:val="000000"/>
                <w:sz w:val="20"/>
              </w:rPr>
              <w:t>
 </w:t>
            </w:r>
          </w:p>
          <w:bookmarkEnd w:id="3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4"/>
          <w:p>
            <w:pPr>
              <w:spacing w:after="20"/>
              <w:ind w:left="20"/>
              <w:jc w:val="both"/>
            </w:pPr>
            <w:r>
              <w:rPr>
                <w:rFonts w:ascii="Times New Roman"/>
                <w:b w:val="false"/>
                <w:i w:val="false"/>
                <w:color w:val="000000"/>
                <w:sz w:val="20"/>
              </w:rPr>
              <w:t>
 </w:t>
            </w:r>
          </w:p>
          <w:bookmarkEnd w:id="3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5"/>
          <w:p>
            <w:pPr>
              <w:spacing w:after="20"/>
              <w:ind w:left="20"/>
              <w:jc w:val="both"/>
            </w:pPr>
            <w:r>
              <w:rPr>
                <w:rFonts w:ascii="Times New Roman"/>
                <w:b w:val="false"/>
                <w:i w:val="false"/>
                <w:color w:val="000000"/>
                <w:sz w:val="20"/>
              </w:rPr>
              <w:t>
 </w:t>
            </w:r>
          </w:p>
          <w:bookmarkEnd w:id="3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6"/>
          <w:p>
            <w:pPr>
              <w:spacing w:after="20"/>
              <w:ind w:left="20"/>
              <w:jc w:val="both"/>
            </w:pPr>
            <w:r>
              <w:rPr>
                <w:rFonts w:ascii="Times New Roman"/>
                <w:b w:val="false"/>
                <w:i w:val="false"/>
                <w:color w:val="000000"/>
                <w:sz w:val="20"/>
              </w:rPr>
              <w:t>
 </w:t>
            </w:r>
          </w:p>
          <w:bookmarkEnd w:id="3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7"/>
          <w:p>
            <w:pPr>
              <w:spacing w:after="20"/>
              <w:ind w:left="20"/>
              <w:jc w:val="both"/>
            </w:pPr>
            <w:r>
              <w:rPr>
                <w:rFonts w:ascii="Times New Roman"/>
                <w:b w:val="false"/>
                <w:i w:val="false"/>
                <w:color w:val="000000"/>
                <w:sz w:val="20"/>
              </w:rPr>
              <w:t>
 </w:t>
            </w:r>
          </w:p>
          <w:bookmarkEnd w:id="3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8"/>
          <w:p>
            <w:pPr>
              <w:spacing w:after="20"/>
              <w:ind w:left="20"/>
              <w:jc w:val="both"/>
            </w:pPr>
            <w:r>
              <w:rPr>
                <w:rFonts w:ascii="Times New Roman"/>
                <w:b w:val="false"/>
                <w:i w:val="false"/>
                <w:color w:val="000000"/>
                <w:sz w:val="20"/>
              </w:rPr>
              <w:t>
 </w:t>
            </w:r>
          </w:p>
          <w:bookmarkEnd w:id="3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9"/>
          <w:p>
            <w:pPr>
              <w:spacing w:after="20"/>
              <w:ind w:left="20"/>
              <w:jc w:val="both"/>
            </w:pPr>
            <w:r>
              <w:rPr>
                <w:rFonts w:ascii="Times New Roman"/>
                <w:b w:val="false"/>
                <w:i w:val="false"/>
                <w:color w:val="000000"/>
                <w:sz w:val="20"/>
              </w:rPr>
              <w:t>
 </w:t>
            </w:r>
          </w:p>
          <w:bookmarkEnd w:id="3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0"/>
          <w:p>
            <w:pPr>
              <w:spacing w:after="20"/>
              <w:ind w:left="20"/>
              <w:jc w:val="both"/>
            </w:pPr>
            <w:r>
              <w:rPr>
                <w:rFonts w:ascii="Times New Roman"/>
                <w:b w:val="false"/>
                <w:i w:val="false"/>
                <w:color w:val="000000"/>
                <w:sz w:val="20"/>
              </w:rPr>
              <w:t>
 </w:t>
            </w:r>
          </w:p>
          <w:bookmarkEnd w:id="3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1"/>
          <w:p>
            <w:pPr>
              <w:spacing w:after="20"/>
              <w:ind w:left="20"/>
              <w:jc w:val="both"/>
            </w:pPr>
            <w:r>
              <w:rPr>
                <w:rFonts w:ascii="Times New Roman"/>
                <w:b w:val="false"/>
                <w:i w:val="false"/>
                <w:color w:val="000000"/>
                <w:sz w:val="20"/>
              </w:rPr>
              <w:t>
 </w:t>
            </w:r>
          </w:p>
          <w:bookmarkEnd w:id="3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2"/>
          <w:p>
            <w:pPr>
              <w:spacing w:after="20"/>
              <w:ind w:left="20"/>
              <w:jc w:val="both"/>
            </w:pPr>
            <w:r>
              <w:rPr>
                <w:rFonts w:ascii="Times New Roman"/>
                <w:b w:val="false"/>
                <w:i w:val="false"/>
                <w:color w:val="000000"/>
                <w:sz w:val="20"/>
              </w:rPr>
              <w:t>
 </w:t>
            </w:r>
          </w:p>
          <w:bookmarkEnd w:id="3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3"/>
          <w:p>
            <w:pPr>
              <w:spacing w:after="20"/>
              <w:ind w:left="20"/>
              <w:jc w:val="both"/>
            </w:pPr>
            <w:r>
              <w:rPr>
                <w:rFonts w:ascii="Times New Roman"/>
                <w:b w:val="false"/>
                <w:i w:val="false"/>
                <w:color w:val="000000"/>
                <w:sz w:val="20"/>
              </w:rPr>
              <w:t>
 </w:t>
            </w:r>
          </w:p>
          <w:bookmarkEnd w:id="3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4"/>
          <w:p>
            <w:pPr>
              <w:spacing w:after="20"/>
              <w:ind w:left="20"/>
              <w:jc w:val="both"/>
            </w:pPr>
            <w:r>
              <w:rPr>
                <w:rFonts w:ascii="Times New Roman"/>
                <w:b w:val="false"/>
                <w:i w:val="false"/>
                <w:color w:val="000000"/>
                <w:sz w:val="20"/>
              </w:rPr>
              <w:t>
 </w:t>
            </w:r>
          </w:p>
          <w:bookmarkEnd w:id="3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5"/>
          <w:p>
            <w:pPr>
              <w:spacing w:after="20"/>
              <w:ind w:left="20"/>
              <w:jc w:val="both"/>
            </w:pPr>
            <w:r>
              <w:rPr>
                <w:rFonts w:ascii="Times New Roman"/>
                <w:b w:val="false"/>
                <w:i w:val="false"/>
                <w:color w:val="000000"/>
                <w:sz w:val="20"/>
              </w:rPr>
              <w:t>
 </w:t>
            </w:r>
          </w:p>
          <w:bookmarkEnd w:id="3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6"/>
          <w:p>
            <w:pPr>
              <w:spacing w:after="20"/>
              <w:ind w:left="20"/>
              <w:jc w:val="both"/>
            </w:pPr>
            <w:r>
              <w:rPr>
                <w:rFonts w:ascii="Times New Roman"/>
                <w:b w:val="false"/>
                <w:i w:val="false"/>
                <w:color w:val="000000"/>
                <w:sz w:val="20"/>
              </w:rPr>
              <w:t>
 </w:t>
            </w:r>
          </w:p>
          <w:bookmarkEnd w:id="3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7"/>
          <w:p>
            <w:pPr>
              <w:spacing w:after="20"/>
              <w:ind w:left="20"/>
              <w:jc w:val="both"/>
            </w:pPr>
            <w:r>
              <w:rPr>
                <w:rFonts w:ascii="Times New Roman"/>
                <w:b w:val="false"/>
                <w:i w:val="false"/>
                <w:color w:val="000000"/>
                <w:sz w:val="20"/>
              </w:rPr>
              <w:t>
 </w:t>
            </w:r>
          </w:p>
          <w:bookmarkEnd w:id="3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8"/>
          <w:p>
            <w:pPr>
              <w:spacing w:after="20"/>
              <w:ind w:left="20"/>
              <w:jc w:val="both"/>
            </w:pPr>
            <w:r>
              <w:rPr>
                <w:rFonts w:ascii="Times New Roman"/>
                <w:b w:val="false"/>
                <w:i w:val="false"/>
                <w:color w:val="000000"/>
                <w:sz w:val="20"/>
              </w:rPr>
              <w:t>
 </w:t>
            </w:r>
          </w:p>
          <w:bookmarkEnd w:id="3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9"/>
          <w:p>
            <w:pPr>
              <w:spacing w:after="20"/>
              <w:ind w:left="20"/>
              <w:jc w:val="both"/>
            </w:pPr>
            <w:r>
              <w:rPr>
                <w:rFonts w:ascii="Times New Roman"/>
                <w:b w:val="false"/>
                <w:i w:val="false"/>
                <w:color w:val="000000"/>
                <w:sz w:val="20"/>
              </w:rPr>
              <w:t>
 </w:t>
            </w:r>
          </w:p>
          <w:bookmarkEnd w:id="3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0"/>
          <w:p>
            <w:pPr>
              <w:spacing w:after="20"/>
              <w:ind w:left="20"/>
              <w:jc w:val="both"/>
            </w:pPr>
            <w:r>
              <w:rPr>
                <w:rFonts w:ascii="Times New Roman"/>
                <w:b w:val="false"/>
                <w:i w:val="false"/>
                <w:color w:val="000000"/>
                <w:sz w:val="20"/>
              </w:rPr>
              <w:t>
 </w:t>
            </w:r>
          </w:p>
          <w:bookmarkEnd w:id="3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1"/>
          <w:p>
            <w:pPr>
              <w:spacing w:after="20"/>
              <w:ind w:left="20"/>
              <w:jc w:val="both"/>
            </w:pPr>
            <w:r>
              <w:rPr>
                <w:rFonts w:ascii="Times New Roman"/>
                <w:b w:val="false"/>
                <w:i w:val="false"/>
                <w:color w:val="000000"/>
                <w:sz w:val="20"/>
              </w:rPr>
              <w:t>
 </w:t>
            </w:r>
          </w:p>
          <w:bookmarkEnd w:id="3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2"/>
          <w:p>
            <w:pPr>
              <w:spacing w:after="20"/>
              <w:ind w:left="20"/>
              <w:jc w:val="both"/>
            </w:pPr>
            <w:r>
              <w:rPr>
                <w:rFonts w:ascii="Times New Roman"/>
                <w:b w:val="false"/>
                <w:i w:val="false"/>
                <w:color w:val="000000"/>
                <w:sz w:val="20"/>
              </w:rPr>
              <w:t>
 </w:t>
            </w:r>
          </w:p>
          <w:bookmarkEnd w:id="3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3"/>
          <w:p>
            <w:pPr>
              <w:spacing w:after="20"/>
              <w:ind w:left="20"/>
              <w:jc w:val="both"/>
            </w:pPr>
            <w:r>
              <w:rPr>
                <w:rFonts w:ascii="Times New Roman"/>
                <w:b w:val="false"/>
                <w:i w:val="false"/>
                <w:color w:val="000000"/>
                <w:sz w:val="20"/>
              </w:rPr>
              <w:t>
 </w:t>
            </w:r>
          </w:p>
          <w:bookmarkEnd w:id="3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бойынша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4"/>
          <w:p>
            <w:pPr>
              <w:spacing w:after="20"/>
              <w:ind w:left="20"/>
              <w:jc w:val="both"/>
            </w:pPr>
            <w:r>
              <w:rPr>
                <w:rFonts w:ascii="Times New Roman"/>
                <w:b w:val="false"/>
                <w:i w:val="false"/>
                <w:color w:val="000000"/>
                <w:sz w:val="20"/>
              </w:rPr>
              <w:t>
 </w:t>
            </w:r>
          </w:p>
          <w:bookmarkEnd w:id="3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5"/>
          <w:p>
            <w:pPr>
              <w:spacing w:after="20"/>
              <w:ind w:left="20"/>
              <w:jc w:val="both"/>
            </w:pPr>
            <w:r>
              <w:rPr>
                <w:rFonts w:ascii="Times New Roman"/>
                <w:b w:val="false"/>
                <w:i w:val="false"/>
                <w:color w:val="000000"/>
                <w:sz w:val="20"/>
              </w:rPr>
              <w:t>
 </w:t>
            </w:r>
          </w:p>
          <w:bookmarkEnd w:id="3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6"/>
          <w:p>
            <w:pPr>
              <w:spacing w:after="20"/>
              <w:ind w:left="20"/>
              <w:jc w:val="both"/>
            </w:pPr>
            <w:r>
              <w:rPr>
                <w:rFonts w:ascii="Times New Roman"/>
                <w:b w:val="false"/>
                <w:i w:val="false"/>
                <w:color w:val="000000"/>
                <w:sz w:val="20"/>
              </w:rPr>
              <w:t>
 </w:t>
            </w:r>
          </w:p>
          <w:bookmarkEnd w:id="3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7"/>
          <w:p>
            <w:pPr>
              <w:spacing w:after="20"/>
              <w:ind w:left="20"/>
              <w:jc w:val="both"/>
            </w:pPr>
            <w:r>
              <w:rPr>
                <w:rFonts w:ascii="Times New Roman"/>
                <w:b w:val="false"/>
                <w:i w:val="false"/>
                <w:color w:val="000000"/>
                <w:sz w:val="20"/>
              </w:rPr>
              <w:t>
 </w:t>
            </w:r>
          </w:p>
          <w:bookmarkEnd w:id="3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8"/>
          <w:p>
            <w:pPr>
              <w:spacing w:after="20"/>
              <w:ind w:left="20"/>
              <w:jc w:val="both"/>
            </w:pPr>
            <w:r>
              <w:rPr>
                <w:rFonts w:ascii="Times New Roman"/>
                <w:b w:val="false"/>
                <w:i w:val="false"/>
                <w:color w:val="000000"/>
                <w:sz w:val="20"/>
              </w:rPr>
              <w:t>
 </w:t>
            </w:r>
          </w:p>
          <w:bookmarkEnd w:id="3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9"/>
          <w:p>
            <w:pPr>
              <w:spacing w:after="20"/>
              <w:ind w:left="20"/>
              <w:jc w:val="both"/>
            </w:pPr>
            <w:r>
              <w:rPr>
                <w:rFonts w:ascii="Times New Roman"/>
                <w:b w:val="false"/>
                <w:i w:val="false"/>
                <w:color w:val="000000"/>
                <w:sz w:val="20"/>
              </w:rPr>
              <w:t>
09</w:t>
            </w:r>
          </w:p>
          <w:bookmarkEnd w:id="3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0"/>
          <w:p>
            <w:pPr>
              <w:spacing w:after="20"/>
              <w:ind w:left="20"/>
              <w:jc w:val="both"/>
            </w:pPr>
            <w:r>
              <w:rPr>
                <w:rFonts w:ascii="Times New Roman"/>
                <w:b w:val="false"/>
                <w:i w:val="false"/>
                <w:color w:val="000000"/>
                <w:sz w:val="20"/>
              </w:rPr>
              <w:t>
 </w:t>
            </w:r>
          </w:p>
          <w:bookmarkEnd w:id="3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1"/>
          <w:p>
            <w:pPr>
              <w:spacing w:after="20"/>
              <w:ind w:left="20"/>
              <w:jc w:val="both"/>
            </w:pPr>
            <w:r>
              <w:rPr>
                <w:rFonts w:ascii="Times New Roman"/>
                <w:b w:val="false"/>
                <w:i w:val="false"/>
                <w:color w:val="000000"/>
                <w:sz w:val="20"/>
              </w:rPr>
              <w:t>
 </w:t>
            </w:r>
          </w:p>
          <w:bookmarkEnd w:id="3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2"/>
          <w:p>
            <w:pPr>
              <w:spacing w:after="20"/>
              <w:ind w:left="20"/>
              <w:jc w:val="both"/>
            </w:pPr>
            <w:r>
              <w:rPr>
                <w:rFonts w:ascii="Times New Roman"/>
                <w:b w:val="false"/>
                <w:i w:val="false"/>
                <w:color w:val="000000"/>
                <w:sz w:val="20"/>
              </w:rPr>
              <w:t>
 </w:t>
            </w:r>
          </w:p>
          <w:bookmarkEnd w:id="3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3"/>
          <w:p>
            <w:pPr>
              <w:spacing w:after="20"/>
              <w:ind w:left="20"/>
              <w:jc w:val="both"/>
            </w:pPr>
            <w:r>
              <w:rPr>
                <w:rFonts w:ascii="Times New Roman"/>
                <w:b w:val="false"/>
                <w:i w:val="false"/>
                <w:color w:val="000000"/>
                <w:sz w:val="20"/>
              </w:rPr>
              <w:t>
 </w:t>
            </w:r>
          </w:p>
          <w:bookmarkEnd w:id="3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r>
              <w:rPr>
                <w:rFonts w:ascii="Times New Roman"/>
                <w:b w:val="false"/>
                <w:i w:val="false"/>
                <w:color w:val="000000"/>
                <w:sz w:val="20"/>
              </w:rPr>
              <w:t>
10</w:t>
            </w:r>
          </w:p>
          <w:bookmarkEnd w:id="3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4154554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5"/>
          <w:p>
            <w:pPr>
              <w:spacing w:after="20"/>
              <w:ind w:left="20"/>
              <w:jc w:val="both"/>
            </w:pPr>
            <w:r>
              <w:rPr>
                <w:rFonts w:ascii="Times New Roman"/>
                <w:b w:val="false"/>
                <w:i w:val="false"/>
                <w:color w:val="000000"/>
                <w:sz w:val="20"/>
              </w:rPr>
              <w:t>
 </w:t>
            </w:r>
          </w:p>
          <w:bookmarkEnd w:id="3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2974546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6"/>
          <w:p>
            <w:pPr>
              <w:spacing w:after="20"/>
              <w:ind w:left="20"/>
              <w:jc w:val="both"/>
            </w:pPr>
            <w:r>
              <w:rPr>
                <w:rFonts w:ascii="Times New Roman"/>
                <w:b w:val="false"/>
                <w:i w:val="false"/>
                <w:color w:val="000000"/>
                <w:sz w:val="20"/>
              </w:rPr>
              <w:t>
 </w:t>
            </w:r>
          </w:p>
          <w:bookmarkEnd w:id="3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7"/>
          <w:p>
            <w:pPr>
              <w:spacing w:after="20"/>
              <w:ind w:left="20"/>
              <w:jc w:val="both"/>
            </w:pPr>
            <w:r>
              <w:rPr>
                <w:rFonts w:ascii="Times New Roman"/>
                <w:b w:val="false"/>
                <w:i w:val="false"/>
                <w:color w:val="000000"/>
                <w:sz w:val="20"/>
              </w:rPr>
              <w:t>
 </w:t>
            </w:r>
          </w:p>
          <w:bookmarkEnd w:id="3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8"/>
          <w:p>
            <w:pPr>
              <w:spacing w:after="20"/>
              <w:ind w:left="20"/>
              <w:jc w:val="both"/>
            </w:pPr>
            <w:r>
              <w:rPr>
                <w:rFonts w:ascii="Times New Roman"/>
                <w:b w:val="false"/>
                <w:i w:val="false"/>
                <w:color w:val="000000"/>
                <w:sz w:val="20"/>
              </w:rPr>
              <w:t>
 </w:t>
            </w:r>
          </w:p>
          <w:bookmarkEnd w:id="3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9"/>
          <w:p>
            <w:pPr>
              <w:spacing w:after="20"/>
              <w:ind w:left="20"/>
              <w:jc w:val="both"/>
            </w:pPr>
            <w:r>
              <w:rPr>
                <w:rFonts w:ascii="Times New Roman"/>
                <w:b w:val="false"/>
                <w:i w:val="false"/>
                <w:color w:val="000000"/>
                <w:sz w:val="20"/>
              </w:rPr>
              <w:t>
 </w:t>
            </w:r>
          </w:p>
          <w:bookmarkEnd w:id="3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0"/>
          <w:p>
            <w:pPr>
              <w:spacing w:after="20"/>
              <w:ind w:left="20"/>
              <w:jc w:val="both"/>
            </w:pPr>
            <w:r>
              <w:rPr>
                <w:rFonts w:ascii="Times New Roman"/>
                <w:b w:val="false"/>
                <w:i w:val="false"/>
                <w:color w:val="000000"/>
                <w:sz w:val="20"/>
              </w:rPr>
              <w:t>
 </w:t>
            </w:r>
          </w:p>
          <w:bookmarkEnd w:id="3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1"/>
          <w:p>
            <w:pPr>
              <w:spacing w:after="20"/>
              <w:ind w:left="20"/>
              <w:jc w:val="both"/>
            </w:pPr>
            <w:r>
              <w:rPr>
                <w:rFonts w:ascii="Times New Roman"/>
                <w:b w:val="false"/>
                <w:i w:val="false"/>
                <w:color w:val="000000"/>
                <w:sz w:val="20"/>
              </w:rPr>
              <w:t>
 </w:t>
            </w:r>
          </w:p>
          <w:bookmarkEnd w:id="3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2"/>
          <w:p>
            <w:pPr>
              <w:spacing w:after="20"/>
              <w:ind w:left="20"/>
              <w:jc w:val="both"/>
            </w:pPr>
            <w:r>
              <w:rPr>
                <w:rFonts w:ascii="Times New Roman"/>
                <w:b w:val="false"/>
                <w:i w:val="false"/>
                <w:color w:val="000000"/>
                <w:sz w:val="20"/>
              </w:rPr>
              <w:t>
 </w:t>
            </w:r>
          </w:p>
          <w:bookmarkEnd w:id="3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3"/>
          <w:p>
            <w:pPr>
              <w:spacing w:after="20"/>
              <w:ind w:left="20"/>
              <w:jc w:val="both"/>
            </w:pPr>
            <w:r>
              <w:rPr>
                <w:rFonts w:ascii="Times New Roman"/>
                <w:b w:val="false"/>
                <w:i w:val="false"/>
                <w:color w:val="000000"/>
                <w:sz w:val="20"/>
              </w:rPr>
              <w:t>
 </w:t>
            </w:r>
          </w:p>
          <w:bookmarkEnd w:id="3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4"/>
          <w:p>
            <w:pPr>
              <w:spacing w:after="20"/>
              <w:ind w:left="20"/>
              <w:jc w:val="both"/>
            </w:pPr>
            <w:r>
              <w:rPr>
                <w:rFonts w:ascii="Times New Roman"/>
                <w:b w:val="false"/>
                <w:i w:val="false"/>
                <w:color w:val="000000"/>
                <w:sz w:val="20"/>
              </w:rPr>
              <w:t>
 </w:t>
            </w:r>
          </w:p>
          <w:bookmarkEnd w:id="3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5"/>
          <w:p>
            <w:pPr>
              <w:spacing w:after="20"/>
              <w:ind w:left="20"/>
              <w:jc w:val="both"/>
            </w:pPr>
            <w:r>
              <w:rPr>
                <w:rFonts w:ascii="Times New Roman"/>
                <w:b w:val="false"/>
                <w:i w:val="false"/>
                <w:color w:val="000000"/>
                <w:sz w:val="20"/>
              </w:rPr>
              <w:t>
 </w:t>
            </w:r>
          </w:p>
          <w:bookmarkEnd w:id="3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6"/>
          <w:p>
            <w:pPr>
              <w:spacing w:after="20"/>
              <w:ind w:left="20"/>
              <w:jc w:val="both"/>
            </w:pPr>
            <w:r>
              <w:rPr>
                <w:rFonts w:ascii="Times New Roman"/>
                <w:b w:val="false"/>
                <w:i w:val="false"/>
                <w:color w:val="000000"/>
                <w:sz w:val="20"/>
              </w:rPr>
              <w:t>
 </w:t>
            </w:r>
          </w:p>
          <w:bookmarkEnd w:id="3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7"/>
          <w:p>
            <w:pPr>
              <w:spacing w:after="20"/>
              <w:ind w:left="20"/>
              <w:jc w:val="both"/>
            </w:pPr>
            <w:r>
              <w:rPr>
                <w:rFonts w:ascii="Times New Roman"/>
                <w:b w:val="false"/>
                <w:i w:val="false"/>
                <w:color w:val="000000"/>
                <w:sz w:val="20"/>
              </w:rPr>
              <w:t>
 </w:t>
            </w:r>
          </w:p>
          <w:bookmarkEnd w:id="3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8"/>
          <w:p>
            <w:pPr>
              <w:spacing w:after="20"/>
              <w:ind w:left="20"/>
              <w:jc w:val="both"/>
            </w:pPr>
            <w:r>
              <w:rPr>
                <w:rFonts w:ascii="Times New Roman"/>
                <w:b w:val="false"/>
                <w:i w:val="false"/>
                <w:color w:val="000000"/>
                <w:sz w:val="20"/>
              </w:rPr>
              <w:t>
 </w:t>
            </w:r>
          </w:p>
          <w:bookmarkEnd w:id="3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9"/>
          <w:p>
            <w:pPr>
              <w:spacing w:after="20"/>
              <w:ind w:left="20"/>
              <w:jc w:val="both"/>
            </w:pPr>
            <w:r>
              <w:rPr>
                <w:rFonts w:ascii="Times New Roman"/>
                <w:b w:val="false"/>
                <w:i w:val="false"/>
                <w:color w:val="000000"/>
                <w:sz w:val="20"/>
              </w:rPr>
              <w:t>
 </w:t>
            </w:r>
          </w:p>
          <w:bookmarkEnd w:id="3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0"/>
          <w:p>
            <w:pPr>
              <w:spacing w:after="20"/>
              <w:ind w:left="20"/>
              <w:jc w:val="both"/>
            </w:pPr>
            <w:r>
              <w:rPr>
                <w:rFonts w:ascii="Times New Roman"/>
                <w:b w:val="false"/>
                <w:i w:val="false"/>
                <w:color w:val="000000"/>
                <w:sz w:val="20"/>
              </w:rPr>
              <w:t>
 </w:t>
            </w:r>
          </w:p>
          <w:bookmarkEnd w:id="3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1"/>
          <w:p>
            <w:pPr>
              <w:spacing w:after="20"/>
              <w:ind w:left="20"/>
              <w:jc w:val="both"/>
            </w:pPr>
            <w:r>
              <w:rPr>
                <w:rFonts w:ascii="Times New Roman"/>
                <w:b w:val="false"/>
                <w:i w:val="false"/>
                <w:color w:val="000000"/>
                <w:sz w:val="20"/>
              </w:rPr>
              <w:t>
 </w:t>
            </w:r>
          </w:p>
          <w:bookmarkEnd w:id="3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2"/>
          <w:p>
            <w:pPr>
              <w:spacing w:after="20"/>
              <w:ind w:left="20"/>
              <w:jc w:val="both"/>
            </w:pPr>
            <w:r>
              <w:rPr>
                <w:rFonts w:ascii="Times New Roman"/>
                <w:b w:val="false"/>
                <w:i w:val="false"/>
                <w:color w:val="000000"/>
                <w:sz w:val="20"/>
              </w:rPr>
              <w:t>
 </w:t>
            </w:r>
          </w:p>
          <w:bookmarkEnd w:id="3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3"/>
          <w:p>
            <w:pPr>
              <w:spacing w:after="20"/>
              <w:ind w:left="20"/>
              <w:jc w:val="both"/>
            </w:pPr>
            <w:r>
              <w:rPr>
                <w:rFonts w:ascii="Times New Roman"/>
                <w:b w:val="false"/>
                <w:i w:val="false"/>
                <w:color w:val="000000"/>
                <w:sz w:val="20"/>
              </w:rPr>
              <w:t>
 </w:t>
            </w:r>
          </w:p>
          <w:bookmarkEnd w:id="3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4"/>
          <w:p>
            <w:pPr>
              <w:spacing w:after="20"/>
              <w:ind w:left="20"/>
              <w:jc w:val="both"/>
            </w:pPr>
            <w:r>
              <w:rPr>
                <w:rFonts w:ascii="Times New Roman"/>
                <w:b w:val="false"/>
                <w:i w:val="false"/>
                <w:color w:val="000000"/>
                <w:sz w:val="20"/>
              </w:rPr>
              <w:t>
 </w:t>
            </w:r>
          </w:p>
          <w:bookmarkEnd w:id="3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5"/>
          <w:p>
            <w:pPr>
              <w:spacing w:after="20"/>
              <w:ind w:left="20"/>
              <w:jc w:val="both"/>
            </w:pPr>
            <w:r>
              <w:rPr>
                <w:rFonts w:ascii="Times New Roman"/>
                <w:b w:val="false"/>
                <w:i w:val="false"/>
                <w:color w:val="000000"/>
                <w:sz w:val="20"/>
              </w:rPr>
              <w:t>
 </w:t>
            </w:r>
          </w:p>
          <w:bookmarkEnd w:id="3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6"/>
          <w:p>
            <w:pPr>
              <w:spacing w:after="20"/>
              <w:ind w:left="20"/>
              <w:jc w:val="both"/>
            </w:pPr>
            <w:r>
              <w:rPr>
                <w:rFonts w:ascii="Times New Roman"/>
                <w:b w:val="false"/>
                <w:i w:val="false"/>
                <w:color w:val="000000"/>
                <w:sz w:val="20"/>
              </w:rPr>
              <w:t>
 </w:t>
            </w:r>
          </w:p>
          <w:bookmarkEnd w:id="3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7"/>
          <w:p>
            <w:pPr>
              <w:spacing w:after="20"/>
              <w:ind w:left="20"/>
              <w:jc w:val="both"/>
            </w:pPr>
            <w:r>
              <w:rPr>
                <w:rFonts w:ascii="Times New Roman"/>
                <w:b w:val="false"/>
                <w:i w:val="false"/>
                <w:color w:val="000000"/>
                <w:sz w:val="20"/>
              </w:rPr>
              <w:t>
 </w:t>
            </w:r>
          </w:p>
          <w:bookmarkEnd w:id="3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8"/>
          <w:p>
            <w:pPr>
              <w:spacing w:after="20"/>
              <w:ind w:left="20"/>
              <w:jc w:val="both"/>
            </w:pPr>
            <w:r>
              <w:rPr>
                <w:rFonts w:ascii="Times New Roman"/>
                <w:b w:val="false"/>
                <w:i w:val="false"/>
                <w:color w:val="000000"/>
                <w:sz w:val="20"/>
              </w:rPr>
              <w:t>
 </w:t>
            </w:r>
          </w:p>
          <w:bookmarkEnd w:id="3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9"/>
          <w:p>
            <w:pPr>
              <w:spacing w:after="20"/>
              <w:ind w:left="20"/>
              <w:jc w:val="both"/>
            </w:pPr>
            <w:r>
              <w:rPr>
                <w:rFonts w:ascii="Times New Roman"/>
                <w:b w:val="false"/>
                <w:i w:val="false"/>
                <w:color w:val="000000"/>
                <w:sz w:val="20"/>
              </w:rPr>
              <w:t>
 </w:t>
            </w:r>
          </w:p>
          <w:bookmarkEnd w:id="3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0"/>
          <w:p>
            <w:pPr>
              <w:spacing w:after="20"/>
              <w:ind w:left="20"/>
              <w:jc w:val="both"/>
            </w:pPr>
            <w:r>
              <w:rPr>
                <w:rFonts w:ascii="Times New Roman"/>
                <w:b w:val="false"/>
                <w:i w:val="false"/>
                <w:color w:val="000000"/>
                <w:sz w:val="20"/>
              </w:rPr>
              <w:t>
 </w:t>
            </w:r>
          </w:p>
          <w:bookmarkEnd w:id="3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1"/>
          <w:p>
            <w:pPr>
              <w:spacing w:after="20"/>
              <w:ind w:left="20"/>
              <w:jc w:val="both"/>
            </w:pPr>
            <w:r>
              <w:rPr>
                <w:rFonts w:ascii="Times New Roman"/>
                <w:b w:val="false"/>
                <w:i w:val="false"/>
                <w:color w:val="000000"/>
                <w:sz w:val="20"/>
              </w:rPr>
              <w:t>
 </w:t>
            </w:r>
          </w:p>
          <w:bookmarkEnd w:id="3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2"/>
          <w:p>
            <w:pPr>
              <w:spacing w:after="20"/>
              <w:ind w:left="20"/>
              <w:jc w:val="both"/>
            </w:pPr>
            <w:r>
              <w:rPr>
                <w:rFonts w:ascii="Times New Roman"/>
                <w:b w:val="false"/>
                <w:i w:val="false"/>
                <w:color w:val="000000"/>
                <w:sz w:val="20"/>
              </w:rPr>
              <w:t>
 </w:t>
            </w:r>
          </w:p>
          <w:bookmarkEnd w:id="3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3"/>
          <w:p>
            <w:pPr>
              <w:spacing w:after="20"/>
              <w:ind w:left="20"/>
              <w:jc w:val="both"/>
            </w:pPr>
            <w:r>
              <w:rPr>
                <w:rFonts w:ascii="Times New Roman"/>
                <w:b w:val="false"/>
                <w:i w:val="false"/>
                <w:color w:val="000000"/>
                <w:sz w:val="20"/>
              </w:rPr>
              <w:t>
 </w:t>
            </w:r>
          </w:p>
          <w:bookmarkEnd w:id="3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4"/>
          <w:p>
            <w:pPr>
              <w:spacing w:after="20"/>
              <w:ind w:left="20"/>
              <w:jc w:val="both"/>
            </w:pPr>
            <w:r>
              <w:rPr>
                <w:rFonts w:ascii="Times New Roman"/>
                <w:b w:val="false"/>
                <w:i w:val="false"/>
                <w:color w:val="000000"/>
                <w:sz w:val="20"/>
              </w:rPr>
              <w:t>
 </w:t>
            </w:r>
          </w:p>
          <w:bookmarkEnd w:id="3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 іс-шаралар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5"/>
          <w:p>
            <w:pPr>
              <w:spacing w:after="20"/>
              <w:ind w:left="20"/>
              <w:jc w:val="both"/>
            </w:pPr>
            <w:r>
              <w:rPr>
                <w:rFonts w:ascii="Times New Roman"/>
                <w:b w:val="false"/>
                <w:i w:val="false"/>
                <w:color w:val="000000"/>
                <w:sz w:val="20"/>
              </w:rPr>
              <w:t>
 </w:t>
            </w:r>
          </w:p>
          <w:bookmarkEnd w:id="3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6"/>
          <w:p>
            <w:pPr>
              <w:spacing w:after="20"/>
              <w:ind w:left="20"/>
              <w:jc w:val="both"/>
            </w:pPr>
            <w:r>
              <w:rPr>
                <w:rFonts w:ascii="Times New Roman"/>
                <w:b w:val="false"/>
                <w:i w:val="false"/>
                <w:color w:val="000000"/>
                <w:sz w:val="20"/>
              </w:rPr>
              <w:t>
 </w:t>
            </w:r>
          </w:p>
          <w:bookmarkEnd w:id="3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7"/>
          <w:p>
            <w:pPr>
              <w:spacing w:after="20"/>
              <w:ind w:left="20"/>
              <w:jc w:val="both"/>
            </w:pPr>
            <w:r>
              <w:rPr>
                <w:rFonts w:ascii="Times New Roman"/>
                <w:b w:val="false"/>
                <w:i w:val="false"/>
                <w:color w:val="000000"/>
                <w:sz w:val="20"/>
              </w:rPr>
              <w:t>
 </w:t>
            </w:r>
          </w:p>
          <w:bookmarkEnd w:id="3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8"/>
          <w:p>
            <w:pPr>
              <w:spacing w:after="20"/>
              <w:ind w:left="20"/>
              <w:jc w:val="both"/>
            </w:pPr>
            <w:r>
              <w:rPr>
                <w:rFonts w:ascii="Times New Roman"/>
                <w:b w:val="false"/>
                <w:i w:val="false"/>
                <w:color w:val="000000"/>
                <w:sz w:val="20"/>
              </w:rPr>
              <w:t>
 </w:t>
            </w:r>
          </w:p>
          <w:bookmarkEnd w:id="3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9"/>
          <w:p>
            <w:pPr>
              <w:spacing w:after="20"/>
              <w:ind w:left="20"/>
              <w:jc w:val="both"/>
            </w:pPr>
            <w:r>
              <w:rPr>
                <w:rFonts w:ascii="Times New Roman"/>
                <w:b w:val="false"/>
                <w:i w:val="false"/>
                <w:color w:val="000000"/>
                <w:sz w:val="20"/>
              </w:rPr>
              <w:t>
 </w:t>
            </w:r>
          </w:p>
          <w:bookmarkEnd w:id="3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0"/>
          <w:p>
            <w:pPr>
              <w:spacing w:after="20"/>
              <w:ind w:left="20"/>
              <w:jc w:val="both"/>
            </w:pPr>
            <w:r>
              <w:rPr>
                <w:rFonts w:ascii="Times New Roman"/>
                <w:b w:val="false"/>
                <w:i w:val="false"/>
                <w:color w:val="000000"/>
                <w:sz w:val="20"/>
              </w:rPr>
              <w:t>
 </w:t>
            </w:r>
          </w:p>
          <w:bookmarkEnd w:id="3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1"/>
          <w:p>
            <w:pPr>
              <w:spacing w:after="20"/>
              <w:ind w:left="20"/>
              <w:jc w:val="both"/>
            </w:pPr>
            <w:r>
              <w:rPr>
                <w:rFonts w:ascii="Times New Roman"/>
                <w:b w:val="false"/>
                <w:i w:val="false"/>
                <w:color w:val="000000"/>
                <w:sz w:val="20"/>
              </w:rPr>
              <w:t>
 </w:t>
            </w:r>
          </w:p>
          <w:bookmarkEnd w:id="3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2"/>
          <w:p>
            <w:pPr>
              <w:spacing w:after="20"/>
              <w:ind w:left="20"/>
              <w:jc w:val="both"/>
            </w:pPr>
            <w:r>
              <w:rPr>
                <w:rFonts w:ascii="Times New Roman"/>
                <w:b w:val="false"/>
                <w:i w:val="false"/>
                <w:color w:val="000000"/>
                <w:sz w:val="20"/>
              </w:rPr>
              <w:t>
 </w:t>
            </w:r>
          </w:p>
          <w:bookmarkEnd w:id="3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3"/>
          <w:p>
            <w:pPr>
              <w:spacing w:after="20"/>
              <w:ind w:left="20"/>
              <w:jc w:val="both"/>
            </w:pPr>
            <w:r>
              <w:rPr>
                <w:rFonts w:ascii="Times New Roman"/>
                <w:b w:val="false"/>
                <w:i w:val="false"/>
                <w:color w:val="000000"/>
                <w:sz w:val="20"/>
              </w:rPr>
              <w:t>
 </w:t>
            </w:r>
          </w:p>
          <w:bookmarkEnd w:id="3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4"/>
          <w:p>
            <w:pPr>
              <w:spacing w:after="20"/>
              <w:ind w:left="20"/>
              <w:jc w:val="both"/>
            </w:pPr>
            <w:r>
              <w:rPr>
                <w:rFonts w:ascii="Times New Roman"/>
                <w:b w:val="false"/>
                <w:i w:val="false"/>
                <w:color w:val="000000"/>
                <w:sz w:val="20"/>
              </w:rPr>
              <w:t>
 </w:t>
            </w:r>
          </w:p>
          <w:bookmarkEnd w:id="3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5"/>
          <w:p>
            <w:pPr>
              <w:spacing w:after="20"/>
              <w:ind w:left="20"/>
              <w:jc w:val="both"/>
            </w:pPr>
            <w:r>
              <w:rPr>
                <w:rFonts w:ascii="Times New Roman"/>
                <w:b w:val="false"/>
                <w:i w:val="false"/>
                <w:color w:val="000000"/>
                <w:sz w:val="20"/>
              </w:rPr>
              <w:t>
 </w:t>
            </w:r>
          </w:p>
          <w:bookmarkEnd w:id="3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6"/>
          <w:p>
            <w:pPr>
              <w:spacing w:after="20"/>
              <w:ind w:left="20"/>
              <w:jc w:val="both"/>
            </w:pPr>
            <w:r>
              <w:rPr>
                <w:rFonts w:ascii="Times New Roman"/>
                <w:b w:val="false"/>
                <w:i w:val="false"/>
                <w:color w:val="000000"/>
                <w:sz w:val="20"/>
              </w:rPr>
              <w:t>
11</w:t>
            </w:r>
          </w:p>
          <w:bookmarkEnd w:id="3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7"/>
          <w:p>
            <w:pPr>
              <w:spacing w:after="20"/>
              <w:ind w:left="20"/>
              <w:jc w:val="both"/>
            </w:pPr>
            <w:r>
              <w:rPr>
                <w:rFonts w:ascii="Times New Roman"/>
                <w:b w:val="false"/>
                <w:i w:val="false"/>
                <w:color w:val="000000"/>
                <w:sz w:val="20"/>
              </w:rPr>
              <w:t>
 </w:t>
            </w:r>
          </w:p>
          <w:bookmarkEnd w:id="3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8"/>
          <w:p>
            <w:pPr>
              <w:spacing w:after="20"/>
              <w:ind w:left="20"/>
              <w:jc w:val="both"/>
            </w:pPr>
            <w:r>
              <w:rPr>
                <w:rFonts w:ascii="Times New Roman"/>
                <w:b w:val="false"/>
                <w:i w:val="false"/>
                <w:color w:val="000000"/>
                <w:sz w:val="20"/>
              </w:rPr>
              <w:t>
 </w:t>
            </w:r>
          </w:p>
          <w:bookmarkEnd w:id="3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9"/>
          <w:p>
            <w:pPr>
              <w:spacing w:after="20"/>
              <w:ind w:left="20"/>
              <w:jc w:val="both"/>
            </w:pPr>
            <w:r>
              <w:rPr>
                <w:rFonts w:ascii="Times New Roman"/>
                <w:b w:val="false"/>
                <w:i w:val="false"/>
                <w:color w:val="000000"/>
                <w:sz w:val="20"/>
              </w:rPr>
              <w:t>
 </w:t>
            </w:r>
          </w:p>
          <w:bookmarkEnd w:id="3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0"/>
          <w:p>
            <w:pPr>
              <w:spacing w:after="20"/>
              <w:ind w:left="20"/>
              <w:jc w:val="both"/>
            </w:pPr>
            <w:r>
              <w:rPr>
                <w:rFonts w:ascii="Times New Roman"/>
                <w:b w:val="false"/>
                <w:i w:val="false"/>
                <w:color w:val="000000"/>
                <w:sz w:val="20"/>
              </w:rPr>
              <w:t>
 </w:t>
            </w:r>
          </w:p>
          <w:bookmarkEnd w:id="4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1"/>
          <w:p>
            <w:pPr>
              <w:spacing w:after="20"/>
              <w:ind w:left="20"/>
              <w:jc w:val="both"/>
            </w:pPr>
            <w:r>
              <w:rPr>
                <w:rFonts w:ascii="Times New Roman"/>
                <w:b w:val="false"/>
                <w:i w:val="false"/>
                <w:color w:val="000000"/>
                <w:sz w:val="20"/>
              </w:rPr>
              <w:t>
 </w:t>
            </w:r>
          </w:p>
          <w:bookmarkEnd w:id="4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алынатын трансфертер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2"/>
          <w:p>
            <w:pPr>
              <w:spacing w:after="20"/>
              <w:ind w:left="20"/>
              <w:jc w:val="both"/>
            </w:pPr>
            <w:r>
              <w:rPr>
                <w:rFonts w:ascii="Times New Roman"/>
                <w:b w:val="false"/>
                <w:i w:val="false"/>
                <w:color w:val="000000"/>
                <w:sz w:val="20"/>
              </w:rPr>
              <w:t>
 </w:t>
            </w:r>
          </w:p>
          <w:bookmarkEnd w:id="4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3"/>
          <w:p>
            <w:pPr>
              <w:spacing w:after="20"/>
              <w:ind w:left="20"/>
              <w:jc w:val="both"/>
            </w:pPr>
            <w:r>
              <w:rPr>
                <w:rFonts w:ascii="Times New Roman"/>
                <w:b w:val="false"/>
                <w:i w:val="false"/>
                <w:color w:val="000000"/>
                <w:sz w:val="20"/>
              </w:rPr>
              <w:t>
 </w:t>
            </w:r>
          </w:p>
          <w:bookmarkEnd w:id="4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4"/>
          <w:p>
            <w:pPr>
              <w:spacing w:after="20"/>
              <w:ind w:left="20"/>
              <w:jc w:val="both"/>
            </w:pPr>
            <w:r>
              <w:rPr>
                <w:rFonts w:ascii="Times New Roman"/>
                <w:b w:val="false"/>
                <w:i w:val="false"/>
                <w:color w:val="000000"/>
                <w:sz w:val="20"/>
              </w:rPr>
              <w:t>
 </w:t>
            </w:r>
          </w:p>
          <w:bookmarkEnd w:id="4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5"/>
          <w:p>
            <w:pPr>
              <w:spacing w:after="20"/>
              <w:ind w:left="20"/>
              <w:jc w:val="both"/>
            </w:pPr>
            <w:r>
              <w:rPr>
                <w:rFonts w:ascii="Times New Roman"/>
                <w:b w:val="false"/>
                <w:i w:val="false"/>
                <w:color w:val="000000"/>
                <w:sz w:val="20"/>
              </w:rPr>
              <w:t>
 </w:t>
            </w:r>
          </w:p>
          <w:bookmarkEnd w:id="4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6"/>
          <w:p>
            <w:pPr>
              <w:spacing w:after="20"/>
              <w:ind w:left="20"/>
              <w:jc w:val="both"/>
            </w:pPr>
            <w:r>
              <w:rPr>
                <w:rFonts w:ascii="Times New Roman"/>
                <w:b w:val="false"/>
                <w:i w:val="false"/>
                <w:color w:val="000000"/>
                <w:sz w:val="20"/>
              </w:rPr>
              <w:t>
 </w:t>
            </w:r>
          </w:p>
          <w:bookmarkEnd w:id="4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7"/>
          <w:p>
            <w:pPr>
              <w:spacing w:after="20"/>
              <w:ind w:left="20"/>
              <w:jc w:val="both"/>
            </w:pPr>
            <w:r>
              <w:rPr>
                <w:rFonts w:ascii="Times New Roman"/>
                <w:b w:val="false"/>
                <w:i w:val="false"/>
                <w:color w:val="000000"/>
                <w:sz w:val="20"/>
              </w:rPr>
              <w:t>
 </w:t>
            </w:r>
          </w:p>
          <w:bookmarkEnd w:id="4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8"/>
          <w:p>
            <w:pPr>
              <w:spacing w:after="20"/>
              <w:ind w:left="20"/>
              <w:jc w:val="both"/>
            </w:pPr>
            <w:r>
              <w:rPr>
                <w:rFonts w:ascii="Times New Roman"/>
                <w:b w:val="false"/>
                <w:i w:val="false"/>
                <w:color w:val="000000"/>
                <w:sz w:val="20"/>
              </w:rPr>
              <w:t>
 </w:t>
            </w:r>
          </w:p>
          <w:bookmarkEnd w:id="4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9"/>
          <w:p>
            <w:pPr>
              <w:spacing w:after="20"/>
              <w:ind w:left="20"/>
              <w:jc w:val="both"/>
            </w:pPr>
            <w:r>
              <w:rPr>
                <w:rFonts w:ascii="Times New Roman"/>
                <w:b w:val="false"/>
                <w:i w:val="false"/>
                <w:color w:val="000000"/>
                <w:sz w:val="20"/>
              </w:rPr>
              <w:t>
12</w:t>
            </w:r>
          </w:p>
          <w:bookmarkEnd w:id="4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9766866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0"/>
          <w:p>
            <w:pPr>
              <w:spacing w:after="20"/>
              <w:ind w:left="20"/>
              <w:jc w:val="both"/>
            </w:pPr>
            <w:r>
              <w:rPr>
                <w:rFonts w:ascii="Times New Roman"/>
                <w:b w:val="false"/>
                <w:i w:val="false"/>
                <w:color w:val="000000"/>
                <w:sz w:val="20"/>
              </w:rPr>
              <w:t>
 </w:t>
            </w:r>
          </w:p>
          <w:bookmarkEnd w:id="4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4819027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1"/>
          <w:p>
            <w:pPr>
              <w:spacing w:after="20"/>
              <w:ind w:left="20"/>
              <w:jc w:val="both"/>
            </w:pPr>
            <w:r>
              <w:rPr>
                <w:rFonts w:ascii="Times New Roman"/>
                <w:b w:val="false"/>
                <w:i w:val="false"/>
                <w:color w:val="000000"/>
                <w:sz w:val="20"/>
              </w:rPr>
              <w:t>
 </w:t>
            </w:r>
          </w:p>
          <w:bookmarkEnd w:id="4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4819027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2"/>
          <w:p>
            <w:pPr>
              <w:spacing w:after="20"/>
              <w:ind w:left="20"/>
              <w:jc w:val="both"/>
            </w:pPr>
            <w:r>
              <w:rPr>
                <w:rFonts w:ascii="Times New Roman"/>
                <w:b w:val="false"/>
                <w:i w:val="false"/>
                <w:color w:val="000000"/>
                <w:sz w:val="20"/>
              </w:rPr>
              <w:t>
 </w:t>
            </w:r>
          </w:p>
          <w:bookmarkEnd w:id="4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4699710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3"/>
          <w:p>
            <w:pPr>
              <w:spacing w:after="20"/>
              <w:ind w:left="20"/>
              <w:jc w:val="both"/>
            </w:pPr>
            <w:r>
              <w:rPr>
                <w:rFonts w:ascii="Times New Roman"/>
                <w:b w:val="false"/>
                <w:i w:val="false"/>
                <w:color w:val="000000"/>
                <w:sz w:val="20"/>
              </w:rPr>
              <w:t>
 </w:t>
            </w:r>
          </w:p>
          <w:bookmarkEnd w:id="4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4"/>
          <w:p>
            <w:pPr>
              <w:spacing w:after="20"/>
              <w:ind w:left="20"/>
              <w:jc w:val="both"/>
            </w:pPr>
            <w:r>
              <w:rPr>
                <w:rFonts w:ascii="Times New Roman"/>
                <w:b w:val="false"/>
                <w:i w:val="false"/>
                <w:color w:val="000000"/>
                <w:sz w:val="20"/>
              </w:rPr>
              <w:t>
 </w:t>
            </w:r>
          </w:p>
          <w:bookmarkEnd w:id="4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5"/>
          <w:p>
            <w:pPr>
              <w:spacing w:after="20"/>
              <w:ind w:left="20"/>
              <w:jc w:val="both"/>
            </w:pPr>
            <w:r>
              <w:rPr>
                <w:rFonts w:ascii="Times New Roman"/>
                <w:b w:val="false"/>
                <w:i w:val="false"/>
                <w:color w:val="000000"/>
                <w:sz w:val="20"/>
              </w:rPr>
              <w:t>
 </w:t>
            </w:r>
          </w:p>
          <w:bookmarkEnd w:id="4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4947839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6"/>
          <w:p>
            <w:pPr>
              <w:spacing w:after="20"/>
              <w:ind w:left="20"/>
              <w:jc w:val="both"/>
            </w:pPr>
            <w:r>
              <w:rPr>
                <w:rFonts w:ascii="Times New Roman"/>
                <w:b w:val="false"/>
                <w:i w:val="false"/>
                <w:color w:val="000000"/>
                <w:sz w:val="20"/>
              </w:rPr>
              <w:t>
 </w:t>
            </w:r>
          </w:p>
          <w:bookmarkEnd w:id="4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4725839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7"/>
          <w:p>
            <w:pPr>
              <w:spacing w:after="20"/>
              <w:ind w:left="20"/>
              <w:jc w:val="both"/>
            </w:pPr>
            <w:r>
              <w:rPr>
                <w:rFonts w:ascii="Times New Roman"/>
                <w:b w:val="false"/>
                <w:i w:val="false"/>
                <w:color w:val="000000"/>
                <w:sz w:val="20"/>
              </w:rPr>
              <w:t>
 </w:t>
            </w:r>
          </w:p>
          <w:bookmarkEnd w:id="4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8"/>
          <w:p>
            <w:pPr>
              <w:spacing w:after="20"/>
              <w:ind w:left="20"/>
              <w:jc w:val="both"/>
            </w:pPr>
            <w:r>
              <w:rPr>
                <w:rFonts w:ascii="Times New Roman"/>
                <w:b w:val="false"/>
                <w:i w:val="false"/>
                <w:color w:val="000000"/>
                <w:sz w:val="20"/>
              </w:rPr>
              <w:t>
 </w:t>
            </w:r>
          </w:p>
          <w:bookmarkEnd w:id="4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9"/>
          <w:p>
            <w:pPr>
              <w:spacing w:after="20"/>
              <w:ind w:left="20"/>
              <w:jc w:val="both"/>
            </w:pPr>
            <w:r>
              <w:rPr>
                <w:rFonts w:ascii="Times New Roman"/>
                <w:b w:val="false"/>
                <w:i w:val="false"/>
                <w:color w:val="000000"/>
                <w:sz w:val="20"/>
              </w:rPr>
              <w:t>
 </w:t>
            </w:r>
          </w:p>
          <w:bookmarkEnd w:id="4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0"/>
          <w:p>
            <w:pPr>
              <w:spacing w:after="20"/>
              <w:ind w:left="20"/>
              <w:jc w:val="both"/>
            </w:pPr>
            <w:r>
              <w:rPr>
                <w:rFonts w:ascii="Times New Roman"/>
                <w:b w:val="false"/>
                <w:i w:val="false"/>
                <w:color w:val="000000"/>
                <w:sz w:val="20"/>
              </w:rPr>
              <w:t>
 </w:t>
            </w:r>
          </w:p>
          <w:bookmarkEnd w:id="4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1"/>
          <w:p>
            <w:pPr>
              <w:spacing w:after="20"/>
              <w:ind w:left="20"/>
              <w:jc w:val="both"/>
            </w:pPr>
            <w:r>
              <w:rPr>
                <w:rFonts w:ascii="Times New Roman"/>
                <w:b w:val="false"/>
                <w:i w:val="false"/>
                <w:color w:val="000000"/>
                <w:sz w:val="20"/>
              </w:rPr>
              <w:t>
 </w:t>
            </w:r>
          </w:p>
          <w:bookmarkEnd w:id="4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2"/>
          <w:p>
            <w:pPr>
              <w:spacing w:after="20"/>
              <w:ind w:left="20"/>
              <w:jc w:val="both"/>
            </w:pPr>
            <w:r>
              <w:rPr>
                <w:rFonts w:ascii="Times New Roman"/>
                <w:b w:val="false"/>
                <w:i w:val="false"/>
                <w:color w:val="000000"/>
                <w:sz w:val="20"/>
              </w:rPr>
              <w:t>
 </w:t>
            </w:r>
          </w:p>
          <w:bookmarkEnd w:id="4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3"/>
          <w:p>
            <w:pPr>
              <w:spacing w:after="20"/>
              <w:ind w:left="20"/>
              <w:jc w:val="both"/>
            </w:pPr>
            <w:r>
              <w:rPr>
                <w:rFonts w:ascii="Times New Roman"/>
                <w:b w:val="false"/>
                <w:i w:val="false"/>
                <w:color w:val="000000"/>
                <w:sz w:val="20"/>
              </w:rPr>
              <w:t>
13</w:t>
            </w:r>
          </w:p>
          <w:bookmarkEnd w:id="4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2497848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4"/>
          <w:p>
            <w:pPr>
              <w:spacing w:after="20"/>
              <w:ind w:left="20"/>
              <w:jc w:val="both"/>
            </w:pPr>
            <w:r>
              <w:rPr>
                <w:rFonts w:ascii="Times New Roman"/>
                <w:b w:val="false"/>
                <w:i w:val="false"/>
                <w:color w:val="000000"/>
                <w:sz w:val="20"/>
              </w:rPr>
              <w:t>
 </w:t>
            </w:r>
          </w:p>
          <w:bookmarkEnd w:id="4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5"/>
          <w:p>
            <w:pPr>
              <w:spacing w:after="20"/>
              <w:ind w:left="20"/>
              <w:jc w:val="both"/>
            </w:pPr>
            <w:r>
              <w:rPr>
                <w:rFonts w:ascii="Times New Roman"/>
                <w:b w:val="false"/>
                <w:i w:val="false"/>
                <w:color w:val="000000"/>
                <w:sz w:val="20"/>
              </w:rPr>
              <w:t>
 </w:t>
            </w:r>
          </w:p>
          <w:bookmarkEnd w:id="4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6"/>
          <w:p>
            <w:pPr>
              <w:spacing w:after="20"/>
              <w:ind w:left="20"/>
              <w:jc w:val="both"/>
            </w:pPr>
            <w:r>
              <w:rPr>
                <w:rFonts w:ascii="Times New Roman"/>
                <w:b w:val="false"/>
                <w:i w:val="false"/>
                <w:color w:val="000000"/>
                <w:sz w:val="20"/>
              </w:rPr>
              <w:t>
 </w:t>
            </w:r>
          </w:p>
          <w:bookmarkEnd w:id="4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7"/>
          <w:p>
            <w:pPr>
              <w:spacing w:after="20"/>
              <w:ind w:left="20"/>
              <w:jc w:val="both"/>
            </w:pPr>
            <w:r>
              <w:rPr>
                <w:rFonts w:ascii="Times New Roman"/>
                <w:b w:val="false"/>
                <w:i w:val="false"/>
                <w:color w:val="000000"/>
                <w:sz w:val="20"/>
              </w:rPr>
              <w:t>
 </w:t>
            </w:r>
          </w:p>
          <w:bookmarkEnd w:id="4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8"/>
          <w:p>
            <w:pPr>
              <w:spacing w:after="20"/>
              <w:ind w:left="20"/>
              <w:jc w:val="both"/>
            </w:pPr>
            <w:r>
              <w:rPr>
                <w:rFonts w:ascii="Times New Roman"/>
                <w:b w:val="false"/>
                <w:i w:val="false"/>
                <w:color w:val="000000"/>
                <w:sz w:val="20"/>
              </w:rPr>
              <w:t>
 </w:t>
            </w:r>
          </w:p>
          <w:bookmarkEnd w:id="4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9"/>
          <w:p>
            <w:pPr>
              <w:spacing w:after="20"/>
              <w:ind w:left="20"/>
              <w:jc w:val="both"/>
            </w:pPr>
            <w:r>
              <w:rPr>
                <w:rFonts w:ascii="Times New Roman"/>
                <w:b w:val="false"/>
                <w:i w:val="false"/>
                <w:color w:val="000000"/>
                <w:sz w:val="20"/>
              </w:rPr>
              <w:t>
 </w:t>
            </w:r>
          </w:p>
          <w:bookmarkEnd w:id="4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0"/>
          <w:p>
            <w:pPr>
              <w:spacing w:after="20"/>
              <w:ind w:left="20"/>
              <w:jc w:val="both"/>
            </w:pPr>
            <w:r>
              <w:rPr>
                <w:rFonts w:ascii="Times New Roman"/>
                <w:b w:val="false"/>
                <w:i w:val="false"/>
                <w:color w:val="000000"/>
                <w:sz w:val="20"/>
              </w:rPr>
              <w:t>
 </w:t>
            </w:r>
          </w:p>
          <w:bookmarkEnd w:id="4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1"/>
          <w:p>
            <w:pPr>
              <w:spacing w:after="20"/>
              <w:ind w:left="20"/>
              <w:jc w:val="both"/>
            </w:pPr>
            <w:r>
              <w:rPr>
                <w:rFonts w:ascii="Times New Roman"/>
                <w:b w:val="false"/>
                <w:i w:val="false"/>
                <w:color w:val="000000"/>
                <w:sz w:val="20"/>
              </w:rPr>
              <w:t>
 </w:t>
            </w:r>
          </w:p>
          <w:bookmarkEnd w:id="4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2"/>
          <w:p>
            <w:pPr>
              <w:spacing w:after="20"/>
              <w:ind w:left="20"/>
              <w:jc w:val="both"/>
            </w:pPr>
            <w:r>
              <w:rPr>
                <w:rFonts w:ascii="Times New Roman"/>
                <w:b w:val="false"/>
                <w:i w:val="false"/>
                <w:color w:val="000000"/>
                <w:sz w:val="20"/>
              </w:rPr>
              <w:t>
 </w:t>
            </w:r>
          </w:p>
          <w:bookmarkEnd w:id="4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3"/>
          <w:p>
            <w:pPr>
              <w:spacing w:after="20"/>
              <w:ind w:left="20"/>
              <w:jc w:val="both"/>
            </w:pPr>
            <w:r>
              <w:rPr>
                <w:rFonts w:ascii="Times New Roman"/>
                <w:b w:val="false"/>
                <w:i w:val="false"/>
                <w:color w:val="000000"/>
                <w:sz w:val="20"/>
              </w:rPr>
              <w:t>
 </w:t>
            </w:r>
          </w:p>
          <w:bookmarkEnd w:id="4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4"/>
          <w:p>
            <w:pPr>
              <w:spacing w:after="20"/>
              <w:ind w:left="20"/>
              <w:jc w:val="both"/>
            </w:pPr>
            <w:r>
              <w:rPr>
                <w:rFonts w:ascii="Times New Roman"/>
                <w:b w:val="false"/>
                <w:i w:val="false"/>
                <w:color w:val="000000"/>
                <w:sz w:val="20"/>
              </w:rPr>
              <w:t>
 </w:t>
            </w:r>
          </w:p>
          <w:bookmarkEnd w:id="4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5"/>
          <w:p>
            <w:pPr>
              <w:spacing w:after="20"/>
              <w:ind w:left="20"/>
              <w:jc w:val="both"/>
            </w:pPr>
            <w:r>
              <w:rPr>
                <w:rFonts w:ascii="Times New Roman"/>
                <w:b w:val="false"/>
                <w:i w:val="false"/>
                <w:color w:val="000000"/>
                <w:sz w:val="20"/>
              </w:rPr>
              <w:t>
 </w:t>
            </w:r>
          </w:p>
          <w:bookmarkEnd w:id="4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6"/>
          <w:p>
            <w:pPr>
              <w:spacing w:after="20"/>
              <w:ind w:left="20"/>
              <w:jc w:val="both"/>
            </w:pPr>
            <w:r>
              <w:rPr>
                <w:rFonts w:ascii="Times New Roman"/>
                <w:b w:val="false"/>
                <w:i w:val="false"/>
                <w:color w:val="000000"/>
                <w:sz w:val="20"/>
              </w:rPr>
              <w:t>
 </w:t>
            </w:r>
          </w:p>
          <w:bookmarkEnd w:id="4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7"/>
          <w:p>
            <w:pPr>
              <w:spacing w:after="20"/>
              <w:ind w:left="20"/>
              <w:jc w:val="both"/>
            </w:pPr>
            <w:r>
              <w:rPr>
                <w:rFonts w:ascii="Times New Roman"/>
                <w:b w:val="false"/>
                <w:i w:val="false"/>
                <w:color w:val="000000"/>
                <w:sz w:val="20"/>
              </w:rPr>
              <w:t>
 </w:t>
            </w:r>
          </w:p>
          <w:bookmarkEnd w:id="4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8"/>
          <w:p>
            <w:pPr>
              <w:spacing w:after="20"/>
              <w:ind w:left="20"/>
              <w:jc w:val="both"/>
            </w:pPr>
            <w:r>
              <w:rPr>
                <w:rFonts w:ascii="Times New Roman"/>
                <w:b w:val="false"/>
                <w:i w:val="false"/>
                <w:color w:val="000000"/>
                <w:sz w:val="20"/>
              </w:rPr>
              <w:t>
 </w:t>
            </w:r>
          </w:p>
          <w:bookmarkEnd w:id="4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9"/>
          <w:p>
            <w:pPr>
              <w:spacing w:after="20"/>
              <w:ind w:left="20"/>
              <w:jc w:val="both"/>
            </w:pPr>
            <w:r>
              <w:rPr>
                <w:rFonts w:ascii="Times New Roman"/>
                <w:b w:val="false"/>
                <w:i w:val="false"/>
                <w:color w:val="000000"/>
                <w:sz w:val="20"/>
              </w:rPr>
              <w:t>
 </w:t>
            </w:r>
          </w:p>
          <w:bookmarkEnd w:id="4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0"/>
          <w:p>
            <w:pPr>
              <w:spacing w:after="20"/>
              <w:ind w:left="20"/>
              <w:jc w:val="both"/>
            </w:pPr>
            <w:r>
              <w:rPr>
                <w:rFonts w:ascii="Times New Roman"/>
                <w:b w:val="false"/>
                <w:i w:val="false"/>
                <w:color w:val="000000"/>
                <w:sz w:val="20"/>
              </w:rPr>
              <w:t>
 </w:t>
            </w:r>
          </w:p>
          <w:bookmarkEnd w:id="4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1"/>
          <w:p>
            <w:pPr>
              <w:spacing w:after="20"/>
              <w:ind w:left="20"/>
              <w:jc w:val="both"/>
            </w:pPr>
            <w:r>
              <w:rPr>
                <w:rFonts w:ascii="Times New Roman"/>
                <w:b w:val="false"/>
                <w:i w:val="false"/>
                <w:color w:val="000000"/>
                <w:sz w:val="20"/>
              </w:rPr>
              <w:t>
 </w:t>
            </w:r>
          </w:p>
          <w:bookmarkEnd w:id="4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2"/>
          <w:p>
            <w:pPr>
              <w:spacing w:after="20"/>
              <w:ind w:left="20"/>
              <w:jc w:val="both"/>
            </w:pPr>
            <w:r>
              <w:rPr>
                <w:rFonts w:ascii="Times New Roman"/>
                <w:b w:val="false"/>
                <w:i w:val="false"/>
                <w:color w:val="000000"/>
                <w:sz w:val="20"/>
              </w:rPr>
              <w:t>
 </w:t>
            </w:r>
          </w:p>
          <w:bookmarkEnd w:id="4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3"/>
          <w:p>
            <w:pPr>
              <w:spacing w:after="20"/>
              <w:ind w:left="20"/>
              <w:jc w:val="both"/>
            </w:pPr>
            <w:r>
              <w:rPr>
                <w:rFonts w:ascii="Times New Roman"/>
                <w:b w:val="false"/>
                <w:i w:val="false"/>
                <w:color w:val="000000"/>
                <w:sz w:val="20"/>
              </w:rPr>
              <w:t>
14</w:t>
            </w:r>
          </w:p>
          <w:bookmarkEnd w:id="4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4"/>
          <w:p>
            <w:pPr>
              <w:spacing w:after="20"/>
              <w:ind w:left="20"/>
              <w:jc w:val="both"/>
            </w:pPr>
            <w:r>
              <w:rPr>
                <w:rFonts w:ascii="Times New Roman"/>
                <w:b w:val="false"/>
                <w:i w:val="false"/>
                <w:color w:val="000000"/>
                <w:sz w:val="20"/>
              </w:rPr>
              <w:t>
 </w:t>
            </w:r>
          </w:p>
          <w:bookmarkEnd w:id="4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5"/>
          <w:p>
            <w:pPr>
              <w:spacing w:after="20"/>
              <w:ind w:left="20"/>
              <w:jc w:val="both"/>
            </w:pPr>
            <w:r>
              <w:rPr>
                <w:rFonts w:ascii="Times New Roman"/>
                <w:b w:val="false"/>
                <w:i w:val="false"/>
                <w:color w:val="000000"/>
                <w:sz w:val="20"/>
              </w:rPr>
              <w:t>
 </w:t>
            </w:r>
          </w:p>
          <w:bookmarkEnd w:id="4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6"/>
          <w:p>
            <w:pPr>
              <w:spacing w:after="20"/>
              <w:ind w:left="20"/>
              <w:jc w:val="both"/>
            </w:pPr>
            <w:r>
              <w:rPr>
                <w:rFonts w:ascii="Times New Roman"/>
                <w:b w:val="false"/>
                <w:i w:val="false"/>
                <w:color w:val="000000"/>
                <w:sz w:val="20"/>
              </w:rPr>
              <w:t>
 </w:t>
            </w:r>
          </w:p>
          <w:bookmarkEnd w:id="4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7"/>
          <w:p>
            <w:pPr>
              <w:spacing w:after="20"/>
              <w:ind w:left="20"/>
              <w:jc w:val="both"/>
            </w:pPr>
            <w:r>
              <w:rPr>
                <w:rFonts w:ascii="Times New Roman"/>
                <w:b w:val="false"/>
                <w:i w:val="false"/>
                <w:color w:val="000000"/>
                <w:sz w:val="20"/>
              </w:rPr>
              <w:t>
 </w:t>
            </w:r>
          </w:p>
          <w:bookmarkEnd w:id="4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8"/>
          <w:p>
            <w:pPr>
              <w:spacing w:after="20"/>
              <w:ind w:left="20"/>
              <w:jc w:val="both"/>
            </w:pPr>
            <w:r>
              <w:rPr>
                <w:rFonts w:ascii="Times New Roman"/>
                <w:b w:val="false"/>
                <w:i w:val="false"/>
                <w:color w:val="000000"/>
                <w:sz w:val="20"/>
              </w:rPr>
              <w:t>
15</w:t>
            </w:r>
          </w:p>
          <w:bookmarkEnd w:id="4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110356169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9"/>
          <w:p>
            <w:pPr>
              <w:spacing w:after="20"/>
              <w:ind w:left="20"/>
              <w:jc w:val="both"/>
            </w:pPr>
            <w:r>
              <w:rPr>
                <w:rFonts w:ascii="Times New Roman"/>
                <w:b w:val="false"/>
                <w:i w:val="false"/>
                <w:color w:val="000000"/>
                <w:sz w:val="20"/>
              </w:rPr>
              <w:t>
 </w:t>
            </w:r>
          </w:p>
          <w:bookmarkEnd w:id="4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110356169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0"/>
          <w:p>
            <w:pPr>
              <w:spacing w:after="20"/>
              <w:ind w:left="20"/>
              <w:jc w:val="both"/>
            </w:pPr>
            <w:r>
              <w:rPr>
                <w:rFonts w:ascii="Times New Roman"/>
                <w:b w:val="false"/>
                <w:i w:val="false"/>
                <w:color w:val="000000"/>
                <w:sz w:val="20"/>
              </w:rPr>
              <w:t>
 </w:t>
            </w:r>
          </w:p>
          <w:bookmarkEnd w:id="4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110356169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1"/>
          <w:p>
            <w:pPr>
              <w:spacing w:after="20"/>
              <w:ind w:left="20"/>
              <w:jc w:val="both"/>
            </w:pPr>
            <w:r>
              <w:rPr>
                <w:rFonts w:ascii="Times New Roman"/>
                <w:b w:val="false"/>
                <w:i w:val="false"/>
                <w:color w:val="000000"/>
                <w:sz w:val="20"/>
              </w:rPr>
              <w:t>
 </w:t>
            </w:r>
          </w:p>
          <w:bookmarkEnd w:id="4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93073240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2"/>
          <w:p>
            <w:pPr>
              <w:spacing w:after="20"/>
              <w:ind w:left="20"/>
              <w:jc w:val="both"/>
            </w:pPr>
            <w:r>
              <w:rPr>
                <w:rFonts w:ascii="Times New Roman"/>
                <w:b w:val="false"/>
                <w:i w:val="false"/>
                <w:color w:val="000000"/>
                <w:sz w:val="20"/>
              </w:rPr>
              <w:t>
 </w:t>
            </w:r>
          </w:p>
          <w:bookmarkEnd w:id="4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16456087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3"/>
          <w:p>
            <w:pPr>
              <w:spacing w:after="20"/>
              <w:ind w:left="20"/>
              <w:jc w:val="both"/>
            </w:pPr>
            <w:r>
              <w:rPr>
                <w:rFonts w:ascii="Times New Roman"/>
                <w:b w:val="false"/>
                <w:i w:val="false"/>
                <w:color w:val="000000"/>
                <w:sz w:val="20"/>
              </w:rPr>
              <w:t>
 </w:t>
            </w:r>
          </w:p>
          <w:bookmarkEnd w:id="4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4"/>
          <w:p>
            <w:pPr>
              <w:spacing w:after="20"/>
              <w:ind w:left="20"/>
              <w:jc w:val="both"/>
            </w:pPr>
            <w:r>
              <w:rPr>
                <w:rFonts w:ascii="Times New Roman"/>
                <w:b w:val="false"/>
                <w:i w:val="false"/>
                <w:color w:val="000000"/>
                <w:sz w:val="20"/>
              </w:rPr>
              <w:t>
 </w:t>
            </w:r>
          </w:p>
          <w:bookmarkEnd w:id="4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5"/>
          <w:p>
            <w:pPr>
              <w:spacing w:after="20"/>
              <w:ind w:left="20"/>
              <w:jc w:val="both"/>
            </w:pPr>
            <w:r>
              <w:rPr>
                <w:rFonts w:ascii="Times New Roman"/>
                <w:b w:val="false"/>
                <w:i w:val="false"/>
                <w:color w:val="000000"/>
                <w:sz w:val="20"/>
              </w:rPr>
              <w:t>
 </w:t>
            </w:r>
          </w:p>
          <w:bookmarkEnd w:id="4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6"/>
          <w:p>
            <w:pPr>
              <w:spacing w:after="20"/>
              <w:ind w:left="20"/>
              <w:jc w:val="both"/>
            </w:pPr>
            <w:r>
              <w:rPr>
                <w:rFonts w:ascii="Times New Roman"/>
                <w:b w:val="false"/>
                <w:i w:val="false"/>
                <w:color w:val="000000"/>
                <w:sz w:val="20"/>
              </w:rPr>
              <w:t>
 </w:t>
            </w:r>
          </w:p>
          <w:bookmarkEnd w:id="4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7"/>
          <w:p>
            <w:pPr>
              <w:spacing w:after="20"/>
              <w:ind w:left="20"/>
              <w:jc w:val="both"/>
            </w:pPr>
            <w:r>
              <w:rPr>
                <w:rFonts w:ascii="Times New Roman"/>
                <w:b w:val="false"/>
                <w:i w:val="false"/>
                <w:color w:val="000000"/>
                <w:sz w:val="20"/>
              </w:rPr>
              <w:t>
06</w:t>
            </w:r>
          </w:p>
          <w:bookmarkEnd w:id="4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8"/>
          <w:p>
            <w:pPr>
              <w:spacing w:after="20"/>
              <w:ind w:left="20"/>
              <w:jc w:val="both"/>
            </w:pPr>
            <w:r>
              <w:rPr>
                <w:rFonts w:ascii="Times New Roman"/>
                <w:b w:val="false"/>
                <w:i w:val="false"/>
                <w:color w:val="000000"/>
                <w:sz w:val="20"/>
              </w:rPr>
              <w:t>
 </w:t>
            </w:r>
          </w:p>
          <w:bookmarkEnd w:id="4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9"/>
          <w:p>
            <w:pPr>
              <w:spacing w:after="20"/>
              <w:ind w:left="20"/>
              <w:jc w:val="both"/>
            </w:pPr>
            <w:r>
              <w:rPr>
                <w:rFonts w:ascii="Times New Roman"/>
                <w:b w:val="false"/>
                <w:i w:val="false"/>
                <w:color w:val="000000"/>
                <w:sz w:val="20"/>
              </w:rPr>
              <w:t>
 </w:t>
            </w:r>
          </w:p>
          <w:bookmarkEnd w:id="4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0"/>
          <w:p>
            <w:pPr>
              <w:spacing w:after="20"/>
              <w:ind w:left="20"/>
              <w:jc w:val="both"/>
            </w:pPr>
            <w:r>
              <w:rPr>
                <w:rFonts w:ascii="Times New Roman"/>
                <w:b w:val="false"/>
                <w:i w:val="false"/>
                <w:color w:val="000000"/>
                <w:sz w:val="20"/>
              </w:rPr>
              <w:t>
 </w:t>
            </w:r>
          </w:p>
          <w:bookmarkEnd w:id="4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1"/>
          <w:p>
            <w:pPr>
              <w:spacing w:after="20"/>
              <w:ind w:left="20"/>
              <w:jc w:val="both"/>
            </w:pPr>
            <w:r>
              <w:rPr>
                <w:rFonts w:ascii="Times New Roman"/>
                <w:b w:val="false"/>
                <w:i w:val="false"/>
                <w:color w:val="000000"/>
                <w:sz w:val="20"/>
              </w:rPr>
              <w:t>
07</w:t>
            </w:r>
          </w:p>
          <w:bookmarkEnd w:id="4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2"/>
          <w:p>
            <w:pPr>
              <w:spacing w:after="20"/>
              <w:ind w:left="20"/>
              <w:jc w:val="both"/>
            </w:pPr>
            <w:r>
              <w:rPr>
                <w:rFonts w:ascii="Times New Roman"/>
                <w:b w:val="false"/>
                <w:i w:val="false"/>
                <w:color w:val="000000"/>
                <w:sz w:val="20"/>
              </w:rPr>
              <w:t>
 </w:t>
            </w:r>
          </w:p>
          <w:bookmarkEnd w:id="4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3"/>
          <w:p>
            <w:pPr>
              <w:spacing w:after="20"/>
              <w:ind w:left="20"/>
              <w:jc w:val="both"/>
            </w:pPr>
            <w:r>
              <w:rPr>
                <w:rFonts w:ascii="Times New Roman"/>
                <w:b w:val="false"/>
                <w:i w:val="false"/>
                <w:color w:val="000000"/>
                <w:sz w:val="20"/>
              </w:rPr>
              <w:t>
 </w:t>
            </w:r>
          </w:p>
          <w:bookmarkEnd w:id="4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4"/>
          <w:p>
            <w:pPr>
              <w:spacing w:after="20"/>
              <w:ind w:left="20"/>
              <w:jc w:val="both"/>
            </w:pPr>
            <w:r>
              <w:rPr>
                <w:rFonts w:ascii="Times New Roman"/>
                <w:b w:val="false"/>
                <w:i w:val="false"/>
                <w:color w:val="000000"/>
                <w:sz w:val="20"/>
              </w:rPr>
              <w:t>
 </w:t>
            </w:r>
          </w:p>
          <w:bookmarkEnd w:id="4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5"/>
          <w:p>
            <w:pPr>
              <w:spacing w:after="20"/>
              <w:ind w:left="20"/>
              <w:jc w:val="both"/>
            </w:pPr>
            <w:r>
              <w:rPr>
                <w:rFonts w:ascii="Times New Roman"/>
                <w:b w:val="false"/>
                <w:i w:val="false"/>
                <w:color w:val="000000"/>
                <w:sz w:val="20"/>
              </w:rPr>
              <w:t>
10</w:t>
            </w:r>
          </w:p>
          <w:bookmarkEnd w:id="4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6"/>
          <w:p>
            <w:pPr>
              <w:spacing w:after="20"/>
              <w:ind w:left="20"/>
              <w:jc w:val="both"/>
            </w:pPr>
            <w:r>
              <w:rPr>
                <w:rFonts w:ascii="Times New Roman"/>
                <w:b w:val="false"/>
                <w:i w:val="false"/>
                <w:color w:val="000000"/>
                <w:sz w:val="20"/>
              </w:rPr>
              <w:t>
 </w:t>
            </w:r>
          </w:p>
          <w:bookmarkEnd w:id="4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7"/>
          <w:p>
            <w:pPr>
              <w:spacing w:after="20"/>
              <w:ind w:left="20"/>
              <w:jc w:val="both"/>
            </w:pPr>
            <w:r>
              <w:rPr>
                <w:rFonts w:ascii="Times New Roman"/>
                <w:b w:val="false"/>
                <w:i w:val="false"/>
                <w:color w:val="000000"/>
                <w:sz w:val="20"/>
              </w:rPr>
              <w:t>
 </w:t>
            </w:r>
          </w:p>
          <w:bookmarkEnd w:id="4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8"/>
          <w:p>
            <w:pPr>
              <w:spacing w:after="20"/>
              <w:ind w:left="20"/>
              <w:jc w:val="both"/>
            </w:pPr>
            <w:r>
              <w:rPr>
                <w:rFonts w:ascii="Times New Roman"/>
                <w:b w:val="false"/>
                <w:i w:val="false"/>
                <w:color w:val="000000"/>
                <w:sz w:val="20"/>
              </w:rPr>
              <w:t>
 </w:t>
            </w:r>
          </w:p>
          <w:bookmarkEnd w:id="4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9"/>
          <w:p>
            <w:pPr>
              <w:spacing w:after="20"/>
              <w:ind w:left="20"/>
              <w:jc w:val="both"/>
            </w:pPr>
            <w:r>
              <w:rPr>
                <w:rFonts w:ascii="Times New Roman"/>
                <w:b w:val="false"/>
                <w:i w:val="false"/>
                <w:color w:val="000000"/>
                <w:sz w:val="20"/>
              </w:rPr>
              <w:t>
 </w:t>
            </w:r>
          </w:p>
          <w:bookmarkEnd w:id="4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0"/>
          <w:p>
            <w:pPr>
              <w:spacing w:after="20"/>
              <w:ind w:left="20"/>
              <w:jc w:val="both"/>
            </w:pPr>
            <w:r>
              <w:rPr>
                <w:rFonts w:ascii="Times New Roman"/>
                <w:b w:val="false"/>
                <w:i w:val="false"/>
                <w:color w:val="000000"/>
                <w:sz w:val="20"/>
              </w:rPr>
              <w:t>
 </w:t>
            </w:r>
          </w:p>
          <w:bookmarkEnd w:id="4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1"/>
          <w:p>
            <w:pPr>
              <w:spacing w:after="20"/>
              <w:ind w:left="20"/>
              <w:jc w:val="both"/>
            </w:pPr>
            <w:r>
              <w:rPr>
                <w:rFonts w:ascii="Times New Roman"/>
                <w:b w:val="false"/>
                <w:i w:val="false"/>
                <w:color w:val="000000"/>
                <w:sz w:val="20"/>
              </w:rPr>
              <w:t>
13</w:t>
            </w:r>
          </w:p>
          <w:bookmarkEnd w:id="4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2"/>
          <w:p>
            <w:pPr>
              <w:spacing w:after="20"/>
              <w:ind w:left="20"/>
              <w:jc w:val="both"/>
            </w:pPr>
            <w:r>
              <w:rPr>
                <w:rFonts w:ascii="Times New Roman"/>
                <w:b w:val="false"/>
                <w:i w:val="false"/>
                <w:color w:val="000000"/>
                <w:sz w:val="20"/>
              </w:rPr>
              <w:t>
 </w:t>
            </w:r>
          </w:p>
          <w:bookmarkEnd w:id="4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3"/>
          <w:p>
            <w:pPr>
              <w:spacing w:after="20"/>
              <w:ind w:left="20"/>
              <w:jc w:val="both"/>
            </w:pPr>
            <w:r>
              <w:rPr>
                <w:rFonts w:ascii="Times New Roman"/>
                <w:b w:val="false"/>
                <w:i w:val="false"/>
                <w:color w:val="000000"/>
                <w:sz w:val="20"/>
              </w:rPr>
              <w:t>
 </w:t>
            </w:r>
          </w:p>
          <w:bookmarkEnd w:id="4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4"/>
          <w:p>
            <w:pPr>
              <w:spacing w:after="20"/>
              <w:ind w:left="20"/>
              <w:jc w:val="both"/>
            </w:pPr>
            <w:r>
              <w:rPr>
                <w:rFonts w:ascii="Times New Roman"/>
                <w:b w:val="false"/>
                <w:i w:val="false"/>
                <w:color w:val="000000"/>
                <w:sz w:val="20"/>
              </w:rPr>
              <w:t>
 </w:t>
            </w:r>
          </w:p>
          <w:bookmarkEnd w:id="4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5"/>
          <w:p>
            <w:pPr>
              <w:spacing w:after="20"/>
              <w:ind w:left="20"/>
              <w:jc w:val="both"/>
            </w:pPr>
            <w:r>
              <w:rPr>
                <w:rFonts w:ascii="Times New Roman"/>
                <w:b w:val="false"/>
                <w:i w:val="false"/>
                <w:color w:val="000000"/>
                <w:sz w:val="20"/>
              </w:rPr>
              <w:t>
 </w:t>
            </w:r>
          </w:p>
          <w:bookmarkEnd w:id="4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6"/>
          <w:p>
            <w:pPr>
              <w:spacing w:after="20"/>
              <w:ind w:left="20"/>
              <w:jc w:val="both"/>
            </w:pPr>
            <w:r>
              <w:rPr>
                <w:rFonts w:ascii="Times New Roman"/>
                <w:b w:val="false"/>
                <w:i w:val="false"/>
                <w:color w:val="000000"/>
                <w:sz w:val="20"/>
              </w:rPr>
              <w:t>
 </w:t>
            </w:r>
          </w:p>
          <w:bookmarkEnd w:id="4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7"/>
          <w:p>
            <w:pPr>
              <w:spacing w:after="20"/>
              <w:ind w:left="20"/>
              <w:jc w:val="both"/>
            </w:pPr>
            <w:r>
              <w:rPr>
                <w:rFonts w:ascii="Times New Roman"/>
                <w:b w:val="false"/>
                <w:i w:val="false"/>
                <w:color w:val="000000"/>
                <w:sz w:val="20"/>
              </w:rPr>
              <w:t>
Санаты</w:t>
            </w:r>
          </w:p>
          <w:bookmarkEnd w:id="477"/>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8"/>
          <w:p>
            <w:pPr>
              <w:spacing w:after="20"/>
              <w:ind w:left="20"/>
              <w:jc w:val="both"/>
            </w:pPr>
            <w:r>
              <w:rPr>
                <w:rFonts w:ascii="Times New Roman"/>
                <w:b w:val="false"/>
                <w:i w:val="false"/>
                <w:color w:val="000000"/>
                <w:sz w:val="20"/>
              </w:rPr>
              <w:t>
1</w:t>
            </w:r>
          </w:p>
          <w:bookmarkEnd w:id="478"/>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9"/>
          <w:p>
            <w:pPr>
              <w:spacing w:after="20"/>
              <w:ind w:left="20"/>
              <w:jc w:val="both"/>
            </w:pPr>
            <w:r>
              <w:rPr>
                <w:rFonts w:ascii="Times New Roman"/>
                <w:b w:val="false"/>
                <w:i w:val="false"/>
                <w:color w:val="000000"/>
                <w:sz w:val="20"/>
              </w:rPr>
              <w:t>
 </w:t>
            </w:r>
          </w:p>
          <w:bookmarkEnd w:id="479"/>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1903236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0"/>
          <w:p>
            <w:pPr>
              <w:spacing w:after="20"/>
              <w:ind w:left="20"/>
              <w:jc w:val="both"/>
            </w:pPr>
            <w:r>
              <w:rPr>
                <w:rFonts w:ascii="Times New Roman"/>
                <w:b w:val="false"/>
                <w:i w:val="false"/>
                <w:color w:val="000000"/>
                <w:sz w:val="20"/>
              </w:rPr>
              <w:t>
5</w:t>
            </w:r>
          </w:p>
          <w:bookmarkEnd w:id="480"/>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1903236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1"/>
          <w:p>
            <w:pPr>
              <w:spacing w:after="20"/>
              <w:ind w:left="20"/>
              <w:jc w:val="both"/>
            </w:pPr>
            <w:r>
              <w:rPr>
                <w:rFonts w:ascii="Times New Roman"/>
                <w:b w:val="false"/>
                <w:i w:val="false"/>
                <w:color w:val="000000"/>
                <w:sz w:val="20"/>
              </w:rPr>
              <w:t>
 </w:t>
            </w:r>
          </w:p>
          <w:bookmarkEnd w:id="481"/>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1886877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2"/>
          <w:p>
            <w:pPr>
              <w:spacing w:after="20"/>
              <w:ind w:left="20"/>
              <w:jc w:val="both"/>
            </w:pPr>
            <w:r>
              <w:rPr>
                <w:rFonts w:ascii="Times New Roman"/>
                <w:b w:val="false"/>
                <w:i w:val="false"/>
                <w:color w:val="000000"/>
                <w:sz w:val="20"/>
              </w:rPr>
              <w:t>
 </w:t>
            </w:r>
          </w:p>
          <w:bookmarkEnd w:id="482"/>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1886877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3"/>
          <w:p>
            <w:pPr>
              <w:spacing w:after="20"/>
              <w:ind w:left="20"/>
              <w:jc w:val="both"/>
            </w:pPr>
            <w:r>
              <w:rPr>
                <w:rFonts w:ascii="Times New Roman"/>
                <w:b w:val="false"/>
                <w:i w:val="false"/>
                <w:color w:val="000000"/>
                <w:sz w:val="20"/>
              </w:rPr>
              <w:t>
 </w:t>
            </w:r>
          </w:p>
          <w:bookmarkEnd w:id="483"/>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237"/>
        <w:gridCol w:w="1237"/>
        <w:gridCol w:w="3604"/>
        <w:gridCol w:w="37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4"/>
          <w:p>
            <w:pPr>
              <w:spacing w:after="20"/>
              <w:ind w:left="20"/>
              <w:jc w:val="both"/>
            </w:pPr>
            <w:r>
              <w:rPr>
                <w:rFonts w:ascii="Times New Roman"/>
                <w:b w:val="false"/>
                <w:i w:val="false"/>
                <w:color w:val="000000"/>
                <w:sz w:val="20"/>
              </w:rPr>
              <w:t>
Функционалдық топ</w:t>
            </w:r>
          </w:p>
          <w:bookmarkEnd w:id="484"/>
        </w:tc>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5"/>
          <w:p>
            <w:pPr>
              <w:spacing w:after="20"/>
              <w:ind w:left="20"/>
              <w:jc w:val="both"/>
            </w:pPr>
            <w:r>
              <w:rPr>
                <w:rFonts w:ascii="Times New Roman"/>
                <w:b w:val="false"/>
                <w:i w:val="false"/>
                <w:color w:val="000000"/>
                <w:sz w:val="20"/>
              </w:rPr>
              <w:t>
 </w:t>
            </w:r>
          </w:p>
          <w:bookmarkEnd w:id="4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6"/>
          <w:p>
            <w:pPr>
              <w:spacing w:after="20"/>
              <w:ind w:left="20"/>
              <w:jc w:val="both"/>
            </w:pPr>
            <w:r>
              <w:rPr>
                <w:rFonts w:ascii="Times New Roman"/>
                <w:b w:val="false"/>
                <w:i w:val="false"/>
                <w:color w:val="000000"/>
                <w:sz w:val="20"/>
              </w:rPr>
              <w:t>
 </w:t>
            </w:r>
          </w:p>
          <w:bookmarkEnd w:id="486"/>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7"/>
          <w:p>
            <w:pPr>
              <w:spacing w:after="20"/>
              <w:ind w:left="20"/>
              <w:jc w:val="both"/>
            </w:pPr>
            <w:r>
              <w:rPr>
                <w:rFonts w:ascii="Times New Roman"/>
                <w:b w:val="false"/>
                <w:i w:val="false"/>
                <w:color w:val="000000"/>
                <w:sz w:val="20"/>
              </w:rPr>
              <w:t>
 </w:t>
            </w:r>
          </w:p>
          <w:bookmarkEnd w:id="487"/>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8"/>
          <w:p>
            <w:pPr>
              <w:spacing w:after="20"/>
              <w:ind w:left="20"/>
              <w:jc w:val="both"/>
            </w:pPr>
            <w:r>
              <w:rPr>
                <w:rFonts w:ascii="Times New Roman"/>
                <w:b w:val="false"/>
                <w:i w:val="false"/>
                <w:color w:val="000000"/>
                <w:sz w:val="20"/>
              </w:rPr>
              <w:t>
1</w:t>
            </w:r>
          </w:p>
          <w:bookmarkEnd w:id="488"/>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9"/>
          <w:p>
            <w:pPr>
              <w:spacing w:after="20"/>
              <w:ind w:left="20"/>
              <w:jc w:val="both"/>
            </w:pPr>
            <w:r>
              <w:rPr>
                <w:rFonts w:ascii="Times New Roman"/>
                <w:b w:val="false"/>
                <w:i w:val="false"/>
                <w:color w:val="000000"/>
                <w:sz w:val="20"/>
              </w:rPr>
              <w:t>
 </w:t>
            </w:r>
          </w:p>
          <w:bookmarkEnd w:id="489"/>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0"/>
          <w:p>
            <w:pPr>
              <w:spacing w:after="20"/>
              <w:ind w:left="20"/>
              <w:jc w:val="both"/>
            </w:pPr>
            <w:r>
              <w:rPr>
                <w:rFonts w:ascii="Times New Roman"/>
                <w:b w:val="false"/>
                <w:i w:val="false"/>
                <w:color w:val="000000"/>
                <w:sz w:val="20"/>
              </w:rPr>
              <w:t>
 </w:t>
            </w:r>
          </w:p>
          <w:bookmarkEnd w:id="490"/>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293"/>
        <w:gridCol w:w="1477"/>
        <w:gridCol w:w="3121"/>
        <w:gridCol w:w="3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1"/>
          <w:p>
            <w:pPr>
              <w:spacing w:after="20"/>
              <w:ind w:left="20"/>
              <w:jc w:val="both"/>
            </w:pPr>
            <w:r>
              <w:rPr>
                <w:rFonts w:ascii="Times New Roman"/>
                <w:b w:val="false"/>
                <w:i w:val="false"/>
                <w:color w:val="000000"/>
                <w:sz w:val="20"/>
              </w:rPr>
              <w:t>
Санаты </w:t>
            </w:r>
          </w:p>
          <w:bookmarkEnd w:id="491"/>
        </w:tc>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2"/>
          <w:p>
            <w:pPr>
              <w:spacing w:after="20"/>
              <w:ind w:left="20"/>
              <w:jc w:val="both"/>
            </w:pPr>
            <w:r>
              <w:rPr>
                <w:rFonts w:ascii="Times New Roman"/>
                <w:b w:val="false"/>
                <w:i w:val="false"/>
                <w:color w:val="000000"/>
                <w:sz w:val="20"/>
              </w:rPr>
              <w:t>
 </w:t>
            </w:r>
          </w:p>
          <w:bookmarkEnd w:id="4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3"/>
          <w:p>
            <w:pPr>
              <w:spacing w:after="20"/>
              <w:ind w:left="20"/>
              <w:jc w:val="both"/>
            </w:pPr>
            <w:r>
              <w:rPr>
                <w:rFonts w:ascii="Times New Roman"/>
                <w:b w:val="false"/>
                <w:i w:val="false"/>
                <w:color w:val="000000"/>
                <w:sz w:val="20"/>
              </w:rPr>
              <w:t>
 </w:t>
            </w:r>
          </w:p>
          <w:bookmarkEnd w:id="49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4"/>
          <w:p>
            <w:pPr>
              <w:spacing w:after="20"/>
              <w:ind w:left="20"/>
              <w:jc w:val="both"/>
            </w:pPr>
            <w:r>
              <w:rPr>
                <w:rFonts w:ascii="Times New Roman"/>
                <w:b w:val="false"/>
                <w:i w:val="false"/>
                <w:color w:val="000000"/>
                <w:sz w:val="20"/>
              </w:rPr>
              <w:t>
1</w:t>
            </w:r>
          </w:p>
          <w:bookmarkEnd w:id="49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5"/>
          <w:p>
            <w:pPr>
              <w:spacing w:after="20"/>
              <w:ind w:left="20"/>
              <w:jc w:val="both"/>
            </w:pPr>
            <w:r>
              <w:rPr>
                <w:rFonts w:ascii="Times New Roman"/>
                <w:b w:val="false"/>
                <w:i w:val="false"/>
                <w:color w:val="000000"/>
                <w:sz w:val="20"/>
              </w:rPr>
              <w:t>
 </w:t>
            </w:r>
          </w:p>
          <w:bookmarkEnd w:id="49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6"/>
          <w:p>
            <w:pPr>
              <w:spacing w:after="20"/>
              <w:ind w:left="20"/>
              <w:jc w:val="both"/>
            </w:pPr>
            <w:r>
              <w:rPr>
                <w:rFonts w:ascii="Times New Roman"/>
                <w:b w:val="false"/>
                <w:i w:val="false"/>
                <w:color w:val="000000"/>
                <w:sz w:val="20"/>
              </w:rPr>
              <w:t>
6</w:t>
            </w:r>
          </w:p>
          <w:bookmarkEnd w:id="49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7"/>
          <w:p>
            <w:pPr>
              <w:spacing w:after="20"/>
              <w:ind w:left="20"/>
              <w:jc w:val="both"/>
            </w:pPr>
            <w:r>
              <w:rPr>
                <w:rFonts w:ascii="Times New Roman"/>
                <w:b w:val="false"/>
                <w:i w:val="false"/>
                <w:color w:val="000000"/>
                <w:sz w:val="20"/>
              </w:rPr>
              <w:t>
 </w:t>
            </w:r>
          </w:p>
          <w:bookmarkEnd w:id="49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8"/>
          <w:p>
            <w:pPr>
              <w:spacing w:after="20"/>
              <w:ind w:left="20"/>
              <w:jc w:val="both"/>
            </w:pPr>
            <w:r>
              <w:rPr>
                <w:rFonts w:ascii="Times New Roman"/>
                <w:b w:val="false"/>
                <w:i w:val="false"/>
                <w:color w:val="000000"/>
                <w:sz w:val="20"/>
              </w:rPr>
              <w:t>
 </w:t>
            </w:r>
          </w:p>
          <w:bookmarkEnd w:id="49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26"/>
        <w:gridCol w:w="1026"/>
        <w:gridCol w:w="3840"/>
        <w:gridCol w:w="5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9"/>
          <w:p>
            <w:pPr>
              <w:spacing w:after="20"/>
              <w:ind w:left="20"/>
              <w:jc w:val="both"/>
            </w:pPr>
            <w:r>
              <w:rPr>
                <w:rFonts w:ascii="Times New Roman"/>
                <w:b w:val="false"/>
                <w:i w:val="false"/>
                <w:color w:val="000000"/>
                <w:sz w:val="20"/>
              </w:rPr>
              <w:t>
Санаты</w:t>
            </w:r>
          </w:p>
          <w:bookmarkEnd w:id="499"/>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0"/>
          <w:p>
            <w:pPr>
              <w:spacing w:after="20"/>
              <w:ind w:left="20"/>
              <w:jc w:val="both"/>
            </w:pPr>
            <w:r>
              <w:rPr>
                <w:rFonts w:ascii="Times New Roman"/>
                <w:b w:val="false"/>
                <w:i w:val="false"/>
                <w:color w:val="000000"/>
                <w:sz w:val="20"/>
              </w:rPr>
              <w:t>
 </w:t>
            </w:r>
          </w:p>
          <w:bookmarkEnd w:id="5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1"/>
          <w:p>
            <w:pPr>
              <w:spacing w:after="20"/>
              <w:ind w:left="20"/>
              <w:jc w:val="both"/>
            </w:pPr>
            <w:r>
              <w:rPr>
                <w:rFonts w:ascii="Times New Roman"/>
                <w:b w:val="false"/>
                <w:i w:val="false"/>
                <w:color w:val="000000"/>
                <w:sz w:val="20"/>
              </w:rPr>
              <w:t>
 </w:t>
            </w:r>
          </w:p>
          <w:bookmarkEnd w:id="501"/>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2"/>
          <w:p>
            <w:pPr>
              <w:spacing w:after="20"/>
              <w:ind w:left="20"/>
              <w:jc w:val="both"/>
            </w:pPr>
            <w:r>
              <w:rPr>
                <w:rFonts w:ascii="Times New Roman"/>
                <w:b w:val="false"/>
                <w:i w:val="false"/>
                <w:color w:val="000000"/>
                <w:sz w:val="20"/>
              </w:rPr>
              <w:t>
1</w:t>
            </w:r>
          </w:p>
          <w:bookmarkEnd w:id="502"/>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3"/>
          <w:p>
            <w:pPr>
              <w:spacing w:after="20"/>
              <w:ind w:left="20"/>
              <w:jc w:val="both"/>
            </w:pPr>
            <w:r>
              <w:rPr>
                <w:rFonts w:ascii="Times New Roman"/>
                <w:b w:val="false"/>
                <w:i w:val="false"/>
                <w:color w:val="000000"/>
                <w:sz w:val="20"/>
              </w:rPr>
              <w:t>
 </w:t>
            </w:r>
          </w:p>
          <w:bookmarkEnd w:id="503"/>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-26993187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4"/>
          <w:p>
            <w:pPr>
              <w:spacing w:after="20"/>
              <w:ind w:left="20"/>
              <w:jc w:val="both"/>
            </w:pPr>
            <w:r>
              <w:rPr>
                <w:rFonts w:ascii="Times New Roman"/>
                <w:b w:val="false"/>
                <w:i w:val="false"/>
                <w:color w:val="000000"/>
                <w:sz w:val="20"/>
              </w:rPr>
              <w:t>
 </w:t>
            </w:r>
          </w:p>
          <w:bookmarkEnd w:id="504"/>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26993187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