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c330" w14:textId="4aac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28 қарашадағы № 315 қаулысы. Атырау облысының Әділет департаментінде 2017 жылғы 30 қарашада № 3997 болып тіркелді. Күші жойылды - Атырау облысы әкімдігінің 2019 жылғы 18 желтоқсандағы № 299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18.12.2019 № </w:t>
      </w:r>
      <w:r>
        <w:rPr>
          <w:rFonts w:ascii="Times New Roman"/>
          <w:b w:val="false"/>
          <w:i w:val="false"/>
          <w:color w:val="ff0000"/>
          <w:sz w:val="28"/>
        </w:rPr>
        <w:t>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Қазақстан Республикасының 2014 жылғы 3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Дене шынықтыру және спорт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Ә.И. Нәутиевке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"28" қараша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"28" қарашадағы № 315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спорттың басым түрлерінің өңірлік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01"/>
        <w:gridCol w:w="2043"/>
        <w:gridCol w:w="2220"/>
        <w:gridCol w:w="1505"/>
        <w:gridCol w:w="2220"/>
        <w:gridCol w:w="12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  <w:bookmarkEnd w:id="8"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  <w:bookmarkEnd w:id="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олипиадалық спорт түрінің атауы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  <w:bookmarkEnd w:id="1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 билеу (ТҚАЗ)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атлектика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(КҚЗ)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(ТҚАЗ)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(КҚЗ, 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Джиу-джиутсу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(КҚЗ, ТҚАЗ)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ойнау волейболы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(ЕҚЗ)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канн каратэ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(ерлер, әйелдер)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(ТҚАЗ)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(КҚЗ, ТҚАЗ)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(КҚЗ, ТҚАЗ)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  <w:bookmarkEnd w:id="1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ұрыс жекпе-жегі ММА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Мәнерлеп сырғанау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Бодибилдинг, гір спорты, қол күресі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 РҚБ БҚККҰ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шотокан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шинкекушинкай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қолтық күрес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  <w:bookmarkEnd w:id="1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саньда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жолдағы велосипед спорты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мағынасы: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ЕҚЗ – есту қабілеті зақымданған;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КҚЗ – көру қабілеті зақымданған;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РҚБ БҚККҰ – Республикалық қоғамдық бірлестік бүкіл Қазақстандық кекушинкай каратэ ұйымы;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ТҚАЗ – тірек қозғалысы аппараты зақымданған.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