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eca" w14:textId="23f7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23 қазандағы № 325 "Фармацевтикалық қызмет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10 қарашадағы № 302 қаулысы. Атырау облысының Әділет департаментінде 2017 жылғы 27 қарашада № 3995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23 қазандағы № 325 "Фармацевтикалық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3354 болып тіркелген, 2015 жылы 5 желтоқсанда "Атырау"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