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5fcc" w14:textId="f2a5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спортшыларына,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спортшыларына, олардың жаттықтырушыларына ай сайынғы ақшалай жабдықталым төлемдерінің мөлшерін бекіту туралы</w:t>
      </w:r>
    </w:p>
    <w:p>
      <w:pPr>
        <w:spacing w:after="0"/>
        <w:ind w:left="0"/>
        <w:jc w:val="both"/>
      </w:pPr>
      <w:r>
        <w:rPr>
          <w:rFonts w:ascii="Times New Roman"/>
          <w:b w:val="false"/>
          <w:i w:val="false"/>
          <w:color w:val="000000"/>
          <w:sz w:val="28"/>
        </w:rPr>
        <w:t>Атырау облысы әкімдігінің 2017 жылғы 31 қазандағы № 274 қаулысы. Атырау облысының Әділет департаментінде 2017 жылғы 1 қарашада № 3983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"Дене шынықтыру және спорт туралы" Қазақстан Республикасының 2014 жылғы 3 шілдедегі Заңының 8-бабы 1-тармағының </w:t>
      </w:r>
      <w:r>
        <w:rPr>
          <w:rFonts w:ascii="Times New Roman"/>
          <w:b w:val="false"/>
          <w:i w:val="false"/>
          <w:color w:val="000000"/>
          <w:sz w:val="28"/>
        </w:rPr>
        <w:t>20-4) тармақшасына</w:t>
      </w:r>
      <w:r>
        <w:rPr>
          <w:rFonts w:ascii="Times New Roman"/>
          <w:b w:val="false"/>
          <w:i w:val="false"/>
          <w:color w:val="000000"/>
          <w:sz w:val="28"/>
        </w:rPr>
        <w:t xml:space="preserve"> сәйкес Атырау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спортшыларына,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спортшыларына, олардың жаттықтырушыларына ай сайынғы ақшалай жабдықталым төлемдерінің мөлшері бекітілсін.</w:t>
      </w:r>
    </w:p>
    <w:bookmarkEnd w:id="1"/>
    <w:bookmarkStart w:name="z6" w:id="2"/>
    <w:p>
      <w:pPr>
        <w:spacing w:after="0"/>
        <w:ind w:left="0"/>
        <w:jc w:val="both"/>
      </w:pPr>
      <w:r>
        <w:rPr>
          <w:rFonts w:ascii="Times New Roman"/>
          <w:b w:val="false"/>
          <w:i w:val="false"/>
          <w:color w:val="000000"/>
          <w:sz w:val="28"/>
        </w:rPr>
        <w:t>
      2. "Атырау облысы Дене шынықтыру және спорт басқармасы" мемлекеттік мекемесі және "Атырау облысы Экономика және бюджеттік жоспарлау басқармасы" мемлекеттік мекемесі Қазақстан Республикасының заңнамасына сәйкес осы қаулыдан туындайтын шараларды алсын.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Ә.И. Нәутиевке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2017 жылғы "31" қазандағы №274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2017 жылғы "31" қазандағы №274 қаулысымен бекітілген</w:t>
            </w:r>
          </w:p>
        </w:tc>
      </w:tr>
    </w:tbl>
    <w:p>
      <w:pPr>
        <w:spacing w:after="0"/>
        <w:ind w:left="0"/>
        <w:jc w:val="left"/>
      </w:pPr>
      <w:r>
        <w:rPr>
          <w:rFonts w:ascii="Times New Roman"/>
          <w:b/>
          <w:i w:val="false"/>
          <w:color w:val="000000"/>
        </w:rPr>
        <w:t xml:space="preserve"> Атырау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p>
      <w:pPr>
        <w:spacing w:after="0"/>
        <w:ind w:left="0"/>
        <w:jc w:val="both"/>
      </w:pPr>
      <w:r>
        <w:rPr>
          <w:rFonts w:ascii="Times New Roman"/>
          <w:b w:val="false"/>
          <w:i w:val="false"/>
          <w:color w:val="ff0000"/>
          <w:sz w:val="28"/>
        </w:rPr>
        <w:t xml:space="preserve">
      Ескерту. Қосымша жаңа редакцияда - Атырау облысы әкімдігінің 26.05.2025 № </w:t>
      </w:r>
      <w:r>
        <w:rPr>
          <w:rFonts w:ascii="Times New Roman"/>
          <w:b w:val="false"/>
          <w:i w:val="false"/>
          <w:color w:val="ff0000"/>
          <w:sz w:val="28"/>
        </w:rPr>
        <w:t>100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 w:id="5"/>
    <w:p>
      <w:pPr>
        <w:spacing w:after="0"/>
        <w:ind w:left="0"/>
        <w:jc w:val="both"/>
      </w:pPr>
      <w:r>
        <w:rPr>
          <w:rFonts w:ascii="Times New Roman"/>
          <w:b w:val="false"/>
          <w:i w:val="false"/>
          <w:color w:val="000000"/>
          <w:sz w:val="28"/>
        </w:rPr>
        <w:t>
      Олимпиадалық спорт түрлері бойынша Қазақстан Республикасының құрама командаларының (спорт түрлері бойынша ұлттық құрама командалардың) құрамына кіретін Атырау облысының спортшыларына, олардың жаттықтырушыларына (кәсіби спорттық клубтарды қоспағанда) ай сайынғы ақшалай жабдықталым төлемдерінің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(АЕК)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6-орын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Сурдлимпиада ойындары (жазғы, қысқы);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Спорттық жарыстардың нәтижелері осы деңгейдегі келесі спорттық жарыстар өткізілгенге дейін қолданылады.</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Төленетін қаражат көрсетілген сома мөлшеріне дейін белгіленеді.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 спортшыларының командалық және жұптық түрде қол жеткізген жетістіктері үшін төлем тағайындау қарастырылмайды.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Төлемдер облыстық ұйымдарда (мүгедектігі бар спортшылар және бапкерлерді қоспағанда) келісім -шарт негізінде ақы алып жүрген спортшылар мен бапкерлерге төленбейді.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Спортшылар белгілі бір спорттық жарыста кем дегенде 3 кездесу өткізуі тиіс және жаттығу түрі бойынша 8 спортшыдан кем болмауы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Спортшылар облыстың спорттық ұйымында кемінде 2 жыл тіркелген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Төлемдер спортшыға ең жоғарғы көрсеткіш бойынша төленеді.</w:t>
            </w:r>
          </w:p>
          <w:p>
            <w:pPr>
              <w:spacing w:after="20"/>
              <w:ind w:left="20"/>
              <w:jc w:val="both"/>
            </w:pPr>
            <w:r>
              <w:rPr>
                <w:rFonts w:ascii="Times New Roman"/>
                <w:b w:val="false"/>
                <w:i w:val="false"/>
                <w:color w:val="000000"/>
                <w:sz w:val="20"/>
              </w:rPr>
              <w:t>
Төлемдер аккредиттелген республикалық федерацияның мөрімен расталған хаттамасы немесе анықтама хаты негізінде жүргізіледі.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Әлем чемпионаты (ересектер);</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ересектер);</w:t>
            </w:r>
          </w:p>
          <w:p>
            <w:pPr>
              <w:spacing w:after="20"/>
              <w:ind w:left="20"/>
              <w:jc w:val="both"/>
            </w:pPr>
            <w:r>
              <w:rPr>
                <w:rFonts w:ascii="Times New Roman"/>
                <w:b w:val="false"/>
                <w:i w:val="false"/>
                <w:color w:val="000000"/>
                <w:sz w:val="20"/>
              </w:rPr>
              <w:t>
Әлем чемпионаты (сурдо, ересектер);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Әлем чемпионаты (жастар);</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жастар);</w:t>
            </w:r>
          </w:p>
          <w:p>
            <w:pPr>
              <w:spacing w:after="20"/>
              <w:ind w:left="20"/>
              <w:jc w:val="both"/>
            </w:pPr>
            <w:r>
              <w:rPr>
                <w:rFonts w:ascii="Times New Roman"/>
                <w:b w:val="false"/>
                <w:i w:val="false"/>
                <w:color w:val="000000"/>
                <w:sz w:val="20"/>
              </w:rPr>
              <w:t>
Әлем чемпионаты (сурдо, жастар).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қысқы);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Әлем чемпионаты (ересек жасөспірімдер);</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ересек жасөспірімдер);</w:t>
            </w:r>
          </w:p>
          <w:p>
            <w:pPr>
              <w:spacing w:after="20"/>
              <w:ind w:left="20"/>
              <w:jc w:val="both"/>
            </w:pPr>
            <w:r>
              <w:rPr>
                <w:rFonts w:ascii="Times New Roman"/>
                <w:b w:val="false"/>
                <w:i w:val="false"/>
                <w:color w:val="000000"/>
                <w:sz w:val="20"/>
              </w:rPr>
              <w:t>
Әлем чемпионаты (сурдо, ересек жасөспірімдер).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xml:space="preserve">
Азия ойындары (жазғы, қысқы);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Пара Азия ойындары (жазғы, қысқы);</w:t>
            </w:r>
          </w:p>
          <w:p>
            <w:pPr>
              <w:spacing w:after="20"/>
              <w:ind w:left="20"/>
              <w:jc w:val="both"/>
            </w:pPr>
            <w:r>
              <w:rPr>
                <w:rFonts w:ascii="Times New Roman"/>
                <w:b w:val="false"/>
                <w:i w:val="false"/>
                <w:color w:val="000000"/>
                <w:sz w:val="20"/>
              </w:rPr>
              <w:t>
Сурдо Азия ойындары (жазғы, қысқы).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Азия чемпионаты (ересектер);</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 (пара, ересектер);</w:t>
            </w:r>
          </w:p>
          <w:p>
            <w:pPr>
              <w:spacing w:after="20"/>
              <w:ind w:left="20"/>
              <w:jc w:val="both"/>
            </w:pPr>
            <w:r>
              <w:rPr>
                <w:rFonts w:ascii="Times New Roman"/>
                <w:b w:val="false"/>
                <w:i w:val="false"/>
                <w:color w:val="000000"/>
                <w:sz w:val="20"/>
              </w:rPr>
              <w:t>
Азия чемпионаты (сурдо, ересектер).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Қазақстан Республикасының спартакиадасы (ересектер);</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(пара,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(сурдо,ересектер);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Трансплантациядан кейінгі және диализдегі адамдар арасындағы республикалық Спартакиада;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Паралимпиада, Сурдлимпиада ойындары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(пара, ересектер);</w:t>
            </w:r>
          </w:p>
          <w:p>
            <w:pPr>
              <w:spacing w:after="20"/>
              <w:ind w:left="20"/>
              <w:jc w:val="both"/>
            </w:pPr>
            <w:r>
              <w:rPr>
                <w:rFonts w:ascii="Times New Roman"/>
                <w:b w:val="false"/>
                <w:i w:val="false"/>
                <w:color w:val="000000"/>
                <w:sz w:val="20"/>
              </w:rPr>
              <w:t>
Қазақстан Республикасының Чемпионаты (сурдо, ересектер).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3"/>
          <w:p>
            <w:pPr>
              <w:spacing w:after="20"/>
              <w:ind w:left="20"/>
              <w:jc w:val="both"/>
            </w:pPr>
            <w:r>
              <w:rPr>
                <w:rFonts w:ascii="Times New Roman"/>
                <w:b w:val="false"/>
                <w:i w:val="false"/>
                <w:color w:val="000000"/>
                <w:sz w:val="20"/>
              </w:rPr>
              <w:t>
Қазақстан Республикасының Жастар ойындары;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(жастар);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Универсиадасы;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(пара, жастар);</w:t>
            </w:r>
          </w:p>
          <w:p>
            <w:pPr>
              <w:spacing w:after="20"/>
              <w:ind w:left="20"/>
              <w:jc w:val="both"/>
            </w:pPr>
            <w:r>
              <w:rPr>
                <w:rFonts w:ascii="Times New Roman"/>
                <w:b w:val="false"/>
                <w:i w:val="false"/>
                <w:color w:val="000000"/>
                <w:sz w:val="20"/>
              </w:rPr>
              <w:t>
Қазақстан Республикасының Чемпионаты (сурдо, жастар);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 жасөспірімдер).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4"/>
          <w:p>
            <w:pPr>
              <w:spacing w:after="20"/>
              <w:ind w:left="20"/>
              <w:jc w:val="both"/>
            </w:pPr>
            <w:r>
              <w:rPr>
                <w:rFonts w:ascii="Times New Roman"/>
                <w:b w:val="false"/>
                <w:i w:val="false"/>
                <w:color w:val="000000"/>
                <w:sz w:val="20"/>
              </w:rPr>
              <w:t>
"Дети Азии" халықаралық</w:t>
            </w:r>
          </w:p>
          <w:bookmarkEnd w:id="14"/>
          <w:p>
            <w:pPr>
              <w:spacing w:after="20"/>
              <w:ind w:left="20"/>
              <w:jc w:val="both"/>
            </w:pPr>
            <w:r>
              <w:rPr>
                <w:rFonts w:ascii="Times New Roman"/>
                <w:b w:val="false"/>
                <w:i w:val="false"/>
                <w:color w:val="000000"/>
                <w:sz w:val="20"/>
              </w:rPr>
              <w:t>
спорттық ойындары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5"/>
          <w:p>
            <w:pPr>
              <w:spacing w:after="20"/>
              <w:ind w:left="20"/>
              <w:jc w:val="both"/>
            </w:pPr>
            <w:r>
              <w:rPr>
                <w:rFonts w:ascii="Times New Roman"/>
                <w:b w:val="false"/>
                <w:i w:val="false"/>
                <w:color w:val="000000"/>
                <w:sz w:val="20"/>
              </w:rPr>
              <w:t>
Азия чемпионаты (жастар);</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 (пара, жастар);</w:t>
            </w:r>
          </w:p>
          <w:p>
            <w:pPr>
              <w:spacing w:after="20"/>
              <w:ind w:left="20"/>
              <w:jc w:val="both"/>
            </w:pPr>
            <w:r>
              <w:rPr>
                <w:rFonts w:ascii="Times New Roman"/>
                <w:b w:val="false"/>
                <w:i w:val="false"/>
                <w:color w:val="000000"/>
                <w:sz w:val="20"/>
              </w:rPr>
              <w:t>
Азия чемпионаты (сурдо, жастар).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 жасөспірімдер).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bl>
    <w:bookmarkStart w:name="z46" w:id="16"/>
    <w:p>
      <w:pPr>
        <w:spacing w:after="0"/>
        <w:ind w:left="0"/>
        <w:jc w:val="both"/>
      </w:pPr>
      <w:r>
        <w:rPr>
          <w:rFonts w:ascii="Times New Roman"/>
          <w:b w:val="false"/>
          <w:i w:val="false"/>
          <w:color w:val="000000"/>
          <w:sz w:val="28"/>
        </w:rPr>
        <w:t>
      Олимпиадалық емес және ұлттық спорт түрлері бойынша Қазақстан Республикасының құрама командаларының (спорт түрлері бойынша ұлттық құрама командалардың) құрамына кіретін Атырау облысының спортшыларына, олардың жаттықтырушыларына (кәсіби спорттық клубтарды қоспағанда) ай сайынғы ақшалай жабдықталым төлемдерінің мөлшері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(АЕК)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Әлем чемпионаты (ересектер);</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ересектер);</w:t>
            </w:r>
          </w:p>
          <w:p>
            <w:pPr>
              <w:spacing w:after="20"/>
              <w:ind w:left="20"/>
              <w:jc w:val="both"/>
            </w:pPr>
            <w:r>
              <w:rPr>
                <w:rFonts w:ascii="Times New Roman"/>
                <w:b w:val="false"/>
                <w:i w:val="false"/>
                <w:color w:val="000000"/>
                <w:sz w:val="20"/>
              </w:rPr>
              <w:t>
Әлем чемпионат (сурдо,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xml:space="preserve">
Ай сайынғы ақшалай жабдықталым төлемдерін төлеу спорттың жазғы түрлерінде: </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жарыстарға 10 елден астам, спортшының салмағында 6 ел және 8 спортшы қатысқан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-республикалық жарыстарға салмағында 10 спортшы және 15 команда қатысқан кезде, </w:t>
            </w:r>
          </w:p>
          <w:p>
            <w:pPr>
              <w:spacing w:after="20"/>
              <w:ind w:left="20"/>
              <w:jc w:val="both"/>
            </w:pPr>
            <w:r>
              <w:rPr>
                <w:rFonts w:ascii="Times New Roman"/>
                <w:b w:val="false"/>
                <w:i w:val="false"/>
                <w:color w:val="000000"/>
                <w:sz w:val="20"/>
              </w:rPr>
              <w:t>
</w:t>
            </w:r>
            <w:r>
              <w:rPr>
                <w:rFonts w:ascii="Times New Roman"/>
                <w:b w:val="false"/>
                <w:i w:val="false"/>
                <w:color w:val="000000"/>
                <w:sz w:val="20"/>
              </w:rPr>
              <w:t>-мүгедектігі бар спортшылар арасындағы жарыстар, салмағында 5 спортшы және 9 команда қатысқан кезде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Спортшылар белгілі бір спорттық жарыста кем дегенде 3 кездесу өткізуі тиіс және жаттығу түрі бойынша 8 спортшыдан кем болмауы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жарыстардың нәтижелері осы деңгейдегі келесі спорттық жарыстар өткізілгенге дейін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Төленетін қаражат көрсетілген сома мөлшеріне дейін белгіленеді.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Төлемдер облыстық ұйымдарда (мүгедектігі бар спортшылар және бапкерлерді қоспағанда) келісім- шарт негізінде ақы алып жүрген спортшылар мен бапкерлерге төленбейді.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Төлемдер Азия ойындарының бағдарламасына енген спорт түрлерінен жеткен жетістіктеріне тағайындалады.</w:t>
            </w:r>
          </w:p>
          <w:p>
            <w:pPr>
              <w:spacing w:after="20"/>
              <w:ind w:left="20"/>
              <w:jc w:val="both"/>
            </w:pPr>
            <w:r>
              <w:rPr>
                <w:rFonts w:ascii="Times New Roman"/>
                <w:b w:val="false"/>
                <w:i w:val="false"/>
                <w:color w:val="000000"/>
                <w:sz w:val="20"/>
              </w:rPr>
              <w:t>
Төлемдер аккредиттелген республикалық федерацияның мөрімен расталған хаттамасы немесе анықтама хаты негізінде жүргізіледі.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
Бүкіләлемдік универсиада (жазғы, қысқы);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(жастар);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жастар);</w:t>
            </w:r>
          </w:p>
          <w:p>
            <w:pPr>
              <w:spacing w:after="20"/>
              <w:ind w:left="20"/>
              <w:jc w:val="both"/>
            </w:pPr>
            <w:r>
              <w:rPr>
                <w:rFonts w:ascii="Times New Roman"/>
                <w:b w:val="false"/>
                <w:i w:val="false"/>
                <w:color w:val="000000"/>
                <w:sz w:val="20"/>
              </w:rPr>
              <w:t>
Әлем чемпионаты (сурдо,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0"/>
          <w:p>
            <w:pPr>
              <w:spacing w:after="20"/>
              <w:ind w:left="20"/>
              <w:jc w:val="both"/>
            </w:pPr>
            <w:r>
              <w:rPr>
                <w:rFonts w:ascii="Times New Roman"/>
                <w:b w:val="false"/>
                <w:i w:val="false"/>
                <w:color w:val="000000"/>
                <w:sz w:val="20"/>
              </w:rPr>
              <w:t>
Азия ойындары (ересектер);</w:t>
            </w:r>
          </w:p>
          <w:bookmarkEnd w:id="20"/>
          <w:p>
            <w:pPr>
              <w:spacing w:after="20"/>
              <w:ind w:left="20"/>
              <w:jc w:val="both"/>
            </w:pPr>
            <w:r>
              <w:rPr>
                <w:rFonts w:ascii="Times New Roman"/>
                <w:b w:val="false"/>
                <w:i w:val="false"/>
                <w:color w:val="000000"/>
                <w:sz w:val="20"/>
              </w:rPr>
              <w:t>
Азия ойындары (сурдо,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түрлерінен Азия чемпионаты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түрлерінен Азия чемпионаты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1"/>
          <w:p>
            <w:pPr>
              <w:spacing w:after="20"/>
              <w:ind w:left="20"/>
              <w:jc w:val="both"/>
            </w:pPr>
            <w:r>
              <w:rPr>
                <w:rFonts w:ascii="Times New Roman"/>
                <w:b w:val="false"/>
                <w:i w:val="false"/>
                <w:color w:val="000000"/>
                <w:sz w:val="20"/>
              </w:rPr>
              <w:t>
Азия чемпионаты (пара, ересектер);</w:t>
            </w:r>
          </w:p>
          <w:bookmarkEnd w:id="21"/>
          <w:p>
            <w:pPr>
              <w:spacing w:after="20"/>
              <w:ind w:left="20"/>
              <w:jc w:val="both"/>
            </w:pPr>
            <w:r>
              <w:rPr>
                <w:rFonts w:ascii="Times New Roman"/>
                <w:b w:val="false"/>
                <w:i w:val="false"/>
                <w:color w:val="000000"/>
                <w:sz w:val="20"/>
              </w:rPr>
              <w:t>
Азия чемпионаты (сурдо,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2"/>
          <w:p>
            <w:pPr>
              <w:spacing w:after="20"/>
              <w:ind w:left="20"/>
              <w:jc w:val="both"/>
            </w:pPr>
            <w:r>
              <w:rPr>
                <w:rFonts w:ascii="Times New Roman"/>
                <w:b w:val="false"/>
                <w:i w:val="false"/>
                <w:color w:val="000000"/>
                <w:sz w:val="20"/>
              </w:rPr>
              <w:t>
Азия чемпионаты (пара, жастар);</w:t>
            </w:r>
          </w:p>
          <w:bookmarkEnd w:id="22"/>
          <w:p>
            <w:pPr>
              <w:spacing w:after="20"/>
              <w:ind w:left="20"/>
              <w:jc w:val="both"/>
            </w:pPr>
            <w:r>
              <w:rPr>
                <w:rFonts w:ascii="Times New Roman"/>
                <w:b w:val="false"/>
                <w:i w:val="false"/>
                <w:color w:val="000000"/>
                <w:sz w:val="20"/>
              </w:rPr>
              <w:t>
Азия чемпионаты (сурдо,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3"/>
          <w:p>
            <w:pPr>
              <w:spacing w:after="20"/>
              <w:ind w:left="20"/>
              <w:jc w:val="both"/>
            </w:pPr>
            <w:r>
              <w:rPr>
                <w:rFonts w:ascii="Times New Roman"/>
                <w:b w:val="false"/>
                <w:i w:val="false"/>
                <w:color w:val="000000"/>
                <w:sz w:val="20"/>
              </w:rPr>
              <w:t>
Қазақстан Республикасының Спартакиадасы (ересектер);</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(сурдо,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(пара,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(пара, ересектер);</w:t>
            </w:r>
          </w:p>
          <w:p>
            <w:pPr>
              <w:spacing w:after="20"/>
              <w:ind w:left="20"/>
              <w:jc w:val="both"/>
            </w:pPr>
            <w:r>
              <w:rPr>
                <w:rFonts w:ascii="Times New Roman"/>
                <w:b w:val="false"/>
                <w:i w:val="false"/>
                <w:color w:val="000000"/>
                <w:sz w:val="20"/>
              </w:rPr>
              <w:t>
Қазақстан Республикасының Чемпионаты (сурдо,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түрлерінен Қазақстан Республикасы Чемпионаты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4"/>
          <w:p>
            <w:pPr>
              <w:spacing w:after="20"/>
              <w:ind w:left="20"/>
              <w:jc w:val="both"/>
            </w:pPr>
            <w:r>
              <w:rPr>
                <w:rFonts w:ascii="Times New Roman"/>
                <w:b w:val="false"/>
                <w:i w:val="false"/>
                <w:color w:val="000000"/>
                <w:sz w:val="20"/>
              </w:rPr>
              <w:t>
Қазақстан Республикасының Жастар ойындары;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(жастар);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(пара, жастар);</w:t>
            </w:r>
          </w:p>
          <w:p>
            <w:pPr>
              <w:spacing w:after="20"/>
              <w:ind w:left="20"/>
              <w:jc w:val="both"/>
            </w:pPr>
            <w:r>
              <w:rPr>
                <w:rFonts w:ascii="Times New Roman"/>
                <w:b w:val="false"/>
                <w:i w:val="false"/>
                <w:color w:val="000000"/>
                <w:sz w:val="20"/>
              </w:rPr>
              <w:t>
Қазақстан Республикасының Чемпионаты (сурдо,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түрлерінен Қазақстан Республикасының чемпионаты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bl>
    <w:bookmarkStart w:name="z72" w:id="25"/>
    <w:p>
      <w:pPr>
        <w:spacing w:after="0"/>
        <w:ind w:left="0"/>
        <w:jc w:val="both"/>
      </w:pPr>
      <w:r>
        <w:rPr>
          <w:rFonts w:ascii="Times New Roman"/>
          <w:b w:val="false"/>
          <w:i w:val="false"/>
          <w:color w:val="000000"/>
          <w:sz w:val="28"/>
        </w:rPr>
        <w:t>
      Олимпиадалық және ұлттық спорт түрлерінен спорттың ойналатын түрлері бойынша Қазақстан Республикасының құрама командаларының (спорт түрлері бойынша ұлттық құрама командалардың) құрамына кіретін Атырау облысының спортшыларына, олардың жаттықтырушыларына (кәсіби спорттық клубтарды қоспағанда) ай сайынғы ақшалай жабдықталым төлемдерінің мөлшері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(АЕК)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6"/>
          <w:p>
            <w:pPr>
              <w:spacing w:after="20"/>
              <w:ind w:left="20"/>
              <w:jc w:val="both"/>
            </w:pPr>
            <w:r>
              <w:rPr>
                <w:rFonts w:ascii="Times New Roman"/>
                <w:b w:val="false"/>
                <w:i w:val="false"/>
                <w:color w:val="000000"/>
                <w:sz w:val="20"/>
              </w:rPr>
              <w:t>
Олимпиада ойындары (жазғы, қысқы); Паралимпиада ойындары (жазғы, қысқы);</w:t>
            </w:r>
          </w:p>
          <w:bookmarkEnd w:id="26"/>
          <w:p>
            <w:pPr>
              <w:spacing w:after="20"/>
              <w:ind w:left="20"/>
              <w:jc w:val="both"/>
            </w:pPr>
            <w:r>
              <w:rPr>
                <w:rFonts w:ascii="Times New Roman"/>
                <w:b w:val="false"/>
                <w:i w:val="false"/>
                <w:color w:val="000000"/>
                <w:sz w:val="20"/>
              </w:rPr>
              <w:t>
Сурдлимпиада ойындары (жазғы, қысқы).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7"/>
          <w:p>
            <w:pPr>
              <w:spacing w:after="20"/>
              <w:ind w:left="20"/>
              <w:jc w:val="both"/>
            </w:pPr>
            <w:r>
              <w:rPr>
                <w:rFonts w:ascii="Times New Roman"/>
                <w:b w:val="false"/>
                <w:i w:val="false"/>
                <w:color w:val="000000"/>
                <w:sz w:val="20"/>
              </w:rPr>
              <w:t>
Спорттық жарыстардың нәтижелері осы деңгейдегі келесі спорттық жарыстар өткізілгенге дейін қолданылады.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жарыста кем дегенде 8 команда қатысуы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Мүгедектігі бар спортшылар арасындағы спорттық жарысында 5 команда қатысуы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Төлемдер облыстық ұйымдарда (мүгедектігі бар спортшылар және бапкерлерді қоспағанда) келісім- шарт негізінде ақы алып жүрген спортшылар мен бапкерлерге төленбейді.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Төленетін қаражат көрсетілген сома мөлшеріне дейін белгіленеді.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Төленетін қаржы команда мүшелеріне көрсетілген әр спортшылар мен жаттықтырушылар құрамына комиссия қарауымен белгіленеді.</w:t>
            </w:r>
          </w:p>
          <w:p>
            <w:pPr>
              <w:spacing w:after="20"/>
              <w:ind w:left="20"/>
              <w:jc w:val="both"/>
            </w:pPr>
            <w:r>
              <w:rPr>
                <w:rFonts w:ascii="Times New Roman"/>
                <w:b w:val="false"/>
                <w:i w:val="false"/>
                <w:color w:val="000000"/>
                <w:sz w:val="20"/>
              </w:rPr>
              <w:t>
Төлемдер аккредиттелген республикалық федерацияның мөрімен расталған хаттамасы немесе анықтама хаты негізінде жүргізіледі.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8"/>
          <w:p>
            <w:pPr>
              <w:spacing w:after="20"/>
              <w:ind w:left="20"/>
              <w:jc w:val="both"/>
            </w:pPr>
            <w:r>
              <w:rPr>
                <w:rFonts w:ascii="Times New Roman"/>
                <w:b w:val="false"/>
                <w:i w:val="false"/>
                <w:color w:val="000000"/>
                <w:sz w:val="20"/>
              </w:rPr>
              <w:t>
Әлем чемпионаты (ересектер);</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ересектер);</w:t>
            </w:r>
          </w:p>
          <w:p>
            <w:pPr>
              <w:spacing w:after="20"/>
              <w:ind w:left="20"/>
              <w:jc w:val="both"/>
            </w:pPr>
            <w:r>
              <w:rPr>
                <w:rFonts w:ascii="Times New Roman"/>
                <w:b w:val="false"/>
                <w:i w:val="false"/>
                <w:color w:val="000000"/>
                <w:sz w:val="20"/>
              </w:rPr>
              <w:t>
Әлем чемпионаты (сурдо,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9"/>
          <w:p>
            <w:pPr>
              <w:spacing w:after="20"/>
              <w:ind w:left="20"/>
              <w:jc w:val="both"/>
            </w:pPr>
            <w:r>
              <w:rPr>
                <w:rFonts w:ascii="Times New Roman"/>
                <w:b w:val="false"/>
                <w:i w:val="false"/>
                <w:color w:val="000000"/>
                <w:sz w:val="20"/>
              </w:rPr>
              <w:t>
Әлем чемпионаты (жастар);</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жастар);</w:t>
            </w:r>
          </w:p>
          <w:p>
            <w:pPr>
              <w:spacing w:after="20"/>
              <w:ind w:left="20"/>
              <w:jc w:val="both"/>
            </w:pPr>
            <w:r>
              <w:rPr>
                <w:rFonts w:ascii="Times New Roman"/>
                <w:b w:val="false"/>
                <w:i w:val="false"/>
                <w:color w:val="000000"/>
                <w:sz w:val="20"/>
              </w:rPr>
              <w:t>
Әлем чемпионаты (сурдо,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0"/>
          <w:p>
            <w:pPr>
              <w:spacing w:after="20"/>
              <w:ind w:left="20"/>
              <w:jc w:val="both"/>
            </w:pPr>
            <w:r>
              <w:rPr>
                <w:rFonts w:ascii="Times New Roman"/>
                <w:b w:val="false"/>
                <w:i w:val="false"/>
                <w:color w:val="000000"/>
                <w:sz w:val="20"/>
              </w:rPr>
              <w:t>
Азия ойындары (ересектер);</w:t>
            </w:r>
          </w:p>
          <w:bookmarkEnd w:id="30"/>
          <w:p>
            <w:pPr>
              <w:spacing w:after="20"/>
              <w:ind w:left="20"/>
              <w:jc w:val="both"/>
            </w:pPr>
            <w:r>
              <w:rPr>
                <w:rFonts w:ascii="Times New Roman"/>
                <w:b w:val="false"/>
                <w:i w:val="false"/>
                <w:color w:val="000000"/>
                <w:sz w:val="20"/>
              </w:rPr>
              <w:t>
Азия паралимпиада ойындары.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1"/>
          <w:p>
            <w:pPr>
              <w:spacing w:after="20"/>
              <w:ind w:left="20"/>
              <w:jc w:val="both"/>
            </w:pPr>
            <w:r>
              <w:rPr>
                <w:rFonts w:ascii="Times New Roman"/>
                <w:b w:val="false"/>
                <w:i w:val="false"/>
                <w:color w:val="000000"/>
                <w:sz w:val="20"/>
              </w:rPr>
              <w:t>
Азия чемпионаты (ересектер);</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 (пара, ересектер);</w:t>
            </w:r>
          </w:p>
          <w:p>
            <w:pPr>
              <w:spacing w:after="20"/>
              <w:ind w:left="20"/>
              <w:jc w:val="both"/>
            </w:pPr>
            <w:r>
              <w:rPr>
                <w:rFonts w:ascii="Times New Roman"/>
                <w:b w:val="false"/>
                <w:i w:val="false"/>
                <w:color w:val="000000"/>
                <w:sz w:val="20"/>
              </w:rPr>
              <w:t>
Азия чемпионаты (сурдо,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2"/>
          <w:p>
            <w:pPr>
              <w:spacing w:after="20"/>
              <w:ind w:left="20"/>
              <w:jc w:val="both"/>
            </w:pPr>
            <w:r>
              <w:rPr>
                <w:rFonts w:ascii="Times New Roman"/>
                <w:b w:val="false"/>
                <w:i w:val="false"/>
                <w:color w:val="000000"/>
                <w:sz w:val="20"/>
              </w:rPr>
              <w:t>
Азия чемпионаты (жастар);</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чемпионаты(пара, жастар);</w:t>
            </w:r>
          </w:p>
          <w:p>
            <w:pPr>
              <w:spacing w:after="20"/>
              <w:ind w:left="20"/>
              <w:jc w:val="both"/>
            </w:pPr>
            <w:r>
              <w:rPr>
                <w:rFonts w:ascii="Times New Roman"/>
                <w:b w:val="false"/>
                <w:i w:val="false"/>
                <w:color w:val="000000"/>
                <w:sz w:val="20"/>
              </w:rPr>
              <w:t>
Азия чемпионаты (сурдо,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3"/>
          <w:p>
            <w:pPr>
              <w:spacing w:after="20"/>
              <w:ind w:left="20"/>
              <w:jc w:val="both"/>
            </w:pPr>
            <w:r>
              <w:rPr>
                <w:rFonts w:ascii="Times New Roman"/>
                <w:b w:val="false"/>
                <w:i w:val="false"/>
                <w:color w:val="000000"/>
                <w:sz w:val="20"/>
              </w:rPr>
              <w:t>
Қазақстан Республикасының Спартакиадасы (ересектер);</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(пара,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(сурдо,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(пара,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(сурдо, ересектер);</w:t>
            </w:r>
          </w:p>
          <w:p>
            <w:pPr>
              <w:spacing w:after="20"/>
              <w:ind w:left="20"/>
              <w:jc w:val="both"/>
            </w:pPr>
            <w:r>
              <w:rPr>
                <w:rFonts w:ascii="Times New Roman"/>
                <w:b w:val="false"/>
                <w:i w:val="false"/>
                <w:color w:val="000000"/>
                <w:sz w:val="20"/>
              </w:rPr>
              <w:t>
Қазақстан Республикасының Паралимпиада, Сурдлимпиада ойындары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4"/>
          <w:p>
            <w:pPr>
              <w:spacing w:after="20"/>
              <w:ind w:left="20"/>
              <w:jc w:val="both"/>
            </w:pPr>
            <w:r>
              <w:rPr>
                <w:rFonts w:ascii="Times New Roman"/>
                <w:b w:val="false"/>
                <w:i w:val="false"/>
                <w:color w:val="000000"/>
                <w:sz w:val="20"/>
              </w:rPr>
              <w:t>
Қазақстан Республикасының Жастар ойындары;</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(жастар);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Чемпионаты (пара, жастар);</w:t>
            </w:r>
          </w:p>
          <w:p>
            <w:pPr>
              <w:spacing w:after="20"/>
              <w:ind w:left="20"/>
              <w:jc w:val="both"/>
            </w:pPr>
            <w:r>
              <w:rPr>
                <w:rFonts w:ascii="Times New Roman"/>
                <w:b w:val="false"/>
                <w:i w:val="false"/>
                <w:color w:val="000000"/>
                <w:sz w:val="20"/>
              </w:rPr>
              <w:t>
Қазақстан Республикасы Чемпионаты (сурдо,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5"/>
          <w:p>
            <w:pPr>
              <w:spacing w:after="20"/>
              <w:ind w:left="20"/>
              <w:jc w:val="both"/>
            </w:pPr>
            <w:r>
              <w:rPr>
                <w:rFonts w:ascii="Times New Roman"/>
                <w:b w:val="false"/>
                <w:i w:val="false"/>
                <w:color w:val="000000"/>
                <w:sz w:val="20"/>
              </w:rPr>
              <w:t>
Жасөспірімдер олимпиада ойындары;</w:t>
            </w:r>
          </w:p>
          <w:bookmarkEnd w:id="35"/>
          <w:p>
            <w:pPr>
              <w:spacing w:after="20"/>
              <w:ind w:left="20"/>
              <w:jc w:val="both"/>
            </w:pPr>
            <w:r>
              <w:rPr>
                <w:rFonts w:ascii="Times New Roman"/>
                <w:b w:val="false"/>
                <w:i w:val="false"/>
                <w:color w:val="000000"/>
                <w:sz w:val="20"/>
              </w:rPr>
              <w:t>
Азия чемпионаты (ересек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bl>
    <w:bookmarkStart w:name="z99" w:id="36"/>
    <w:p>
      <w:pPr>
        <w:spacing w:after="0"/>
        <w:ind w:left="0"/>
        <w:jc w:val="both"/>
      </w:pPr>
      <w:r>
        <w:rPr>
          <w:rFonts w:ascii="Times New Roman"/>
          <w:b w:val="false"/>
          <w:i w:val="false"/>
          <w:color w:val="000000"/>
          <w:sz w:val="28"/>
        </w:rPr>
        <w:t>
      Аббревиатуралардың түсіндірмесі:</w:t>
      </w:r>
    </w:p>
    <w:bookmarkEnd w:id="36"/>
    <w:bookmarkStart w:name="z100" w:id="37"/>
    <w:p>
      <w:pPr>
        <w:spacing w:after="0"/>
        <w:ind w:left="0"/>
        <w:jc w:val="both"/>
      </w:pPr>
      <w:r>
        <w:rPr>
          <w:rFonts w:ascii="Times New Roman"/>
          <w:b w:val="false"/>
          <w:i w:val="false"/>
          <w:color w:val="000000"/>
          <w:sz w:val="28"/>
        </w:rPr>
        <w:t>
      Пара – Тірек-қимыл аппараты зақымданған және көру қабілеті төмен спортшылар;</w:t>
      </w:r>
    </w:p>
    <w:bookmarkEnd w:id="37"/>
    <w:bookmarkStart w:name="z101" w:id="38"/>
    <w:p>
      <w:pPr>
        <w:spacing w:after="0"/>
        <w:ind w:left="0"/>
        <w:jc w:val="both"/>
      </w:pPr>
      <w:r>
        <w:rPr>
          <w:rFonts w:ascii="Times New Roman"/>
          <w:b w:val="false"/>
          <w:i w:val="false"/>
          <w:color w:val="000000"/>
          <w:sz w:val="28"/>
        </w:rPr>
        <w:t>
      Сурдо – Есту қабілеті төмен спортшылар.</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