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53f9" w14:textId="bdc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облыстық мәслихаттың VІІІ сессиясының 2016 жылғы 12 желтоқсандағы № 64-VІ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2017 жылғы 23 маусымдағы № 121-VI шешімі. Атырау облысының Әділет департаментінде 2017 жылғы 11 шілдеде № 3910 болып тіркелді.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және облыс әкімдігінің 2017-2019 жылдарға арналған облыс бюджетін нақтылау туралы ұсынысын қарап, VI шақырылған облыстық мәслихат ХІІІ сессиясында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1. Облыстық мәслихаттың VІ шақырылған облыстық мәслихаттың VІІІ сессиясының 2016 жылғы 12 желтоқсандағы № 64-VІ "2017-2019 жылдарға</w:t>
      </w:r>
      <w:r>
        <w:rPr>
          <w:rFonts w:ascii="Times New Roman"/>
          <w:b w:val="false"/>
          <w:i w:val="false"/>
          <w:color w:val="000000"/>
          <w:sz w:val="28"/>
        </w:rPr>
        <w:t xml:space="preserve">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3743 рет санымен тіркелген, 2017 жылғы 11 қаңтарда "Атырау" газетінде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тармақшасында:</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"168 921 349" деген сандар "186 308 572" деген сандармен ауыстырылсын;</w:t>
      </w:r>
    </w:p>
    <w:bookmarkEnd w:id="2"/>
    <w:bookmarkStart w:name="z11" w:id="3"/>
    <w:p>
      <w:pPr>
        <w:spacing w:after="0"/>
        <w:ind w:left="0"/>
        <w:jc w:val="both"/>
      </w:pPr>
      <w:r>
        <w:rPr>
          <w:rFonts w:ascii="Times New Roman"/>
          <w:b w:val="false"/>
          <w:i w:val="false"/>
          <w:color w:val="000000"/>
          <w:sz w:val="28"/>
        </w:rPr>
        <w:t>
      "57 989 904" деген сандар "73 525 724" деген сандармен ауыстырылсын;</w:t>
      </w:r>
    </w:p>
    <w:bookmarkEnd w:id="3"/>
    <w:bookmarkStart w:name="z12" w:id="4"/>
    <w:p>
      <w:pPr>
        <w:spacing w:after="0"/>
        <w:ind w:left="0"/>
        <w:jc w:val="both"/>
      </w:pPr>
      <w:r>
        <w:rPr>
          <w:rFonts w:ascii="Times New Roman"/>
          <w:b w:val="false"/>
          <w:i w:val="false"/>
          <w:color w:val="000000"/>
          <w:sz w:val="28"/>
        </w:rPr>
        <w:t>
      "593 044" деген сандар "2 433 600" деген сандармен ауыстырылсын;</w:t>
      </w:r>
    </w:p>
    <w:bookmarkEnd w:id="4"/>
    <w:bookmarkStart w:name="z13" w:id="5"/>
    <w:p>
      <w:pPr>
        <w:spacing w:after="0"/>
        <w:ind w:left="0"/>
        <w:jc w:val="both"/>
      </w:pPr>
      <w:r>
        <w:rPr>
          <w:rFonts w:ascii="Times New Roman"/>
          <w:b w:val="false"/>
          <w:i w:val="false"/>
          <w:color w:val="000000"/>
          <w:sz w:val="28"/>
        </w:rPr>
        <w:t>
      "0" деген сан "2 236" деген сандармен ауыстырылсын;</w:t>
      </w:r>
    </w:p>
    <w:bookmarkEnd w:id="5"/>
    <w:bookmarkStart w:name="z14" w:id="6"/>
    <w:p>
      <w:pPr>
        <w:spacing w:after="0"/>
        <w:ind w:left="0"/>
        <w:jc w:val="both"/>
      </w:pPr>
      <w:r>
        <w:rPr>
          <w:rFonts w:ascii="Times New Roman"/>
          <w:b w:val="false"/>
          <w:i w:val="false"/>
          <w:color w:val="000000"/>
          <w:sz w:val="28"/>
        </w:rPr>
        <w:t>
      "110 338 401" деген сандар "110 347 012" деген сандармен ауыстырылсын;</w:t>
      </w:r>
    </w:p>
    <w:bookmarkEnd w:id="6"/>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тармақшасында:</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"193 713 625" деген сандар "210 750 848" деген сандармен ауыстырылсын;</w:t>
      </w:r>
    </w:p>
    <w:bookmarkEnd w:id="7"/>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тармақшасында:</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"1 896 372" деген сандар "2 246 372" деген сандармен ауыстырылсын;</w:t>
      </w:r>
    </w:p>
    <w:bookmarkEnd w:id="8"/>
    <w:bookmarkStart w:name="z19" w:id="9"/>
    <w:p>
      <w:pPr>
        <w:spacing w:after="0"/>
        <w:ind w:left="0"/>
        <w:jc w:val="both"/>
      </w:pPr>
      <w:r>
        <w:rPr>
          <w:rFonts w:ascii="Times New Roman"/>
          <w:b w:val="false"/>
          <w:i w:val="false"/>
          <w:color w:val="000000"/>
          <w:sz w:val="28"/>
        </w:rPr>
        <w:t>
      "2 809 573" деген сандар "3 159 573"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"әлеуметтік салық бойынша" деген абзацтағы:</w:t>
      </w:r>
    </w:p>
    <w:bookmarkEnd w:id="10"/>
    <w:bookmarkStart w:name="z22" w:id="11"/>
    <w:p>
      <w:pPr>
        <w:spacing w:after="0"/>
        <w:ind w:left="0"/>
        <w:jc w:val="both"/>
      </w:pPr>
      <w:r>
        <w:rPr>
          <w:rFonts w:ascii="Times New Roman"/>
          <w:b w:val="false"/>
          <w:i w:val="false"/>
          <w:color w:val="000000"/>
          <w:sz w:val="28"/>
        </w:rPr>
        <w:t>
      "Құрманғазы, Индер, Исатай, Қызылқоға, Мақат, Махамбет, Жылыой аудандарына және Атырау қаласына – 50%;" деген жолдар келесідей редакцияда мазмұндалсын:</w:t>
      </w:r>
    </w:p>
    <w:bookmarkEnd w:id="11"/>
    <w:bookmarkStart w:name="z23" w:id="12"/>
    <w:p>
      <w:pPr>
        <w:spacing w:after="0"/>
        <w:ind w:left="0"/>
        <w:jc w:val="both"/>
      </w:pPr>
      <w:r>
        <w:rPr>
          <w:rFonts w:ascii="Times New Roman"/>
          <w:b w:val="false"/>
          <w:i w:val="false"/>
          <w:color w:val="000000"/>
          <w:sz w:val="28"/>
        </w:rPr>
        <w:t>
      "Индер, Исатай, Қызылқоға, Мақат аудандарына – 100%;</w:t>
      </w:r>
    </w:p>
    <w:bookmarkEnd w:id="12"/>
    <w:bookmarkStart w:name="z24" w:id="13"/>
    <w:p>
      <w:pPr>
        <w:spacing w:after="0"/>
        <w:ind w:left="0"/>
        <w:jc w:val="both"/>
      </w:pPr>
      <w:r>
        <w:rPr>
          <w:rFonts w:ascii="Times New Roman"/>
          <w:b w:val="false"/>
          <w:i w:val="false"/>
          <w:color w:val="000000"/>
          <w:sz w:val="28"/>
        </w:rPr>
        <w:t>
      Құрманғазы, Махамбет, Жылыой аудандарына және Атырау қаласына – 50%;"</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"1 065 659" деген сандар "1 215 659" деген сандармен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8" w:id="15"/>
    <w:p>
      <w:pPr>
        <w:spacing w:after="0"/>
        <w:ind w:left="0"/>
        <w:jc w:val="both"/>
      </w:pPr>
      <w:r>
        <w:rPr>
          <w:rFonts w:ascii="Times New Roman"/>
          <w:b w:val="false"/>
          <w:i w:val="false"/>
          <w:color w:val="000000"/>
          <w:sz w:val="28"/>
        </w:rPr>
        <w:t>
      "144 831" деген сандар "303 270" деген сандармен ауыстырылсын;</w:t>
      </w:r>
    </w:p>
    <w:bookmarkEnd w:id="15"/>
    <w:bookmarkStart w:name="z29" w:id="16"/>
    <w:p>
      <w:pPr>
        <w:spacing w:after="0"/>
        <w:ind w:left="0"/>
        <w:jc w:val="both"/>
      </w:pPr>
      <w:r>
        <w:rPr>
          <w:rFonts w:ascii="Times New Roman"/>
          <w:b w:val="false"/>
          <w:i w:val="false"/>
          <w:color w:val="000000"/>
          <w:sz w:val="28"/>
        </w:rPr>
        <w:t>
      "2 776 084" деген сандар "3 056 022" деген сандармен ауыстырылсын;</w:t>
      </w:r>
    </w:p>
    <w:bookmarkEnd w:id="16"/>
    <w:bookmarkStart w:name="z30" w:id="17"/>
    <w:p>
      <w:pPr>
        <w:spacing w:after="0"/>
        <w:ind w:left="0"/>
        <w:jc w:val="both"/>
      </w:pPr>
      <w:r>
        <w:rPr>
          <w:rFonts w:ascii="Times New Roman"/>
          <w:b w:val="false"/>
          <w:i w:val="false"/>
          <w:color w:val="000000"/>
          <w:sz w:val="28"/>
        </w:rPr>
        <w:t>
      "421 217" деген сандар "883 013" деген сандармен ауыстырылсын;</w:t>
      </w:r>
    </w:p>
    <w:bookmarkEnd w:id="17"/>
    <w:bookmarkStart w:name="z31" w:id="18"/>
    <w:p>
      <w:pPr>
        <w:spacing w:after="0"/>
        <w:ind w:left="0"/>
        <w:jc w:val="both"/>
      </w:pPr>
      <w:r>
        <w:rPr>
          <w:rFonts w:ascii="Times New Roman"/>
          <w:b w:val="false"/>
          <w:i w:val="false"/>
          <w:color w:val="000000"/>
          <w:sz w:val="28"/>
        </w:rPr>
        <w:t>
      "157 922" деген сандар "843 904" деген сандармен ауыстырылсын;</w:t>
      </w:r>
    </w:p>
    <w:bookmarkEnd w:id="18"/>
    <w:bookmarkStart w:name="z32" w:id="19"/>
    <w:p>
      <w:pPr>
        <w:spacing w:after="0"/>
        <w:ind w:left="0"/>
        <w:jc w:val="both"/>
      </w:pPr>
      <w:r>
        <w:rPr>
          <w:rFonts w:ascii="Times New Roman"/>
          <w:b w:val="false"/>
          <w:i w:val="false"/>
          <w:color w:val="000000"/>
          <w:sz w:val="28"/>
        </w:rPr>
        <w:t>
      "мәдениет нысандарын материалдық–техникалық базасын нығайту және күрделі жөндеуге – 222 579 мың теңге;" деген жолдар келесідей редакцияда мазмұндалсын:</w:t>
      </w:r>
    </w:p>
    <w:bookmarkEnd w:id="19"/>
    <w:bookmarkStart w:name="z33" w:id="20"/>
    <w:p>
      <w:pPr>
        <w:spacing w:after="0"/>
        <w:ind w:left="0"/>
        <w:jc w:val="both"/>
      </w:pPr>
      <w:r>
        <w:rPr>
          <w:rFonts w:ascii="Times New Roman"/>
          <w:b w:val="false"/>
          <w:i w:val="false"/>
          <w:color w:val="000000"/>
          <w:sz w:val="28"/>
        </w:rPr>
        <w:t>
      "мәдениет нысандарын ұстауға, материалдық–техникалық базасын нығайту және күрделі жөндеуге – 324 672 мың теңге;"</w:t>
      </w:r>
    </w:p>
    <w:bookmarkEnd w:id="20"/>
    <w:bookmarkStart w:name="z34" w:id="21"/>
    <w:p>
      <w:pPr>
        <w:spacing w:after="0"/>
        <w:ind w:left="0"/>
        <w:jc w:val="both"/>
      </w:pPr>
      <w:r>
        <w:rPr>
          <w:rFonts w:ascii="Times New Roman"/>
          <w:b w:val="false"/>
          <w:i w:val="false"/>
          <w:color w:val="000000"/>
          <w:sz w:val="28"/>
        </w:rPr>
        <w:t>
      "68 000" деген сандар "149 000" деген сандармен ауыстырылсын;</w:t>
      </w:r>
    </w:p>
    <w:bookmarkEnd w:id="21"/>
    <w:bookmarkStart w:name="z35" w:id="22"/>
    <w:p>
      <w:pPr>
        <w:spacing w:after="0"/>
        <w:ind w:left="0"/>
        <w:jc w:val="both"/>
      </w:pPr>
      <w:r>
        <w:rPr>
          <w:rFonts w:ascii="Times New Roman"/>
          <w:b w:val="false"/>
          <w:i w:val="false"/>
          <w:color w:val="000000"/>
          <w:sz w:val="28"/>
        </w:rPr>
        <w:t>
      "41 305" деген сандар "61 305" деген сандармен ауыстырылсын;</w:t>
      </w:r>
    </w:p>
    <w:bookmarkEnd w:id="22"/>
    <w:bookmarkStart w:name="z36" w:id="23"/>
    <w:p>
      <w:pPr>
        <w:spacing w:after="0"/>
        <w:ind w:left="0"/>
        <w:jc w:val="both"/>
      </w:pPr>
      <w:r>
        <w:rPr>
          <w:rFonts w:ascii="Times New Roman"/>
          <w:b w:val="false"/>
          <w:i w:val="false"/>
          <w:color w:val="000000"/>
          <w:sz w:val="28"/>
        </w:rPr>
        <w:t>
      "586 216" деген сандар "832 471" деген сандармен ауыстырылсын;</w:t>
      </w:r>
    </w:p>
    <w:bookmarkEnd w:id="23"/>
    <w:bookmarkStart w:name="z37" w:id="24"/>
    <w:p>
      <w:pPr>
        <w:spacing w:after="0"/>
        <w:ind w:left="0"/>
        <w:jc w:val="both"/>
      </w:pPr>
      <w:r>
        <w:rPr>
          <w:rFonts w:ascii="Times New Roman"/>
          <w:b w:val="false"/>
          <w:i w:val="false"/>
          <w:color w:val="000000"/>
          <w:sz w:val="28"/>
        </w:rPr>
        <w:t>
      "автокөлік жолдарын ағымдағы ұстау шығындарына – 13 500 мың теңге;" деген жол келесідей редакцияда мазмұндалсын:</w:t>
      </w:r>
    </w:p>
    <w:bookmarkEnd w:id="24"/>
    <w:bookmarkStart w:name="z38" w:id="25"/>
    <w:p>
      <w:pPr>
        <w:spacing w:after="0"/>
        <w:ind w:left="0"/>
        <w:jc w:val="both"/>
      </w:pPr>
      <w:r>
        <w:rPr>
          <w:rFonts w:ascii="Times New Roman"/>
          <w:b w:val="false"/>
          <w:i w:val="false"/>
          <w:color w:val="000000"/>
          <w:sz w:val="28"/>
        </w:rPr>
        <w:t>
      "автокөлік жолдарын ағымдағы ұстау және құжаттарын дайындау шығындарына – 123 890 мың теңге;"</w:t>
      </w:r>
    </w:p>
    <w:bookmarkEnd w:id="25"/>
    <w:bookmarkStart w:name="z39" w:id="26"/>
    <w:p>
      <w:pPr>
        <w:spacing w:after="0"/>
        <w:ind w:left="0"/>
        <w:jc w:val="both"/>
      </w:pPr>
      <w:r>
        <w:rPr>
          <w:rFonts w:ascii="Times New Roman"/>
          <w:b w:val="false"/>
          <w:i w:val="false"/>
          <w:color w:val="000000"/>
          <w:sz w:val="28"/>
        </w:rPr>
        <w:t>
      "118 042" деген сандар "125 482" деген сандармен ауыстырылсын;</w:t>
      </w:r>
    </w:p>
    <w:bookmarkEnd w:id="26"/>
    <w:bookmarkStart w:name="z40" w:id="27"/>
    <w:p>
      <w:pPr>
        <w:spacing w:after="0"/>
        <w:ind w:left="0"/>
        <w:jc w:val="both"/>
      </w:pPr>
      <w:r>
        <w:rPr>
          <w:rFonts w:ascii="Times New Roman"/>
          <w:b w:val="false"/>
          <w:i w:val="false"/>
          <w:color w:val="000000"/>
          <w:sz w:val="28"/>
        </w:rPr>
        <w:t>
      келесі мазмұндағы жолдармен толықтырылсын:</w:t>
      </w:r>
    </w:p>
    <w:bookmarkEnd w:id="27"/>
    <w:bookmarkStart w:name="z41" w:id="28"/>
    <w:p>
      <w:pPr>
        <w:spacing w:after="0"/>
        <w:ind w:left="0"/>
        <w:jc w:val="both"/>
      </w:pPr>
      <w:r>
        <w:rPr>
          <w:rFonts w:ascii="Times New Roman"/>
          <w:b w:val="false"/>
          <w:i w:val="false"/>
          <w:color w:val="000000"/>
          <w:sz w:val="28"/>
        </w:rPr>
        <w:t>
      "қысқы мерзімге дайындық жұмыстарын жүргізу үшін – 245 014 мың теңге;</w:t>
      </w:r>
    </w:p>
    <w:bookmarkEnd w:id="28"/>
    <w:bookmarkStart w:name="z42" w:id="29"/>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1 143 250 мың теңге;</w:t>
      </w:r>
    </w:p>
    <w:bookmarkEnd w:id="29"/>
    <w:bookmarkStart w:name="z43" w:id="30"/>
    <w:p>
      <w:pPr>
        <w:spacing w:after="0"/>
        <w:ind w:left="0"/>
        <w:jc w:val="both"/>
      </w:pPr>
      <w:r>
        <w:rPr>
          <w:rFonts w:ascii="Times New Roman"/>
          <w:b w:val="false"/>
          <w:i w:val="false"/>
          <w:color w:val="000000"/>
          <w:sz w:val="28"/>
        </w:rPr>
        <w:t>
      ескерткіштер сатып алу және орнатуға – 57 566 мың теңге;</w:t>
      </w:r>
    </w:p>
    <w:bookmarkEnd w:id="30"/>
    <w:bookmarkStart w:name="z44" w:id="31"/>
    <w:p>
      <w:pPr>
        <w:spacing w:after="0"/>
        <w:ind w:left="0"/>
        <w:jc w:val="both"/>
      </w:pPr>
      <w:r>
        <w:rPr>
          <w:rFonts w:ascii="Times New Roman"/>
          <w:b w:val="false"/>
          <w:i w:val="false"/>
          <w:color w:val="000000"/>
          <w:sz w:val="28"/>
        </w:rPr>
        <w:t>
      аудандық мәслихаттар аппараттарын ағымдағы ұстау және материалды-техникалық жабдықтауға – 40 253 мың теңге;</w:t>
      </w:r>
    </w:p>
    <w:bookmarkEnd w:id="31"/>
    <w:bookmarkStart w:name="z45" w:id="32"/>
    <w:p>
      <w:pPr>
        <w:spacing w:after="0"/>
        <w:ind w:left="0"/>
        <w:jc w:val="both"/>
      </w:pPr>
      <w:r>
        <w:rPr>
          <w:rFonts w:ascii="Times New Roman"/>
          <w:b w:val="false"/>
          <w:i w:val="false"/>
          <w:color w:val="000000"/>
          <w:sz w:val="28"/>
        </w:rPr>
        <w:t>
      мемлекеттік органдар аппараттарын ағымдағы ұстау және материалды-техникалық жабдықтауға – 50 611 мың теңге;</w:t>
      </w:r>
    </w:p>
    <w:bookmarkEnd w:id="32"/>
    <w:bookmarkStart w:name="z46" w:id="33"/>
    <w:p>
      <w:pPr>
        <w:spacing w:after="0"/>
        <w:ind w:left="0"/>
        <w:jc w:val="both"/>
      </w:pPr>
      <w:r>
        <w:rPr>
          <w:rFonts w:ascii="Times New Roman"/>
          <w:b w:val="false"/>
          <w:i w:val="false"/>
          <w:color w:val="000000"/>
          <w:sz w:val="28"/>
        </w:rPr>
        <w:t>
      халықтың тыныс-тіршілігін сипаттайтын хабарларды телеарналар арқылы эфирге шығару санын көбейтуге – 2 100 мың теңге;</w:t>
      </w:r>
    </w:p>
    <w:bookmarkEnd w:id="33"/>
    <w:bookmarkStart w:name="z47" w:id="34"/>
    <w:p>
      <w:pPr>
        <w:spacing w:after="0"/>
        <w:ind w:left="0"/>
        <w:jc w:val="both"/>
      </w:pPr>
      <w:r>
        <w:rPr>
          <w:rFonts w:ascii="Times New Roman"/>
          <w:b w:val="false"/>
          <w:i w:val="false"/>
          <w:color w:val="000000"/>
          <w:sz w:val="28"/>
        </w:rPr>
        <w:t>
      мүмкіндіктері шектеулі тұлғалар үшін пандустар орнатуға – 4 000 мың теңге;</w:t>
      </w:r>
    </w:p>
    <w:bookmarkEnd w:id="34"/>
    <w:bookmarkStart w:name="z48" w:id="35"/>
    <w:p>
      <w:pPr>
        <w:spacing w:after="0"/>
        <w:ind w:left="0"/>
        <w:jc w:val="both"/>
      </w:pPr>
      <w:r>
        <w:rPr>
          <w:rFonts w:ascii="Times New Roman"/>
          <w:b w:val="false"/>
          <w:i w:val="false"/>
          <w:color w:val="000000"/>
          <w:sz w:val="28"/>
        </w:rPr>
        <w:t>
      әлеуметтіқ қорғау ұйымдарын ағымдағы ұстау және материалды-техникалық жабдықтауға – 10 869 мың теңге;</w:t>
      </w:r>
    </w:p>
    <w:bookmarkEnd w:id="35"/>
    <w:bookmarkStart w:name="z49" w:id="36"/>
    <w:p>
      <w:pPr>
        <w:spacing w:after="0"/>
        <w:ind w:left="0"/>
        <w:jc w:val="both"/>
      </w:pPr>
      <w:r>
        <w:rPr>
          <w:rFonts w:ascii="Times New Roman"/>
          <w:b w:val="false"/>
          <w:i w:val="false"/>
          <w:color w:val="000000"/>
          <w:sz w:val="28"/>
        </w:rPr>
        <w:t>
      спорт ұйымдарын ағымдағы ұстау және материалды-техникалық жабдықтауға – 15 547 мың теңге;</w:t>
      </w:r>
    </w:p>
    <w:bookmarkEnd w:id="36"/>
    <w:bookmarkStart w:name="z50" w:id="37"/>
    <w:p>
      <w:pPr>
        <w:spacing w:after="0"/>
        <w:ind w:left="0"/>
        <w:jc w:val="both"/>
      </w:pPr>
      <w:r>
        <w:rPr>
          <w:rFonts w:ascii="Times New Roman"/>
          <w:b w:val="false"/>
          <w:i w:val="false"/>
          <w:color w:val="000000"/>
          <w:sz w:val="28"/>
        </w:rPr>
        <w:t>
      елді мекендерді сумен жабдықтау жүйесінің жұмысын қамтамасыз етуге – 35 063 мың теңге;</w:t>
      </w:r>
    </w:p>
    <w:bookmarkEnd w:id="37"/>
    <w:bookmarkStart w:name="z51" w:id="38"/>
    <w:p>
      <w:pPr>
        <w:spacing w:after="0"/>
        <w:ind w:left="0"/>
        <w:jc w:val="both"/>
      </w:pPr>
      <w:r>
        <w:rPr>
          <w:rFonts w:ascii="Times New Roman"/>
          <w:b w:val="false"/>
          <w:i w:val="false"/>
          <w:color w:val="000000"/>
          <w:sz w:val="28"/>
        </w:rPr>
        <w:t>
      күн энергиясынан жұмыс жасайтын көше жарығының шамдарын сатып алу және орнатуға – 10 139 мың теңге;</w:t>
      </w:r>
    </w:p>
    <w:bookmarkEnd w:id="38"/>
    <w:bookmarkStart w:name="z52" w:id="39"/>
    <w:p>
      <w:pPr>
        <w:spacing w:after="0"/>
        <w:ind w:left="0"/>
        <w:jc w:val="both"/>
      </w:pPr>
      <w:r>
        <w:rPr>
          <w:rFonts w:ascii="Times New Roman"/>
          <w:b w:val="false"/>
          <w:i w:val="false"/>
          <w:color w:val="000000"/>
          <w:sz w:val="28"/>
        </w:rPr>
        <w:t>
      мал қорымдарының (биотермиялық шұңқырлардың) құжаттарын дайындауға және ауыл шаруашылығы жануарларын бірдейлендіруді жүргізуге – 2 857 мың теңге;</w:t>
      </w:r>
    </w:p>
    <w:bookmarkEnd w:id="39"/>
    <w:bookmarkStart w:name="z53" w:id="40"/>
    <w:p>
      <w:pPr>
        <w:spacing w:after="0"/>
        <w:ind w:left="0"/>
        <w:jc w:val="both"/>
      </w:pPr>
      <w:r>
        <w:rPr>
          <w:rFonts w:ascii="Times New Roman"/>
          <w:b w:val="false"/>
          <w:i w:val="false"/>
          <w:color w:val="000000"/>
          <w:sz w:val="28"/>
        </w:rPr>
        <w:t>
      ветеринариялық қауіпсіздікті қамтамасыз ету шараларына – 61 261 мың теңге;"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5" w:id="41"/>
    <w:p>
      <w:pPr>
        <w:spacing w:after="0"/>
        <w:ind w:left="0"/>
        <w:jc w:val="both"/>
      </w:pPr>
      <w:r>
        <w:rPr>
          <w:rFonts w:ascii="Times New Roman"/>
          <w:b w:val="false"/>
          <w:i w:val="false"/>
          <w:color w:val="000000"/>
          <w:sz w:val="28"/>
        </w:rPr>
        <w:t>
      "автомобиль жолдарын жаңғыртуға және жобалау-сметалық құжаттаманы жасақтауға – 1 324 627 мың теңге;" деген жолдар келесідей редакцияда мазмұндалсын:</w:t>
      </w:r>
    </w:p>
    <w:bookmarkEnd w:id="41"/>
    <w:bookmarkStart w:name="z56" w:id="42"/>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1 487 522 мың теңге;"</w:t>
      </w:r>
    </w:p>
    <w:bookmarkEnd w:id="42"/>
    <w:bookmarkStart w:name="z57" w:id="43"/>
    <w:p>
      <w:pPr>
        <w:spacing w:after="0"/>
        <w:ind w:left="0"/>
        <w:jc w:val="both"/>
      </w:pPr>
      <w:r>
        <w:rPr>
          <w:rFonts w:ascii="Times New Roman"/>
          <w:b w:val="false"/>
          <w:i w:val="false"/>
          <w:color w:val="000000"/>
          <w:sz w:val="28"/>
        </w:rPr>
        <w:t>
      "1 765 087" деген сандар "2 427 947" деген сандармен ауыстырылсын;</w:t>
      </w:r>
    </w:p>
    <w:bookmarkEnd w:id="43"/>
    <w:bookmarkStart w:name="z58" w:id="44"/>
    <w:p>
      <w:pPr>
        <w:spacing w:after="0"/>
        <w:ind w:left="0"/>
        <w:jc w:val="both"/>
      </w:pPr>
      <w:r>
        <w:rPr>
          <w:rFonts w:ascii="Times New Roman"/>
          <w:b w:val="false"/>
          <w:i w:val="false"/>
          <w:color w:val="000000"/>
          <w:sz w:val="28"/>
        </w:rPr>
        <w:t>
      "114 976" деген сандар "178 976" деген сандармен ауыстырылсын;</w:t>
      </w:r>
    </w:p>
    <w:bookmarkEnd w:id="44"/>
    <w:bookmarkStart w:name="z59" w:id="45"/>
    <w:p>
      <w:pPr>
        <w:spacing w:after="0"/>
        <w:ind w:left="0"/>
        <w:jc w:val="both"/>
      </w:pPr>
      <w:r>
        <w:rPr>
          <w:rFonts w:ascii="Times New Roman"/>
          <w:b w:val="false"/>
          <w:i w:val="false"/>
          <w:color w:val="000000"/>
          <w:sz w:val="28"/>
        </w:rPr>
        <w:t>
      "518 996" деген сандар "1 852 427" деген сандармен ауыстырылсын;</w:t>
      </w:r>
    </w:p>
    <w:bookmarkEnd w:id="45"/>
    <w:bookmarkStart w:name="z60" w:id="46"/>
    <w:p>
      <w:pPr>
        <w:spacing w:after="0"/>
        <w:ind w:left="0"/>
        <w:jc w:val="both"/>
      </w:pPr>
      <w:r>
        <w:rPr>
          <w:rFonts w:ascii="Times New Roman"/>
          <w:b w:val="false"/>
          <w:i w:val="false"/>
          <w:color w:val="000000"/>
          <w:sz w:val="28"/>
        </w:rPr>
        <w:t>
      "91 618" деген сандар "111 118" деген сандармен ауыстырылсын;</w:t>
      </w:r>
    </w:p>
    <w:bookmarkEnd w:id="46"/>
    <w:bookmarkStart w:name="z61" w:id="47"/>
    <w:p>
      <w:pPr>
        <w:spacing w:after="0"/>
        <w:ind w:left="0"/>
        <w:jc w:val="both"/>
      </w:pPr>
      <w:r>
        <w:rPr>
          <w:rFonts w:ascii="Times New Roman"/>
          <w:b w:val="false"/>
          <w:i w:val="false"/>
          <w:color w:val="000000"/>
          <w:sz w:val="28"/>
        </w:rPr>
        <w:t>
      келесі мазмұндағы жолдармен толықтырылсын:</w:t>
      </w:r>
    </w:p>
    <w:bookmarkEnd w:id="47"/>
    <w:bookmarkStart w:name="z62" w:id="48"/>
    <w:p>
      <w:pPr>
        <w:spacing w:after="0"/>
        <w:ind w:left="0"/>
        <w:jc w:val="both"/>
      </w:pPr>
      <w:r>
        <w:rPr>
          <w:rFonts w:ascii="Times New Roman"/>
          <w:b w:val="false"/>
          <w:i w:val="false"/>
          <w:color w:val="000000"/>
          <w:sz w:val="28"/>
        </w:rPr>
        <w:t>
      "жылу-энергетикалық жүйесін дамытуға – 2 500 мың теңге;</w:t>
      </w:r>
    </w:p>
    <w:bookmarkEnd w:id="48"/>
    <w:bookmarkStart w:name="z63" w:id="49"/>
    <w:p>
      <w:pPr>
        <w:spacing w:after="0"/>
        <w:ind w:left="0"/>
        <w:jc w:val="both"/>
      </w:pPr>
      <w:r>
        <w:rPr>
          <w:rFonts w:ascii="Times New Roman"/>
          <w:b w:val="false"/>
          <w:i w:val="false"/>
          <w:color w:val="000000"/>
          <w:sz w:val="28"/>
        </w:rPr>
        <w:t>
      коммуналдық шаруашылықты дамытуға – 20 000 мың теңге;</w:t>
      </w:r>
    </w:p>
    <w:bookmarkEnd w:id="49"/>
    <w:bookmarkStart w:name="z64" w:id="50"/>
    <w:p>
      <w:pPr>
        <w:spacing w:after="0"/>
        <w:ind w:left="0"/>
        <w:jc w:val="both"/>
      </w:pPr>
      <w:r>
        <w:rPr>
          <w:rFonts w:ascii="Times New Roman"/>
          <w:b w:val="false"/>
          <w:i w:val="false"/>
          <w:color w:val="000000"/>
          <w:sz w:val="28"/>
        </w:rPr>
        <w:t>
      спорт объектілерін дамытуға – 7 481 мың теңге;</w:t>
      </w:r>
    </w:p>
    <w:bookmarkEnd w:id="50"/>
    <w:bookmarkStart w:name="z65" w:id="51"/>
    <w:p>
      <w:pPr>
        <w:spacing w:after="0"/>
        <w:ind w:left="0"/>
        <w:jc w:val="both"/>
      </w:pPr>
      <w:r>
        <w:rPr>
          <w:rFonts w:ascii="Times New Roman"/>
          <w:b w:val="false"/>
          <w:i w:val="false"/>
          <w:color w:val="000000"/>
          <w:sz w:val="28"/>
        </w:rPr>
        <w:t>
      мәдениет объектілерін дамытуға – 50 675 мың теңге;</w:t>
      </w:r>
    </w:p>
    <w:bookmarkEnd w:id="51"/>
    <w:bookmarkStart w:name="z66" w:id="52"/>
    <w:p>
      <w:pPr>
        <w:spacing w:after="0"/>
        <w:ind w:left="0"/>
        <w:jc w:val="both"/>
      </w:pPr>
      <w:r>
        <w:rPr>
          <w:rFonts w:ascii="Times New Roman"/>
          <w:b w:val="false"/>
          <w:i w:val="false"/>
          <w:color w:val="000000"/>
          <w:sz w:val="28"/>
        </w:rPr>
        <w:t>
      ауыл шарушылығы объектілерін дамытуға – 374 064 мың теңге;"</w:t>
      </w:r>
    </w:p>
    <w:bookmarkEnd w:id="52"/>
    <w:bookmarkStart w:name="z67" w:id="53"/>
    <w:p>
      <w:pPr>
        <w:spacing w:after="0"/>
        <w:ind w:left="0"/>
        <w:jc w:val="both"/>
      </w:pPr>
      <w:r>
        <w:rPr>
          <w:rFonts w:ascii="Times New Roman"/>
          <w:b w:val="false"/>
          <w:i w:val="false"/>
          <w:color w:val="000000"/>
          <w:sz w:val="28"/>
        </w:rPr>
        <w:t>
      келесі мазмұндағы 21 және 22 тармақтармен толықтырылсын:</w:t>
      </w:r>
    </w:p>
    <w:bookmarkEnd w:id="53"/>
    <w:bookmarkStart w:name="z68" w:id="54"/>
    <w:p>
      <w:pPr>
        <w:spacing w:after="0"/>
        <w:ind w:left="0"/>
        <w:jc w:val="both"/>
      </w:pPr>
      <w:r>
        <w:rPr>
          <w:rFonts w:ascii="Times New Roman"/>
          <w:b w:val="false"/>
          <w:i w:val="false"/>
          <w:color w:val="000000"/>
          <w:sz w:val="28"/>
        </w:rPr>
        <w:t>
      "21. "Жалпыға бірдей әскери міндетті атқару шеңберіндегі іс-шаралар" бағдарламасы бойынша жұмсалған 15 230 932 теңге 71 тиын кассалық шығындары "120 Облыс әкімінің аппараты" әкімшісінің 02 1 120 010 кодынан "736 Облыстың жұмылдыру даярлығы және азаматтық қорғау басқармасы" әкімшісінің 02 1 736 003 кодына жылжытылсын.</w:t>
      </w:r>
    </w:p>
    <w:bookmarkEnd w:id="54"/>
    <w:bookmarkStart w:name="z69" w:id="55"/>
    <w:p>
      <w:pPr>
        <w:spacing w:after="0"/>
        <w:ind w:left="0"/>
        <w:jc w:val="both"/>
      </w:pPr>
      <w:r>
        <w:rPr>
          <w:rFonts w:ascii="Times New Roman"/>
          <w:b w:val="false"/>
          <w:i w:val="false"/>
          <w:color w:val="000000"/>
          <w:sz w:val="28"/>
        </w:rPr>
        <w:t>
      22. "Аумақтық қорғанысты дайындау және облыстық ауқымдағы аумақтық қорғаныс" бағдарламасы бойынша жұмсалған 12 393 725 теңге 67 тиын кассалық шығындары "120 Облыс әкімінің аппараты" әкімшісінің 02 1 120 011 кодынан "736 Облыстың жұмылдыру даярлығы және азаматтық қорғау басқармасы" әкімшісінің 02 1 736 007 кодына жылжытылсын."</w:t>
      </w:r>
    </w:p>
    <w:bookmarkEnd w:id="55"/>
    <w:bookmarkStart w:name="z70" w:id="5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6"/>
    <w:bookmarkStart w:name="z71" w:id="57"/>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(А. Тасимов) жүктелсін.</w:t>
      </w:r>
    </w:p>
    <w:bookmarkEnd w:id="57"/>
    <w:bookmarkStart w:name="z72" w:id="58"/>
    <w:p>
      <w:pPr>
        <w:spacing w:after="0"/>
        <w:ind w:left="0"/>
        <w:jc w:val="both"/>
      </w:pPr>
      <w:r>
        <w:rPr>
          <w:rFonts w:ascii="Times New Roman"/>
          <w:b w:val="false"/>
          <w:i w:val="false"/>
          <w:color w:val="000000"/>
          <w:sz w:val="28"/>
        </w:rPr>
        <w:t>
      4. Осы шешім 2017 жылдың 1 қаңтарынан бастап қолданысқа енгiзiледi.</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81"/>
        <w:gridCol w:w="4663"/>
      </w:tblGrid>
      <w:tr>
        <w:trPr>
          <w:trHeight w:val="30" w:hRule="atLeast"/>
        </w:trPr>
        <w:tc>
          <w:tcPr>
            <w:tcW w:w="78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ХІІІ сессиясының 2017 жылғы 23 маусымдағы №121-VІ шешіміне </w:t>
            </w:r>
            <w:r>
              <w:rPr>
                <w:rFonts w:ascii="Times New Roman"/>
                <w:b w:val="false"/>
                <w:i w:val="false"/>
                <w:color w:val="000000"/>
                <w:sz w:val="20"/>
              </w:rPr>
              <w:t>қосымша</w:t>
            </w:r>
            <w:r>
              <w:rPr>
                <w:rFonts w:ascii="Times New Roman"/>
                <w:b w:val="false"/>
                <w:i w:val="false"/>
                <w:color w:val="000000"/>
                <w:sz w:val="20"/>
              </w:rPr>
              <w:t xml:space="preserve"> Облыстық мәслихаттың VІІІ сессиясының 2016 жылғы 12 желтоқсандағы № 64-VІ шешіміне 1-қосымша</w:t>
            </w:r>
          </w:p>
        </w:tc>
      </w:tr>
    </w:tbl>
    <w:bookmarkStart w:name="z78" w:id="59"/>
    <w:p>
      <w:pPr>
        <w:spacing w:after="0"/>
        <w:ind w:left="0"/>
        <w:jc w:val="left"/>
      </w:pPr>
      <w:r>
        <w:rPr>
          <w:rFonts w:ascii="Times New Roman"/>
          <w:b/>
          <w:i w:val="false"/>
          <w:color w:val="000000"/>
        </w:rPr>
        <w:t xml:space="preserve"> 2017 жылға арналған облыстық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Санаты</w:t>
            </w:r>
          </w:p>
          <w:bookmarkEnd w:id="60"/>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1</w:t>
            </w:r>
          </w:p>
          <w:bookmarkEnd w:id="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w:t>
            </w:r>
          </w:p>
          <w:bookmarkEnd w:id="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186308572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1</w:t>
            </w:r>
          </w:p>
          <w:bookmarkEnd w:id="6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73525724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w:t>
            </w:r>
          </w:p>
          <w:bookmarkEnd w:id="6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33940377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w:t>
            </w:r>
          </w:p>
          <w:bookmarkEnd w:id="6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33940377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w:t>
            </w:r>
          </w:p>
          <w:bookmarkEnd w:id="6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w:t>
            </w:r>
          </w:p>
          <w:bookmarkEnd w:id="6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w:t>
            </w:r>
          </w:p>
          <w:bookmarkEnd w:id="6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w:t>
            </w:r>
          </w:p>
          <w:bookmarkEnd w:id="6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w:t>
            </w:r>
          </w:p>
          <w:bookmarkEnd w:id="7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1"/>
          <w:p>
            <w:pPr>
              <w:spacing w:after="20"/>
              <w:ind w:left="20"/>
              <w:jc w:val="both"/>
            </w:pPr>
            <w:r>
              <w:rPr>
                <w:rFonts w:ascii="Times New Roman"/>
                <w:b w:val="false"/>
                <w:i w:val="false"/>
                <w:color w:val="000000"/>
                <w:sz w:val="20"/>
              </w:rPr>
              <w:t>
 </w:t>
            </w:r>
          </w:p>
          <w:bookmarkEnd w:id="7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2</w:t>
            </w:r>
          </w:p>
          <w:bookmarkEnd w:id="7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w:t>
            </w:r>
          </w:p>
          <w:bookmarkEnd w:id="7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w:t>
            </w:r>
          </w:p>
          <w:bookmarkEnd w:id="7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w:t>
            </w:r>
          </w:p>
          <w:bookmarkEnd w:id="7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w:t>
            </w:r>
          </w:p>
          <w:bookmarkEnd w:id="7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w:t>
            </w:r>
          </w:p>
          <w:bookmarkEnd w:id="7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w:t>
            </w:r>
          </w:p>
          <w:bookmarkEnd w:id="7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w:t>
            </w:r>
          </w:p>
          <w:bookmarkEnd w:id="7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w:t>
            </w:r>
          </w:p>
          <w:bookmarkEnd w:id="8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3</w:t>
            </w:r>
          </w:p>
          <w:bookmarkEnd w:id="8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w:t>
            </w:r>
          </w:p>
          <w:bookmarkEnd w:id="8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w:t>
            </w:r>
          </w:p>
          <w:bookmarkEnd w:id="8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4</w:t>
            </w:r>
          </w:p>
          <w:bookmarkEnd w:id="8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110347159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w:t>
            </w:r>
          </w:p>
          <w:bookmarkEnd w:id="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85998492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w:t>
            </w:r>
          </w:p>
          <w:bookmarkEnd w:id="8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85998492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w:t>
            </w:r>
          </w:p>
          <w:bookmarkEnd w:id="8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24348667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w:t>
            </w:r>
          </w:p>
          <w:bookmarkEnd w:id="8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24348667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
          <w:p>
            <w:pPr>
              <w:spacing w:after="20"/>
              <w:ind w:left="20"/>
              <w:jc w:val="both"/>
            </w:pPr>
            <w:r>
              <w:rPr>
                <w:rFonts w:ascii="Times New Roman"/>
                <w:b w:val="false"/>
                <w:i w:val="false"/>
                <w:color w:val="000000"/>
                <w:sz w:val="20"/>
              </w:rPr>
              <w:t>
Функционалдық топ</w:t>
            </w:r>
          </w:p>
          <w:bookmarkEnd w:id="89"/>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w:t>
            </w:r>
          </w:p>
          <w:bookmarkEnd w:id="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w:t>
            </w:r>
          </w:p>
          <w:bookmarkEnd w:id="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w:t>
            </w:r>
          </w:p>
          <w:bookmarkEnd w:id="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w:t>
            </w:r>
          </w:p>
          <w:bookmarkEnd w:id="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1</w:t>
            </w:r>
          </w:p>
          <w:bookmarkEnd w:id="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w:t>
            </w:r>
          </w:p>
          <w:bookmarkEnd w:id="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210750848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01</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1"/>
          <w:p>
            <w:pPr>
              <w:spacing w:after="20"/>
              <w:ind w:left="20"/>
              <w:jc w:val="both"/>
            </w:pPr>
            <w:r>
              <w:rPr>
                <w:rFonts w:ascii="Times New Roman"/>
                <w:b w:val="false"/>
                <w:i w:val="false"/>
                <w:color w:val="000000"/>
                <w:sz w:val="20"/>
              </w:rPr>
              <w:t>
 </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2"/>
          <w:p>
            <w:pPr>
              <w:spacing w:after="20"/>
              <w:ind w:left="20"/>
              <w:jc w:val="both"/>
            </w:pPr>
            <w:r>
              <w:rPr>
                <w:rFonts w:ascii="Times New Roman"/>
                <w:b w:val="false"/>
                <w:i w:val="false"/>
                <w:color w:val="000000"/>
                <w:sz w:val="20"/>
              </w:rPr>
              <w:t>
 </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02</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03</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10783257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10783257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9852073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04</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15284508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6"/>
          <w:p>
            <w:pPr>
              <w:spacing w:after="20"/>
              <w:ind w:left="20"/>
              <w:jc w:val="both"/>
            </w:pPr>
            <w:r>
              <w:rPr>
                <w:rFonts w:ascii="Times New Roman"/>
                <w:b w:val="false"/>
                <w:i w:val="false"/>
                <w:color w:val="000000"/>
                <w:sz w:val="20"/>
              </w:rPr>
              <w:t>
05</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14721232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6253687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6253687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6"/>
          <w:p>
            <w:pPr>
              <w:spacing w:after="20"/>
              <w:ind w:left="20"/>
              <w:jc w:val="both"/>
            </w:pPr>
            <w:r>
              <w:rPr>
                <w:rFonts w:ascii="Times New Roman"/>
                <w:b w:val="false"/>
                <w:i w:val="false"/>
                <w:color w:val="000000"/>
                <w:sz w:val="20"/>
              </w:rPr>
              <w:t>
 </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06</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3"/>
          <w:p>
            <w:pPr>
              <w:spacing w:after="20"/>
              <w:ind w:left="20"/>
              <w:jc w:val="both"/>
            </w:pPr>
            <w:r>
              <w:rPr>
                <w:rFonts w:ascii="Times New Roman"/>
                <w:b w:val="false"/>
                <w:i w:val="false"/>
                <w:color w:val="000000"/>
                <w:sz w:val="20"/>
              </w:rPr>
              <w:t>
07</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19519643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12769721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12769721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11199823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0"/>
          <w:p>
            <w:pPr>
              <w:spacing w:after="20"/>
              <w:ind w:left="20"/>
              <w:jc w:val="both"/>
            </w:pPr>
            <w:r>
              <w:rPr>
                <w:rFonts w:ascii="Times New Roman"/>
                <w:b w:val="false"/>
                <w:i w:val="false"/>
                <w:color w:val="000000"/>
                <w:sz w:val="20"/>
              </w:rPr>
              <w:t>
08</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12785971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2956314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5958233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5249551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7"/>
          <w:p>
            <w:pPr>
              <w:spacing w:after="20"/>
              <w:ind w:left="20"/>
              <w:jc w:val="both"/>
            </w:pPr>
            <w:r>
              <w:rPr>
                <w:rFonts w:ascii="Times New Roman"/>
                <w:b w:val="false"/>
                <w:i w:val="false"/>
                <w:color w:val="000000"/>
                <w:sz w:val="20"/>
              </w:rPr>
              <w:t>
 </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1"/>
          <w:p>
            <w:pPr>
              <w:spacing w:after="20"/>
              <w:ind w:left="20"/>
              <w:jc w:val="both"/>
            </w:pPr>
            <w:r>
              <w:rPr>
                <w:rFonts w:ascii="Times New Roman"/>
                <w:b w:val="false"/>
                <w:i w:val="false"/>
                <w:color w:val="000000"/>
                <w:sz w:val="20"/>
              </w:rPr>
              <w:t>
 </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9"/>
          <w:p>
            <w:pPr>
              <w:spacing w:after="20"/>
              <w:ind w:left="20"/>
              <w:jc w:val="both"/>
            </w:pPr>
            <w:r>
              <w:rPr>
                <w:rFonts w:ascii="Times New Roman"/>
                <w:b w:val="false"/>
                <w:i w:val="false"/>
                <w:color w:val="000000"/>
                <w:sz w:val="20"/>
              </w:rPr>
              <w:t>
09</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4"/>
          <w:p>
            <w:pPr>
              <w:spacing w:after="20"/>
              <w:ind w:left="20"/>
              <w:jc w:val="both"/>
            </w:pPr>
            <w:r>
              <w:rPr>
                <w:rFonts w:ascii="Times New Roman"/>
                <w:b w:val="false"/>
                <w:i w:val="false"/>
                <w:color w:val="000000"/>
                <w:sz w:val="20"/>
              </w:rPr>
              <w:t>
10</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сондай-ақ технологиялық жабдықтың және ауыл шаруашылығы техникасының лизингі бойынша сыйақы мөлшерлемелерін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 іс-шаралар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9"/>
          <w:p>
            <w:pPr>
              <w:spacing w:after="20"/>
              <w:ind w:left="20"/>
              <w:jc w:val="both"/>
            </w:pPr>
            <w:r>
              <w:rPr>
                <w:rFonts w:ascii="Times New Roman"/>
                <w:b w:val="false"/>
                <w:i w:val="false"/>
                <w:color w:val="000000"/>
                <w:sz w:val="20"/>
              </w:rPr>
              <w:t>
11</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7"/>
          <w:p>
            <w:pPr>
              <w:spacing w:after="20"/>
              <w:ind w:left="20"/>
              <w:jc w:val="both"/>
            </w:pPr>
            <w:r>
              <w:rPr>
                <w:rFonts w:ascii="Times New Roman"/>
                <w:b w:val="false"/>
                <w:i w:val="false"/>
                <w:color w:val="000000"/>
                <w:sz w:val="20"/>
              </w:rPr>
              <w:t>
 </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0"/>
          <w:p>
            <w:pPr>
              <w:spacing w:after="20"/>
              <w:ind w:left="20"/>
              <w:jc w:val="both"/>
            </w:pPr>
            <w:r>
              <w:rPr>
                <w:rFonts w:ascii="Times New Roman"/>
                <w:b w:val="false"/>
                <w:i w:val="false"/>
                <w:color w:val="000000"/>
                <w:sz w:val="20"/>
              </w:rPr>
              <w:t>
12</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5051388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3"/>
          <w:p>
            <w:pPr>
              <w:spacing w:after="20"/>
              <w:ind w:left="20"/>
              <w:jc w:val="both"/>
            </w:pPr>
            <w:r>
              <w:rPr>
                <w:rFonts w:ascii="Times New Roman"/>
                <w:b w:val="false"/>
                <w:i w:val="false"/>
                <w:color w:val="000000"/>
                <w:sz w:val="20"/>
              </w:rPr>
              <w:t>
 </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4"/>
          <w:p>
            <w:pPr>
              <w:spacing w:after="20"/>
              <w:ind w:left="20"/>
              <w:jc w:val="both"/>
            </w:pPr>
            <w:r>
              <w:rPr>
                <w:rFonts w:ascii="Times New Roman"/>
                <w:b w:val="false"/>
                <w:i w:val="false"/>
                <w:color w:val="000000"/>
                <w:sz w:val="20"/>
              </w:rPr>
              <w:t>
13</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7"/>
          <w:p>
            <w:pPr>
              <w:spacing w:after="20"/>
              <w:ind w:left="20"/>
              <w:jc w:val="both"/>
            </w:pPr>
            <w:r>
              <w:rPr>
                <w:rFonts w:ascii="Times New Roman"/>
                <w:b w:val="false"/>
                <w:i w:val="false"/>
                <w:color w:val="000000"/>
                <w:sz w:val="20"/>
              </w:rPr>
              <w:t>
 </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9"/>
          <w:p>
            <w:pPr>
              <w:spacing w:after="20"/>
              <w:ind w:left="20"/>
              <w:jc w:val="both"/>
            </w:pPr>
            <w:r>
              <w:rPr>
                <w:rFonts w:ascii="Times New Roman"/>
                <w:b w:val="false"/>
                <w:i w:val="false"/>
                <w:color w:val="000000"/>
                <w:sz w:val="20"/>
              </w:rPr>
              <w:t>
 </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7"/>
          <w:p>
            <w:pPr>
              <w:spacing w:after="20"/>
              <w:ind w:left="20"/>
              <w:jc w:val="both"/>
            </w:pPr>
            <w:r>
              <w:rPr>
                <w:rFonts w:ascii="Times New Roman"/>
                <w:b w:val="false"/>
                <w:i w:val="false"/>
                <w:color w:val="000000"/>
                <w:sz w:val="20"/>
              </w:rPr>
              <w:t>
 </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2"/>
          <w:p>
            <w:pPr>
              <w:spacing w:after="20"/>
              <w:ind w:left="20"/>
              <w:jc w:val="both"/>
            </w:pPr>
            <w:r>
              <w:rPr>
                <w:rFonts w:ascii="Times New Roman"/>
                <w:b w:val="false"/>
                <w:i w:val="false"/>
                <w:color w:val="000000"/>
                <w:sz w:val="20"/>
              </w:rPr>
              <w:t>
14</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3"/>
          <w:p>
            <w:pPr>
              <w:spacing w:after="20"/>
              <w:ind w:left="20"/>
              <w:jc w:val="both"/>
            </w:pPr>
            <w:r>
              <w:rPr>
                <w:rFonts w:ascii="Times New Roman"/>
                <w:b w:val="false"/>
                <w:i w:val="false"/>
                <w:color w:val="000000"/>
                <w:sz w:val="20"/>
              </w:rPr>
              <w:t>
 </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5"/>
          <w:p>
            <w:pPr>
              <w:spacing w:after="20"/>
              <w:ind w:left="20"/>
              <w:jc w:val="both"/>
            </w:pPr>
            <w:r>
              <w:rPr>
                <w:rFonts w:ascii="Times New Roman"/>
                <w:b w:val="false"/>
                <w:i w:val="false"/>
                <w:color w:val="000000"/>
                <w:sz w:val="20"/>
              </w:rPr>
              <w:t>
 </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15</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110183720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110183720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110183720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93073240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1"/>
          <w:p>
            <w:pPr>
              <w:spacing w:after="20"/>
              <w:ind w:left="20"/>
              <w:jc w:val="both"/>
            </w:pPr>
            <w:r>
              <w:rPr>
                <w:rFonts w:ascii="Times New Roman"/>
                <w:b w:val="false"/>
                <w:i w:val="false"/>
                <w:color w:val="000000"/>
                <w:sz w:val="20"/>
              </w:rPr>
              <w:t>
 </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07</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w:t>
            </w:r>
          </w:p>
          <w:bookmarkEnd w:id="4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0"/>
          <w:p>
            <w:pPr>
              <w:spacing w:after="20"/>
              <w:ind w:left="20"/>
              <w:jc w:val="both"/>
            </w:pPr>
            <w:r>
              <w:rPr>
                <w:rFonts w:ascii="Times New Roman"/>
                <w:b w:val="false"/>
                <w:i w:val="false"/>
                <w:color w:val="000000"/>
                <w:sz w:val="20"/>
              </w:rPr>
              <w:t>
10</w:t>
            </w:r>
          </w:p>
          <w:bookmarkEnd w:id="4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w:t>
            </w:r>
          </w:p>
          <w:bookmarkEnd w:id="4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2"/>
          <w:p>
            <w:pPr>
              <w:spacing w:after="20"/>
              <w:ind w:left="20"/>
              <w:jc w:val="both"/>
            </w:pPr>
            <w:r>
              <w:rPr>
                <w:rFonts w:ascii="Times New Roman"/>
                <w:b w:val="false"/>
                <w:i w:val="false"/>
                <w:color w:val="000000"/>
                <w:sz w:val="20"/>
              </w:rPr>
              <w:t>
 </w:t>
            </w:r>
          </w:p>
          <w:bookmarkEnd w:id="4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3"/>
          <w:p>
            <w:pPr>
              <w:spacing w:after="20"/>
              <w:ind w:left="20"/>
              <w:jc w:val="both"/>
            </w:pPr>
            <w:r>
              <w:rPr>
                <w:rFonts w:ascii="Times New Roman"/>
                <w:b w:val="false"/>
                <w:i w:val="false"/>
                <w:color w:val="000000"/>
                <w:sz w:val="20"/>
              </w:rPr>
              <w:t>
 </w:t>
            </w:r>
          </w:p>
          <w:bookmarkEnd w:id="4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4"/>
          <w:p>
            <w:pPr>
              <w:spacing w:after="20"/>
              <w:ind w:left="20"/>
              <w:jc w:val="both"/>
            </w:pPr>
            <w:r>
              <w:rPr>
                <w:rFonts w:ascii="Times New Roman"/>
                <w:b w:val="false"/>
                <w:i w:val="false"/>
                <w:color w:val="000000"/>
                <w:sz w:val="20"/>
              </w:rPr>
              <w:t>
 </w:t>
            </w:r>
          </w:p>
          <w:bookmarkEnd w:id="4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5"/>
          <w:p>
            <w:pPr>
              <w:spacing w:after="20"/>
              <w:ind w:left="20"/>
              <w:jc w:val="both"/>
            </w:pPr>
            <w:r>
              <w:rPr>
                <w:rFonts w:ascii="Times New Roman"/>
                <w:b w:val="false"/>
                <w:i w:val="false"/>
                <w:color w:val="000000"/>
                <w:sz w:val="20"/>
              </w:rPr>
              <w:t>
 </w:t>
            </w:r>
          </w:p>
          <w:bookmarkEnd w:id="4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6"/>
          <w:p>
            <w:pPr>
              <w:spacing w:after="20"/>
              <w:ind w:left="20"/>
              <w:jc w:val="both"/>
            </w:pPr>
            <w:r>
              <w:rPr>
                <w:rFonts w:ascii="Times New Roman"/>
                <w:b w:val="false"/>
                <w:i w:val="false"/>
                <w:color w:val="000000"/>
                <w:sz w:val="20"/>
              </w:rPr>
              <w:t>
13</w:t>
            </w:r>
          </w:p>
          <w:bookmarkEnd w:id="4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7"/>
          <w:p>
            <w:pPr>
              <w:spacing w:after="20"/>
              <w:ind w:left="20"/>
              <w:jc w:val="both"/>
            </w:pPr>
            <w:r>
              <w:rPr>
                <w:rFonts w:ascii="Times New Roman"/>
                <w:b w:val="false"/>
                <w:i w:val="false"/>
                <w:color w:val="000000"/>
                <w:sz w:val="20"/>
              </w:rPr>
              <w:t>
 </w:t>
            </w:r>
          </w:p>
          <w:bookmarkEnd w:id="4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8"/>
          <w:p>
            <w:pPr>
              <w:spacing w:after="20"/>
              <w:ind w:left="20"/>
              <w:jc w:val="both"/>
            </w:pPr>
            <w:r>
              <w:rPr>
                <w:rFonts w:ascii="Times New Roman"/>
                <w:b w:val="false"/>
                <w:i w:val="false"/>
                <w:color w:val="000000"/>
                <w:sz w:val="20"/>
              </w:rPr>
              <w:t>
 </w:t>
            </w:r>
          </w:p>
          <w:bookmarkEnd w:id="4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9"/>
          <w:p>
            <w:pPr>
              <w:spacing w:after="20"/>
              <w:ind w:left="20"/>
              <w:jc w:val="both"/>
            </w:pPr>
            <w:r>
              <w:rPr>
                <w:rFonts w:ascii="Times New Roman"/>
                <w:b w:val="false"/>
                <w:i w:val="false"/>
                <w:color w:val="000000"/>
                <w:sz w:val="20"/>
              </w:rPr>
              <w:t>
 </w:t>
            </w:r>
          </w:p>
          <w:bookmarkEnd w:id="4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0"/>
          <w:p>
            <w:pPr>
              <w:spacing w:after="20"/>
              <w:ind w:left="20"/>
              <w:jc w:val="both"/>
            </w:pPr>
            <w:r>
              <w:rPr>
                <w:rFonts w:ascii="Times New Roman"/>
                <w:b w:val="false"/>
                <w:i w:val="false"/>
                <w:color w:val="000000"/>
                <w:sz w:val="20"/>
              </w:rPr>
              <w:t>
 </w:t>
            </w:r>
          </w:p>
          <w:bookmarkEnd w:id="4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АҚ-ын несиелеу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1"/>
          <w:p>
            <w:pPr>
              <w:spacing w:after="20"/>
              <w:ind w:left="20"/>
              <w:jc w:val="both"/>
            </w:pPr>
            <w:r>
              <w:rPr>
                <w:rFonts w:ascii="Times New Roman"/>
                <w:b w:val="false"/>
                <w:i w:val="false"/>
                <w:color w:val="000000"/>
                <w:sz w:val="20"/>
              </w:rPr>
              <w:t>
 </w:t>
            </w:r>
          </w:p>
          <w:bookmarkEnd w:id="4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2"/>
          <w:p>
            <w:pPr>
              <w:spacing w:after="20"/>
              <w:ind w:left="20"/>
              <w:jc w:val="both"/>
            </w:pPr>
            <w:r>
              <w:rPr>
                <w:rFonts w:ascii="Times New Roman"/>
                <w:b w:val="false"/>
                <w:i w:val="false"/>
                <w:color w:val="000000"/>
                <w:sz w:val="20"/>
              </w:rPr>
              <w:t>
 </w:t>
            </w:r>
          </w:p>
          <w:bookmarkEnd w:id="4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2465"/>
        <w:gridCol w:w="50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3"/>
          <w:p>
            <w:pPr>
              <w:spacing w:after="20"/>
              <w:ind w:left="20"/>
              <w:jc w:val="both"/>
            </w:pPr>
            <w:r>
              <w:rPr>
                <w:rFonts w:ascii="Times New Roman"/>
                <w:b w:val="false"/>
                <w:i w:val="false"/>
                <w:color w:val="000000"/>
                <w:sz w:val="20"/>
              </w:rPr>
              <w:t>
Санаты</w:t>
            </w:r>
          </w:p>
          <w:bookmarkEnd w:id="453"/>
        </w:tc>
        <w:tc>
          <w:tcPr>
            <w:tcW w:w="5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4"/>
          <w:p>
            <w:pPr>
              <w:spacing w:after="20"/>
              <w:ind w:left="20"/>
              <w:jc w:val="both"/>
            </w:pPr>
            <w:r>
              <w:rPr>
                <w:rFonts w:ascii="Times New Roman"/>
                <w:b w:val="false"/>
                <w:i w:val="false"/>
                <w:color w:val="000000"/>
                <w:sz w:val="20"/>
              </w:rPr>
              <w:t>
1</w:t>
            </w:r>
          </w:p>
          <w:bookmarkEnd w:id="454"/>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5"/>
          <w:p>
            <w:pPr>
              <w:spacing w:after="20"/>
              <w:ind w:left="20"/>
              <w:jc w:val="both"/>
            </w:pPr>
            <w:r>
              <w:rPr>
                <w:rFonts w:ascii="Times New Roman"/>
                <w:b w:val="false"/>
                <w:i w:val="false"/>
                <w:color w:val="000000"/>
                <w:sz w:val="20"/>
              </w:rPr>
              <w:t>
 </w:t>
            </w:r>
          </w:p>
          <w:bookmarkEnd w:id="455"/>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6"/>
          <w:p>
            <w:pPr>
              <w:spacing w:after="20"/>
              <w:ind w:left="20"/>
              <w:jc w:val="both"/>
            </w:pPr>
            <w:r>
              <w:rPr>
                <w:rFonts w:ascii="Times New Roman"/>
                <w:b w:val="false"/>
                <w:i w:val="false"/>
                <w:color w:val="000000"/>
                <w:sz w:val="20"/>
              </w:rPr>
              <w:t>
5</w:t>
            </w:r>
          </w:p>
          <w:bookmarkEnd w:id="456"/>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7"/>
          <w:p>
            <w:pPr>
              <w:spacing w:after="20"/>
              <w:ind w:left="20"/>
              <w:jc w:val="both"/>
            </w:pPr>
            <w:r>
              <w:rPr>
                <w:rFonts w:ascii="Times New Roman"/>
                <w:b w:val="false"/>
                <w:i w:val="false"/>
                <w:color w:val="000000"/>
                <w:sz w:val="20"/>
              </w:rPr>
              <w:t>
 </w:t>
            </w:r>
          </w:p>
          <w:bookmarkEnd w:id="457"/>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8"/>
          <w:p>
            <w:pPr>
              <w:spacing w:after="20"/>
              <w:ind w:left="20"/>
              <w:jc w:val="both"/>
            </w:pPr>
            <w:r>
              <w:rPr>
                <w:rFonts w:ascii="Times New Roman"/>
                <w:b w:val="false"/>
                <w:i w:val="false"/>
                <w:color w:val="000000"/>
                <w:sz w:val="20"/>
              </w:rPr>
              <w:t>
 </w:t>
            </w:r>
          </w:p>
          <w:bookmarkEnd w:id="458"/>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9"/>
          <w:p>
            <w:pPr>
              <w:spacing w:after="20"/>
              <w:ind w:left="20"/>
              <w:jc w:val="both"/>
            </w:pPr>
            <w:r>
              <w:rPr>
                <w:rFonts w:ascii="Times New Roman"/>
                <w:b w:val="false"/>
                <w:i w:val="false"/>
                <w:color w:val="000000"/>
                <w:sz w:val="20"/>
              </w:rPr>
              <w:t>
Функционалдық топ</w:t>
            </w:r>
          </w:p>
          <w:bookmarkEnd w:id="459"/>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0"/>
          <w:p>
            <w:pPr>
              <w:spacing w:after="20"/>
              <w:ind w:left="20"/>
              <w:jc w:val="both"/>
            </w:pPr>
            <w:r>
              <w:rPr>
                <w:rFonts w:ascii="Times New Roman"/>
                <w:b w:val="false"/>
                <w:i w:val="false"/>
                <w:color w:val="000000"/>
                <w:sz w:val="20"/>
              </w:rPr>
              <w:t>
 </w:t>
            </w:r>
          </w:p>
          <w:bookmarkEnd w:id="4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1"/>
          <w:p>
            <w:pPr>
              <w:spacing w:after="20"/>
              <w:ind w:left="20"/>
              <w:jc w:val="both"/>
            </w:pPr>
            <w:r>
              <w:rPr>
                <w:rFonts w:ascii="Times New Roman"/>
                <w:b w:val="false"/>
                <w:i w:val="false"/>
                <w:color w:val="000000"/>
                <w:sz w:val="20"/>
              </w:rPr>
              <w:t>
 </w:t>
            </w:r>
          </w:p>
          <w:bookmarkEnd w:id="461"/>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2"/>
          <w:p>
            <w:pPr>
              <w:spacing w:after="20"/>
              <w:ind w:left="20"/>
              <w:jc w:val="both"/>
            </w:pPr>
            <w:r>
              <w:rPr>
                <w:rFonts w:ascii="Times New Roman"/>
                <w:b w:val="false"/>
                <w:i w:val="false"/>
                <w:color w:val="000000"/>
                <w:sz w:val="20"/>
              </w:rPr>
              <w:t>
 </w:t>
            </w:r>
          </w:p>
          <w:bookmarkEnd w:id="462"/>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3"/>
          <w:p>
            <w:pPr>
              <w:spacing w:after="20"/>
              <w:ind w:left="20"/>
              <w:jc w:val="both"/>
            </w:pPr>
            <w:r>
              <w:rPr>
                <w:rFonts w:ascii="Times New Roman"/>
                <w:b w:val="false"/>
                <w:i w:val="false"/>
                <w:color w:val="000000"/>
                <w:sz w:val="20"/>
              </w:rPr>
              <w:t>
1</w:t>
            </w:r>
          </w:p>
          <w:bookmarkEnd w:id="463"/>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4"/>
          <w:p>
            <w:pPr>
              <w:spacing w:after="20"/>
              <w:ind w:left="20"/>
              <w:jc w:val="both"/>
            </w:pPr>
            <w:r>
              <w:rPr>
                <w:rFonts w:ascii="Times New Roman"/>
                <w:b w:val="false"/>
                <w:i w:val="false"/>
                <w:color w:val="000000"/>
                <w:sz w:val="20"/>
              </w:rPr>
              <w:t>
 </w:t>
            </w:r>
          </w:p>
          <w:bookmarkEnd w:id="464"/>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5"/>
          <w:p>
            <w:pPr>
              <w:spacing w:after="20"/>
              <w:ind w:left="20"/>
              <w:jc w:val="both"/>
            </w:pPr>
            <w:r>
              <w:rPr>
                <w:rFonts w:ascii="Times New Roman"/>
                <w:b w:val="false"/>
                <w:i w:val="false"/>
                <w:color w:val="000000"/>
                <w:sz w:val="20"/>
              </w:rPr>
              <w:t>
 </w:t>
            </w:r>
          </w:p>
          <w:bookmarkEnd w:id="465"/>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6"/>
          <w:p>
            <w:pPr>
              <w:spacing w:after="20"/>
              <w:ind w:left="20"/>
              <w:jc w:val="both"/>
            </w:pPr>
            <w:r>
              <w:rPr>
                <w:rFonts w:ascii="Times New Roman"/>
                <w:b w:val="false"/>
                <w:i w:val="false"/>
                <w:color w:val="000000"/>
                <w:sz w:val="20"/>
              </w:rPr>
              <w:t>
Санаты </w:t>
            </w:r>
          </w:p>
          <w:bookmarkEnd w:id="466"/>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7"/>
          <w:p>
            <w:pPr>
              <w:spacing w:after="20"/>
              <w:ind w:left="20"/>
              <w:jc w:val="both"/>
            </w:pPr>
            <w:r>
              <w:rPr>
                <w:rFonts w:ascii="Times New Roman"/>
                <w:b w:val="false"/>
                <w:i w:val="false"/>
                <w:color w:val="000000"/>
                <w:sz w:val="20"/>
              </w:rPr>
              <w:t>
 </w:t>
            </w:r>
          </w:p>
          <w:bookmarkEnd w:id="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8"/>
          <w:p>
            <w:pPr>
              <w:spacing w:after="20"/>
              <w:ind w:left="20"/>
              <w:jc w:val="both"/>
            </w:pPr>
            <w:r>
              <w:rPr>
                <w:rFonts w:ascii="Times New Roman"/>
                <w:b w:val="false"/>
                <w:i w:val="false"/>
                <w:color w:val="000000"/>
                <w:sz w:val="20"/>
              </w:rPr>
              <w:t>
 </w:t>
            </w:r>
          </w:p>
          <w:bookmarkEnd w:id="46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1</w:t>
            </w:r>
          </w:p>
          <w:bookmarkEnd w:id="46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w:t>
            </w:r>
          </w:p>
          <w:bookmarkEnd w:id="470"/>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Санаты</w:t>
            </w:r>
          </w:p>
          <w:bookmarkEnd w:id="471"/>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2"/>
          <w:p>
            <w:pPr>
              <w:spacing w:after="20"/>
              <w:ind w:left="20"/>
              <w:jc w:val="both"/>
            </w:pPr>
            <w:r>
              <w:rPr>
                <w:rFonts w:ascii="Times New Roman"/>
                <w:b w:val="false"/>
                <w:i w:val="false"/>
                <w:color w:val="000000"/>
                <w:sz w:val="20"/>
              </w:rPr>
              <w:t>
 </w:t>
            </w:r>
          </w:p>
          <w:bookmarkEnd w:id="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3"/>
          <w:p>
            <w:pPr>
              <w:spacing w:after="20"/>
              <w:ind w:left="20"/>
              <w:jc w:val="both"/>
            </w:pPr>
            <w:r>
              <w:rPr>
                <w:rFonts w:ascii="Times New Roman"/>
                <w:b w:val="false"/>
                <w:i w:val="false"/>
                <w:color w:val="000000"/>
                <w:sz w:val="20"/>
              </w:rPr>
              <w:t>
 </w:t>
            </w:r>
          </w:p>
          <w:bookmarkEnd w:id="473"/>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4"/>
          <w:p>
            <w:pPr>
              <w:spacing w:after="20"/>
              <w:ind w:left="20"/>
              <w:jc w:val="both"/>
            </w:pPr>
            <w:r>
              <w:rPr>
                <w:rFonts w:ascii="Times New Roman"/>
                <w:b w:val="false"/>
                <w:i w:val="false"/>
                <w:color w:val="000000"/>
                <w:sz w:val="20"/>
              </w:rPr>
              <w:t>
1</w:t>
            </w:r>
          </w:p>
          <w:bookmarkEnd w:id="474"/>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5"/>
          <w:p>
            <w:pPr>
              <w:spacing w:after="20"/>
              <w:ind w:left="20"/>
              <w:jc w:val="both"/>
            </w:pPr>
            <w:r>
              <w:rPr>
                <w:rFonts w:ascii="Times New Roman"/>
                <w:b w:val="false"/>
                <w:i w:val="false"/>
                <w:color w:val="000000"/>
                <w:sz w:val="20"/>
              </w:rPr>
              <w:t>
 </w:t>
            </w:r>
          </w:p>
          <w:bookmarkEnd w:id="475"/>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-26688648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6"/>
          <w:p>
            <w:pPr>
              <w:spacing w:after="20"/>
              <w:ind w:left="20"/>
              <w:jc w:val="both"/>
            </w:pPr>
            <w:r>
              <w:rPr>
                <w:rFonts w:ascii="Times New Roman"/>
                <w:b w:val="false"/>
                <w:i w:val="false"/>
                <w:color w:val="000000"/>
                <w:sz w:val="20"/>
              </w:rPr>
              <w:t>
 </w:t>
            </w:r>
          </w:p>
          <w:bookmarkEnd w:id="476"/>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26688648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