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92f3" w14:textId="02a9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17 сәуірдегі № 105 "Атырау облысы Денсаулық сақтау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23 мамырдағы № 124 қаулысы. Атырау облысының Әділет департаментінде 2017 жылғы 5 мамырында № 3871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әкімдігінің 2015 жылғы 17 сәуірдегі № 105 "Атырау облысы Денсаулық сақтау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3201 болып тіркелген, 2015 жылы 23 мамырда "Атырау"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Атырау облысы әкімінің орынбасары Ә.И. Нәутиевке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