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206a" w14:textId="20b2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Тексеру комиссиясы"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облысы бойынша тексеру комиссиясының 2017 жылғы 11 мамырдағы № 13 қаулысы. Атырау облысының Әділет департаментінде 2017 жылғы 30 мамырда № 3865 болып тіркелді. Күші жойылды - Атырау облысы бойынша тексеру комиссиясының 2018 жылғы 16 наурыздағы № 5 қаулысымен</w:t>
      </w:r>
    </w:p>
    <w:p>
      <w:pPr>
        <w:spacing w:after="0"/>
        <w:ind w:left="0"/>
        <w:jc w:val="both"/>
      </w:pPr>
      <w:r>
        <w:rPr>
          <w:rFonts w:ascii="Times New Roman"/>
          <w:b w:val="false"/>
          <w:i w:val="false"/>
          <w:color w:val="ff0000"/>
          <w:sz w:val="28"/>
        </w:rPr>
        <w:t xml:space="preserve">
      Ескерту. Күші жойылды - Атырау облысы бойынша тексеру комиссиясының 16.03.2018 № </w:t>
      </w:r>
      <w:r>
        <w:rPr>
          <w:rFonts w:ascii="Times New Roman"/>
          <w:b w:val="false"/>
          <w:i w:val="false"/>
          <w:color w:val="ff0000"/>
          <w:sz w:val="28"/>
        </w:rPr>
        <w:t>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Атырау облысы бойынша Тексеру комиссиясы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бойынша Тексеру комиссиясы" мемлекеттік мекемесінің "Б" корпусы мемлекеттік әкімшілік қызметшілерінің қызметін бағалау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Бектемір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Тексеру комиссиясының 2017 жылғы "11" мамырдағы № 13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Тексеру комиссиясының 2017 жылғы "11" мамырдағы № 13 қаулысымен бекітілген</w:t>
            </w:r>
          </w:p>
        </w:tc>
      </w:tr>
    </w:tbl>
    <w:bookmarkStart w:name="z11" w:id="4"/>
    <w:p>
      <w:pPr>
        <w:spacing w:after="0"/>
        <w:ind w:left="0"/>
        <w:jc w:val="left"/>
      </w:pPr>
      <w:r>
        <w:rPr>
          <w:rFonts w:ascii="Times New Roman"/>
          <w:b/>
          <w:i w:val="false"/>
          <w:color w:val="000000"/>
        </w:rPr>
        <w:t xml:space="preserve"> "Атырау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"Атырау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14637 болып тіркелген) бекітілген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9"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басшысы болып табылады.</w:t>
      </w:r>
    </w:p>
    <w:bookmarkEnd w:id="14"/>
    <w:bookmarkStart w:name="z22" w:id="15"/>
    <w:p>
      <w:pPr>
        <w:spacing w:after="0"/>
        <w:ind w:left="0"/>
        <w:jc w:val="both"/>
      </w:pPr>
      <w:r>
        <w:rPr>
          <w:rFonts w:ascii="Times New Roman"/>
          <w:b w:val="false"/>
          <w:i w:val="false"/>
          <w:color w:val="000000"/>
          <w:sz w:val="28"/>
        </w:rPr>
        <w:t>
      Облыстық бюджеттен қаржыландырытын атқарушы органдардың басшылырының бағалауын облыс әкімі немесе қалып бойынша оның орынбасарларының бірімен жүргізеді.</w:t>
      </w:r>
    </w:p>
    <w:bookmarkEnd w:id="15"/>
    <w:bookmarkStart w:name="z23" w:id="16"/>
    <w:p>
      <w:pPr>
        <w:spacing w:after="0"/>
        <w:ind w:left="0"/>
        <w:jc w:val="both"/>
      </w:pPr>
      <w:r>
        <w:rPr>
          <w:rFonts w:ascii="Times New Roman"/>
          <w:b w:val="false"/>
          <w:i w:val="false"/>
          <w:color w:val="000000"/>
          <w:sz w:val="28"/>
        </w:rPr>
        <w:t>
      5. Жылдық бағалау:</w:t>
      </w:r>
    </w:p>
    <w:bookmarkEnd w:id="16"/>
    <w:bookmarkStart w:name="z24"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5"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6"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27" w:id="20"/>
    <w:p>
      <w:pPr>
        <w:spacing w:after="0"/>
        <w:ind w:left="0"/>
        <w:jc w:val="both"/>
      </w:pPr>
      <w:r>
        <w:rPr>
          <w:rFonts w:ascii="Times New Roman"/>
          <w:b w:val="false"/>
          <w:i w:val="false"/>
          <w:color w:val="000000"/>
          <w:sz w:val="28"/>
        </w:rPr>
        <w:t>
      7. Бағалау жөніндегі комиссияның отырысы оның құрамының кем дегенде үштен екісі қатысқан жағдайда өкілетті болып есептеледі. 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w:t>
      </w:r>
    </w:p>
    <w:bookmarkEnd w:id="22"/>
    <w:bookmarkStart w:name="z30" w:id="23"/>
    <w:p>
      <w:pPr>
        <w:spacing w:after="0"/>
        <w:ind w:left="0"/>
        <w:jc w:val="both"/>
      </w:pPr>
      <w:r>
        <w:rPr>
          <w:rFonts w:ascii="Times New Roman"/>
          <w:b w:val="false"/>
          <w:i w:val="false"/>
          <w:color w:val="000000"/>
          <w:sz w:val="28"/>
        </w:rPr>
        <w:t>
      Дауыс тең болған жағдайда, комиссия төрағасының дауысы шешуші болып табылады.</w:t>
      </w:r>
    </w:p>
    <w:bookmarkEnd w:id="23"/>
    <w:bookmarkStart w:name="z31"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w:t>
      </w:r>
    </w:p>
    <w:bookmarkEnd w:id="24"/>
    <w:bookmarkStart w:name="z32" w:id="25"/>
    <w:p>
      <w:pPr>
        <w:spacing w:after="0"/>
        <w:ind w:left="0"/>
        <w:jc w:val="both"/>
      </w:pPr>
      <w:r>
        <w:rPr>
          <w:rFonts w:ascii="Times New Roman"/>
          <w:b w:val="false"/>
          <w:i w:val="false"/>
          <w:color w:val="000000"/>
          <w:sz w:val="28"/>
        </w:rPr>
        <w:t>
      Бағалау жөніндегі комиссияның хатшысы дауыс беруге қатыспайды.</w:t>
      </w:r>
    </w:p>
    <w:bookmarkEnd w:id="25"/>
    <w:bookmarkStart w:name="z33" w:id="26"/>
    <w:p>
      <w:pPr>
        <w:spacing w:after="0"/>
        <w:ind w:left="0"/>
        <w:jc w:val="left"/>
      </w:pPr>
      <w:r>
        <w:rPr>
          <w:rFonts w:ascii="Times New Roman"/>
          <w:b/>
          <w:i w:val="false"/>
          <w:color w:val="000000"/>
        </w:rPr>
        <w:t xml:space="preserve"> 2-тарау. Жұмыстың жеке жоспарын құрастыру</w:t>
      </w:r>
    </w:p>
    <w:bookmarkEnd w:id="26"/>
    <w:bookmarkStart w:name="z34" w:id="2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5" w:id="2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6"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7" w:id="3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8" w:id="31"/>
    <w:p>
      <w:pPr>
        <w:spacing w:after="0"/>
        <w:ind w:left="0"/>
        <w:jc w:val="left"/>
      </w:pPr>
      <w:r>
        <w:rPr>
          <w:rFonts w:ascii="Times New Roman"/>
          <w:b/>
          <w:i w:val="false"/>
          <w:color w:val="000000"/>
        </w:rPr>
        <w:t xml:space="preserve"> 3-тарау. Бағалауды жүргізуге дайындық</w:t>
      </w:r>
    </w:p>
    <w:bookmarkEnd w:id="31"/>
    <w:bookmarkStart w:name="z39" w:id="3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2"/>
    <w:bookmarkStart w:name="z40"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41" w:id="34"/>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4"/>
    <w:bookmarkStart w:name="z42"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43"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6"/>
    <w:bookmarkStart w:name="z44"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5"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өсу тәртібімен бес деңгейлік шәкіл бойынша орналастырылады.</w:t>
      </w:r>
    </w:p>
    <w:bookmarkEnd w:id="38"/>
    <w:bookmarkStart w:name="z46" w:id="39"/>
    <w:p>
      <w:pPr>
        <w:spacing w:after="0"/>
        <w:ind w:left="0"/>
        <w:jc w:val="both"/>
      </w:pPr>
      <w:r>
        <w:rPr>
          <w:rFonts w:ascii="Times New Roman"/>
          <w:b w:val="false"/>
          <w:i w:val="false"/>
          <w:color w:val="000000"/>
          <w:sz w:val="28"/>
        </w:rPr>
        <w:t xml:space="preserve">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w:t>
      </w:r>
    </w:p>
    <w:bookmarkEnd w:id="39"/>
    <w:bookmarkStart w:name="z47" w:id="4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40"/>
    <w:bookmarkStart w:name="z48" w:id="41"/>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41"/>
    <w:bookmarkStart w:name="z49" w:id="42"/>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2"/>
    <w:bookmarkStart w:name="z50" w:id="43"/>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3"/>
    <w:bookmarkStart w:name="z51" w:id="44"/>
    <w:p>
      <w:pPr>
        <w:spacing w:after="0"/>
        <w:ind w:left="0"/>
        <w:jc w:val="both"/>
      </w:pPr>
      <w:r>
        <w:rPr>
          <w:rFonts w:ascii="Times New Roman"/>
          <w:b w:val="false"/>
          <w:i w:val="false"/>
          <w:color w:val="000000"/>
          <w:sz w:val="28"/>
        </w:rPr>
        <w:t>
      21. Еңбек тәртібін бұзуға:</w:t>
      </w:r>
    </w:p>
    <w:bookmarkEnd w:id="44"/>
    <w:bookmarkStart w:name="z52" w:id="45"/>
    <w:p>
      <w:pPr>
        <w:spacing w:after="0"/>
        <w:ind w:left="0"/>
        <w:jc w:val="both"/>
      </w:pPr>
      <w:r>
        <w:rPr>
          <w:rFonts w:ascii="Times New Roman"/>
          <w:b w:val="false"/>
          <w:i w:val="false"/>
          <w:color w:val="000000"/>
          <w:sz w:val="28"/>
        </w:rPr>
        <w:t>
      1) дәлелді себепсіз жұмысқа кешігу;</w:t>
      </w:r>
    </w:p>
    <w:bookmarkEnd w:id="45"/>
    <w:bookmarkStart w:name="z53" w:id="46"/>
    <w:p>
      <w:pPr>
        <w:spacing w:after="0"/>
        <w:ind w:left="0"/>
        <w:jc w:val="both"/>
      </w:pPr>
      <w:r>
        <w:rPr>
          <w:rFonts w:ascii="Times New Roman"/>
          <w:b w:val="false"/>
          <w:i w:val="false"/>
          <w:color w:val="000000"/>
          <w:sz w:val="28"/>
        </w:rPr>
        <w:t>
      2) қызметшілердің қызметтік әдепті бұзуы жатады.</w:t>
      </w:r>
    </w:p>
    <w:bookmarkEnd w:id="46"/>
    <w:bookmarkStart w:name="z54" w:id="47"/>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мәліметтері болады.</w:t>
      </w:r>
    </w:p>
    <w:bookmarkEnd w:id="47"/>
    <w:bookmarkStart w:name="z55" w:id="48"/>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8"/>
    <w:bookmarkStart w:name="z56" w:id="49"/>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9"/>
    <w:bookmarkStart w:name="z57" w:id="50"/>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құжатайналымы қызметтері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50"/>
    <w:bookmarkStart w:name="z58" w:id="51"/>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1"/>
    <w:bookmarkStart w:name="z59" w:id="5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бола алмайды.</w:t>
      </w:r>
    </w:p>
    <w:bookmarkEnd w:id="52"/>
    <w:bookmarkStart w:name="z60" w:id="53"/>
    <w:p>
      <w:pPr>
        <w:spacing w:after="0"/>
        <w:ind w:left="0"/>
        <w:jc w:val="both"/>
      </w:pPr>
      <w:r>
        <w:rPr>
          <w:rFonts w:ascii="Times New Roman"/>
          <w:b w:val="false"/>
          <w:i w:val="false"/>
          <w:color w:val="000000"/>
          <w:sz w:val="28"/>
        </w:rPr>
        <w:t>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p>
    <w:bookmarkEnd w:id="53"/>
    <w:bookmarkStart w:name="z61" w:id="54"/>
    <w:p>
      <w:pPr>
        <w:spacing w:after="0"/>
        <w:ind w:left="0"/>
        <w:jc w:val="both"/>
      </w:pPr>
      <w:r>
        <w:rPr>
          <w:rFonts w:ascii="Times New Roman"/>
          <w:b w:val="false"/>
          <w:i w:val="false"/>
          <w:color w:val="000000"/>
          <w:sz w:val="28"/>
        </w:rPr>
        <w:t xml:space="preserve">
      26. Қызметшінің тікелей басшысы "Б" корпусы қызметшісінің тоқсандық қорытынды бағасын мындай формула бойынша есептейді: </w:t>
      </w:r>
    </w:p>
    <w:bookmarkEnd w:id="54"/>
    <w:bookmarkStart w:name="z6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мұнда: </w:t>
      </w:r>
    </w:p>
    <w:bookmarkEnd w:id="56"/>
    <w:bookmarkStart w:name="z64"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5" w:id="58"/>
    <w:p>
      <w:pPr>
        <w:spacing w:after="0"/>
        <w:ind w:left="0"/>
        <w:jc w:val="both"/>
      </w:pPr>
      <w:r>
        <w:rPr>
          <w:rFonts w:ascii="Times New Roman"/>
          <w:b w:val="false"/>
          <w:i w:val="false"/>
          <w:color w:val="000000"/>
          <w:sz w:val="28"/>
        </w:rPr>
        <w:t>
      a – көтермелеу балдары;</w:t>
      </w:r>
    </w:p>
    <w:bookmarkEnd w:id="58"/>
    <w:bookmarkStart w:name="z66" w:id="59"/>
    <w:p>
      <w:pPr>
        <w:spacing w:after="0"/>
        <w:ind w:left="0"/>
        <w:jc w:val="both"/>
      </w:pPr>
      <w:r>
        <w:rPr>
          <w:rFonts w:ascii="Times New Roman"/>
          <w:b w:val="false"/>
          <w:i w:val="false"/>
          <w:color w:val="000000"/>
          <w:sz w:val="28"/>
        </w:rPr>
        <w:t>
      в – айыппұл балдары.</w:t>
      </w:r>
    </w:p>
    <w:bookmarkEnd w:id="59"/>
    <w:bookmarkStart w:name="z67" w:id="60"/>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балға дейін – "қанағаттанарлық", 106-дан 130 балға дейін (қоса алғанда) – "тиімді", 130 балдан астам - "өте жақсы".</w:t>
      </w:r>
    </w:p>
    <w:bookmarkEnd w:id="60"/>
    <w:bookmarkStart w:name="z68" w:id="61"/>
    <w:p>
      <w:pPr>
        <w:spacing w:after="0"/>
        <w:ind w:left="0"/>
        <w:jc w:val="left"/>
      </w:pPr>
      <w:r>
        <w:rPr>
          <w:rFonts w:ascii="Times New Roman"/>
          <w:b/>
          <w:i w:val="false"/>
          <w:color w:val="000000"/>
        </w:rPr>
        <w:t xml:space="preserve"> 5-тарау. Жылдық бағалау</w:t>
      </w:r>
    </w:p>
    <w:bookmarkEnd w:id="61"/>
    <w:bookmarkStart w:name="z69" w:id="62"/>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 бағалау парағын жолдайды.</w:t>
      </w:r>
    </w:p>
    <w:bookmarkEnd w:id="62"/>
    <w:bookmarkStart w:name="z70" w:id="6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түзетулер енгізеді (болған жағдайда) және оған келісім береді.</w:t>
      </w:r>
    </w:p>
    <w:bookmarkEnd w:id="63"/>
    <w:bookmarkStart w:name="z71" w:id="6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4"/>
    <w:bookmarkStart w:name="z72" w:id="6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5"/>
    <w:bookmarkStart w:name="z73" w:id="66"/>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6"/>
    <w:bookmarkStart w:name="z74" w:id="67"/>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7"/>
    <w:bookmarkStart w:name="z75" w:id="68"/>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8"/>
    <w:bookmarkStart w:name="z76" w:id="6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9"/>
    <w:bookmarkStart w:name="z77" w:id="7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w:t>
      </w:r>
    </w:p>
    <w:bookmarkEnd w:id="70"/>
    <w:bookmarkStart w:name="z78" w:id="71"/>
    <w:p>
      <w:pPr>
        <w:spacing w:after="0"/>
        <w:ind w:left="0"/>
        <w:jc w:val="both"/>
      </w:pPr>
      <w:r>
        <w:rPr>
          <w:rFonts w:ascii="Times New Roman"/>
          <w:b w:val="false"/>
          <w:i w:val="false"/>
          <w:color w:val="000000"/>
          <w:sz w:val="28"/>
        </w:rPr>
        <w:t>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End w:id="71"/>
    <w:bookmarkStart w:name="z79" w:id="72"/>
    <w:p>
      <w:pPr>
        <w:spacing w:after="0"/>
        <w:ind w:left="0"/>
        <w:jc w:val="both"/>
      </w:pPr>
      <w:r>
        <w:rPr>
          <w:rFonts w:ascii="Times New Roman"/>
          <w:b w:val="false"/>
          <w:i w:val="false"/>
          <w:color w:val="000000"/>
          <w:sz w:val="28"/>
        </w:rPr>
        <w:t xml:space="preserve">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 </w:t>
      </w:r>
    </w:p>
    <w:bookmarkEnd w:id="72"/>
    <w:bookmarkStart w:name="z80" w:id="73"/>
    <w:p>
      <w:pPr>
        <w:spacing w:after="0"/>
        <w:ind w:left="0"/>
        <w:jc w:val="both"/>
      </w:pPr>
      <w:r>
        <w:rPr>
          <w:rFonts w:ascii="Times New Roman"/>
          <w:b w:val="false"/>
          <w:i w:val="false"/>
          <w:color w:val="000000"/>
          <w:sz w:val="28"/>
        </w:rPr>
        <w:t xml:space="preserve">
       </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7"/>
    <w:bookmarkStart w:name="z85" w:id="78"/>
    <w:p>
      <w:pPr>
        <w:spacing w:after="0"/>
        <w:ind w:left="0"/>
        <w:jc w:val="both"/>
      </w:pPr>
      <w:r>
        <w:rPr>
          <w:rFonts w:ascii="Times New Roman"/>
          <w:b w:val="false"/>
          <w:i w:val="false"/>
          <w:color w:val="000000"/>
          <w:sz w:val="28"/>
        </w:rPr>
        <w:t>
      "қанағаттанарлықсыз" мәнге (80 балдан төмен) – 2 балл,</w:t>
      </w:r>
    </w:p>
    <w:bookmarkEnd w:id="78"/>
    <w:bookmarkStart w:name="z86" w:id="79"/>
    <w:p>
      <w:pPr>
        <w:spacing w:after="0"/>
        <w:ind w:left="0"/>
        <w:jc w:val="both"/>
      </w:pPr>
      <w:r>
        <w:rPr>
          <w:rFonts w:ascii="Times New Roman"/>
          <w:b w:val="false"/>
          <w:i w:val="false"/>
          <w:color w:val="000000"/>
          <w:sz w:val="28"/>
        </w:rPr>
        <w:t>
      "қанағаттанарлық" мәнге (80-нен 105 баллға дейін) – 3 балл,</w:t>
      </w:r>
    </w:p>
    <w:bookmarkEnd w:id="79"/>
    <w:bookmarkStart w:name="z87" w:id="8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80"/>
    <w:bookmarkStart w:name="z88" w:id="81"/>
    <w:p>
      <w:pPr>
        <w:spacing w:after="0"/>
        <w:ind w:left="0"/>
        <w:jc w:val="both"/>
      </w:pPr>
      <w:r>
        <w:rPr>
          <w:rFonts w:ascii="Times New Roman"/>
          <w:b w:val="false"/>
          <w:i w:val="false"/>
          <w:color w:val="000000"/>
          <w:sz w:val="28"/>
        </w:rPr>
        <w:t xml:space="preserve">
      "өте жақсы" мәнге (130 балдан астам) – 5 балл; </w:t>
      </w:r>
    </w:p>
    <w:bookmarkEnd w:id="81"/>
    <w:bookmarkStart w:name="z8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33. Жылдың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83"/>
    <w:bookmarkStart w:name="z91" w:id="84"/>
    <w:p>
      <w:pPr>
        <w:spacing w:after="0"/>
        <w:ind w:left="0"/>
        <w:jc w:val="left"/>
      </w:pPr>
      <w:r>
        <w:rPr>
          <w:rFonts w:ascii="Times New Roman"/>
          <w:b/>
          <w:i w:val="false"/>
          <w:color w:val="000000"/>
        </w:rPr>
        <w:t xml:space="preserve"> 6-тарау. Комиссияның бағалау нәтижелерін қарауы</w:t>
      </w:r>
    </w:p>
    <w:bookmarkEnd w:id="84"/>
    <w:bookmarkStart w:name="z92" w:id="8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5"/>
    <w:bookmarkStart w:name="z93" w:id="86"/>
    <w:p>
      <w:pPr>
        <w:spacing w:after="0"/>
        <w:ind w:left="0"/>
        <w:jc w:val="both"/>
      </w:pPr>
      <w:r>
        <w:rPr>
          <w:rFonts w:ascii="Times New Roman"/>
          <w:b w:val="false"/>
          <w:i w:val="false"/>
          <w:color w:val="000000"/>
          <w:sz w:val="28"/>
        </w:rPr>
        <w:t>
      Персоналды басқару қызметі Комиссияның отырысына мындай құжаттарды:</w:t>
      </w:r>
    </w:p>
    <w:bookmarkEnd w:id="86"/>
    <w:bookmarkStart w:name="z94" w:id="87"/>
    <w:p>
      <w:pPr>
        <w:spacing w:after="0"/>
        <w:ind w:left="0"/>
        <w:jc w:val="both"/>
      </w:pPr>
      <w:r>
        <w:rPr>
          <w:rFonts w:ascii="Times New Roman"/>
          <w:b w:val="false"/>
          <w:i w:val="false"/>
          <w:color w:val="000000"/>
          <w:sz w:val="28"/>
        </w:rPr>
        <w:t>
      1) толтырылған бағалау парақтарын;</w:t>
      </w:r>
    </w:p>
    <w:bookmarkEnd w:id="87"/>
    <w:bookmarkStart w:name="z95" w:id="88"/>
    <w:p>
      <w:pPr>
        <w:spacing w:after="0"/>
        <w:ind w:left="0"/>
        <w:jc w:val="both"/>
      </w:pPr>
      <w:r>
        <w:rPr>
          <w:rFonts w:ascii="Times New Roman"/>
          <w:b w:val="false"/>
          <w:i w:val="false"/>
          <w:color w:val="000000"/>
          <w:sz w:val="28"/>
        </w:rPr>
        <w:t>
      2) "Б" корпусы қызметшісінің лауазымдық нұсқаулығын;</w:t>
      </w:r>
    </w:p>
    <w:bookmarkEnd w:id="88"/>
    <w:bookmarkStart w:name="z96" w:id="8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9"/>
    <w:bookmarkStart w:name="z97" w:id="90"/>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90"/>
    <w:bookmarkStart w:name="z98" w:id="91"/>
    <w:p>
      <w:pPr>
        <w:spacing w:after="0"/>
        <w:ind w:left="0"/>
        <w:jc w:val="both"/>
      </w:pPr>
      <w:r>
        <w:rPr>
          <w:rFonts w:ascii="Times New Roman"/>
          <w:b w:val="false"/>
          <w:i w:val="false"/>
          <w:color w:val="000000"/>
          <w:sz w:val="28"/>
        </w:rPr>
        <w:t>
      1) бағалау нәтижелерін бекіту;</w:t>
      </w:r>
    </w:p>
    <w:bookmarkEnd w:id="91"/>
    <w:bookmarkStart w:name="z99" w:id="92"/>
    <w:p>
      <w:pPr>
        <w:spacing w:after="0"/>
        <w:ind w:left="0"/>
        <w:jc w:val="both"/>
      </w:pPr>
      <w:r>
        <w:rPr>
          <w:rFonts w:ascii="Times New Roman"/>
          <w:b w:val="false"/>
          <w:i w:val="false"/>
          <w:color w:val="000000"/>
          <w:sz w:val="28"/>
        </w:rPr>
        <w:t>
      2) бағалау нәтижелерін қайта қарау.</w:t>
      </w:r>
    </w:p>
    <w:bookmarkEnd w:id="92"/>
    <w:bookmarkStart w:name="z100" w:id="9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3"/>
    <w:bookmarkStart w:name="z101" w:id="94"/>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4"/>
    <w:bookmarkStart w:name="z102" w:id="9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5"/>
    <w:bookmarkStart w:name="z103" w:id="9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w:t>
      </w:r>
    </w:p>
    <w:bookmarkEnd w:id="96"/>
    <w:bookmarkStart w:name="z104" w:id="97"/>
    <w:p>
      <w:pPr>
        <w:spacing w:after="0"/>
        <w:ind w:left="0"/>
        <w:jc w:val="both"/>
      </w:pPr>
      <w:r>
        <w:rPr>
          <w:rFonts w:ascii="Times New Roman"/>
          <w:b w:val="false"/>
          <w:i w:val="false"/>
          <w:color w:val="000000"/>
          <w:sz w:val="28"/>
        </w:rPr>
        <w:t>
      Бұл жағдайда персоналды басқару қызметінің қызметкері танысудан бас тарту туралы еркін нұсқада акт құрастырады.</w:t>
      </w:r>
    </w:p>
    <w:bookmarkEnd w:id="97"/>
    <w:bookmarkStart w:name="z105" w:id="9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8"/>
    <w:bookmarkStart w:name="z106" w:id="99"/>
    <w:p>
      <w:pPr>
        <w:spacing w:after="0"/>
        <w:ind w:left="0"/>
        <w:jc w:val="left"/>
      </w:pPr>
      <w:r>
        <w:rPr>
          <w:rFonts w:ascii="Times New Roman"/>
          <w:b/>
          <w:i w:val="false"/>
          <w:color w:val="000000"/>
        </w:rPr>
        <w:t xml:space="preserve"> 7-тарау. Бағалау нәтижелеріне шағымдану</w:t>
      </w:r>
    </w:p>
    <w:bookmarkEnd w:id="99"/>
    <w:bookmarkStart w:name="z107" w:id="10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0"/>
    <w:bookmarkStart w:name="z108" w:id="101"/>
    <w:p>
      <w:pPr>
        <w:spacing w:after="0"/>
        <w:ind w:left="0"/>
        <w:jc w:val="both"/>
      </w:pPr>
      <w:r>
        <w:rPr>
          <w:rFonts w:ascii="Times New Roman"/>
          <w:b w:val="false"/>
          <w:i w:val="false"/>
          <w:color w:val="000000"/>
          <w:sz w:val="28"/>
        </w:rPr>
        <w:t>
      49.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1"/>
    <w:bookmarkStart w:name="z109" w:id="10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102"/>
    <w:bookmarkStart w:name="z110" w:id="10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3"/>
    <w:bookmarkStart w:name="z111" w:id="104"/>
    <w:p>
      <w:pPr>
        <w:spacing w:after="0"/>
        <w:ind w:left="0"/>
        <w:jc w:val="left"/>
      </w:pPr>
      <w:r>
        <w:rPr>
          <w:rFonts w:ascii="Times New Roman"/>
          <w:b/>
          <w:i w:val="false"/>
          <w:color w:val="000000"/>
        </w:rPr>
        <w:t xml:space="preserve"> 8-тарау. Бағалау нәтижелері бойынша шешім қабылдау</w:t>
      </w:r>
    </w:p>
    <w:bookmarkEnd w:id="104"/>
    <w:bookmarkStart w:name="z112" w:id="10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5"/>
    <w:bookmarkStart w:name="z113" w:id="10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6"/>
    <w:bookmarkStart w:name="z114" w:id="10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7"/>
    <w:bookmarkStart w:name="z115" w:id="10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8"/>
    <w:bookmarkStart w:name="z116" w:id="10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9"/>
    <w:bookmarkStart w:name="z117" w:id="11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w:t>
      </w:r>
    </w:p>
    <w:bookmarkEnd w:id="110"/>
    <w:bookmarkStart w:name="z118" w:id="111"/>
    <w:p>
      <w:pPr>
        <w:spacing w:after="0"/>
        <w:ind w:left="0"/>
        <w:jc w:val="both"/>
      </w:pPr>
      <w:r>
        <w:rPr>
          <w:rFonts w:ascii="Times New Roman"/>
          <w:b w:val="false"/>
          <w:i w:val="false"/>
          <w:color w:val="000000"/>
          <w:sz w:val="28"/>
        </w:rPr>
        <w:t>
      Кез келген төмен тұрған бос лауазым болмаған жағдайда "Б" корпусының қызметшісі заңнамамен белгіленген тәртіпте жұмыстан шығарылады.</w:t>
      </w:r>
    </w:p>
    <w:bookmarkEnd w:id="111"/>
    <w:bookmarkStart w:name="z119" w:id="112"/>
    <w:p>
      <w:pPr>
        <w:spacing w:after="0"/>
        <w:ind w:left="0"/>
        <w:jc w:val="both"/>
      </w:pPr>
      <w:r>
        <w:rPr>
          <w:rFonts w:ascii="Times New Roman"/>
          <w:b w:val="false"/>
          <w:i w:val="false"/>
          <w:color w:val="000000"/>
          <w:sz w:val="28"/>
        </w:rPr>
        <w:t xml:space="preserve">
      47. "Б" корпусының қызметшілерін бағалаудың нәтижелері олардың қызметтік тізімдеріне енгізіледі. </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әдістемесіне 1-қосымша</w:t>
            </w:r>
          </w:p>
        </w:tc>
      </w:tr>
    </w:tbl>
    <w:bookmarkStart w:name="z121" w:id="113"/>
    <w:p>
      <w:pPr>
        <w:spacing w:after="0"/>
        <w:ind w:left="0"/>
        <w:jc w:val="both"/>
      </w:pPr>
      <w:r>
        <w:rPr>
          <w:rFonts w:ascii="Times New Roman"/>
          <w:b w:val="false"/>
          <w:i w:val="false"/>
          <w:color w:val="000000"/>
          <w:sz w:val="28"/>
        </w:rPr>
        <w:t>
      Нысан</w:t>
      </w:r>
    </w:p>
    <w:bookmarkEnd w:id="113"/>
    <w:bookmarkStart w:name="z122" w:id="11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4"/>
    <w:bookmarkStart w:name="z123" w:id="115"/>
    <w:p>
      <w:pPr>
        <w:spacing w:after="0"/>
        <w:ind w:left="0"/>
        <w:jc w:val="both"/>
      </w:pPr>
      <w:r>
        <w:rPr>
          <w:rFonts w:ascii="Times New Roman"/>
          <w:b w:val="false"/>
          <w:i w:val="false"/>
          <w:color w:val="000000"/>
          <w:sz w:val="28"/>
        </w:rPr>
        <w:t>
      __________________________________ жыл</w:t>
      </w:r>
    </w:p>
    <w:bookmarkEnd w:id="115"/>
    <w:bookmarkStart w:name="z124" w:id="116"/>
    <w:p>
      <w:pPr>
        <w:spacing w:after="0"/>
        <w:ind w:left="0"/>
        <w:jc w:val="both"/>
      </w:pPr>
      <w:r>
        <w:rPr>
          <w:rFonts w:ascii="Times New Roman"/>
          <w:b w:val="false"/>
          <w:i w:val="false"/>
          <w:color w:val="000000"/>
          <w:sz w:val="28"/>
        </w:rPr>
        <w:t>
      (жеке жоспар құрастырылатын кезең)</w:t>
      </w:r>
    </w:p>
    <w:bookmarkEnd w:id="116"/>
    <w:bookmarkStart w:name="z125" w:id="117"/>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17"/>
    <w:bookmarkStart w:name="z126" w:id="118"/>
    <w:p>
      <w:pPr>
        <w:spacing w:after="0"/>
        <w:ind w:left="0"/>
        <w:jc w:val="both"/>
      </w:pPr>
      <w:r>
        <w:rPr>
          <w:rFonts w:ascii="Times New Roman"/>
          <w:b w:val="false"/>
          <w:i w:val="false"/>
          <w:color w:val="000000"/>
          <w:sz w:val="28"/>
        </w:rPr>
        <w:t>
      Қызметшінің лауазымы: __________________________________________</w:t>
      </w:r>
    </w:p>
    <w:bookmarkEnd w:id="118"/>
    <w:bookmarkStart w:name="z127" w:id="119"/>
    <w:p>
      <w:pPr>
        <w:spacing w:after="0"/>
        <w:ind w:left="0"/>
        <w:jc w:val="both"/>
      </w:pPr>
      <w:r>
        <w:rPr>
          <w:rFonts w:ascii="Times New Roman"/>
          <w:b w:val="false"/>
          <w:i w:val="false"/>
          <w:color w:val="000000"/>
          <w:sz w:val="28"/>
        </w:rPr>
        <w:t>
      Қызметшінің құрылымдық бөлімшесінің атауы:_______________________</w:t>
      </w:r>
    </w:p>
    <w:bookmarkEnd w:id="119"/>
    <w:bookmarkStart w:name="z128" w:id="120"/>
    <w:p>
      <w:pPr>
        <w:spacing w:after="0"/>
        <w:ind w:left="0"/>
        <w:jc w:val="both"/>
      </w:pPr>
      <w:r>
        <w:rPr>
          <w:rFonts w:ascii="Times New Roman"/>
          <w:b w:val="false"/>
          <w:i w:val="false"/>
          <w:color w:val="000000"/>
          <w:sz w:val="28"/>
        </w:rPr>
        <w:t>
      ________________________________________________________________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 р/с</w:t>
            </w:r>
          </w:p>
          <w:bookmarkEnd w:id="12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1 </w:t>
            </w:r>
            <w:r>
              <w:br/>
            </w:r>
          </w:p>
          <w:bookmarkEnd w:id="12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2 </w:t>
            </w:r>
            <w:r>
              <w:br/>
            </w:r>
          </w:p>
          <w:bookmarkEnd w:id="12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3</w:t>
            </w:r>
            <w:r>
              <w:br/>
            </w:r>
          </w:p>
          <w:bookmarkEnd w:id="12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4</w:t>
            </w:r>
            <w:r>
              <w:br/>
            </w:r>
          </w:p>
          <w:bookmarkEnd w:id="12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34" w:id="126"/>
    <w:p>
      <w:pPr>
        <w:spacing w:after="0"/>
        <w:ind w:left="0"/>
        <w:jc w:val="both"/>
      </w:pPr>
      <w:r>
        <w:rPr>
          <w:rFonts w:ascii="Times New Roman"/>
          <w:b w:val="false"/>
          <w:i w:val="false"/>
          <w:color w:val="000000"/>
          <w:sz w:val="28"/>
        </w:rPr>
        <w:t>
      Ескертпе:</w:t>
      </w:r>
    </w:p>
    <w:bookmarkEnd w:id="126"/>
    <w:bookmarkStart w:name="z135" w:id="12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7"/>
    <w:bookmarkStart w:name="z136" w:id="12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болуға тиіс.</w:t>
      </w:r>
    </w:p>
    <w:bookmarkEnd w:id="128"/>
    <w:bookmarkStart w:name="z137" w:id="129"/>
    <w:p>
      <w:pPr>
        <w:spacing w:after="0"/>
        <w:ind w:left="0"/>
        <w:jc w:val="both"/>
      </w:pPr>
      <w:r>
        <w:rPr>
          <w:rFonts w:ascii="Times New Roman"/>
          <w:b w:val="false"/>
          <w:i w:val="false"/>
          <w:color w:val="000000"/>
          <w:sz w:val="28"/>
        </w:rPr>
        <w:t>
      Қызметші________________ Тікелей басшы_______________________</w:t>
      </w:r>
    </w:p>
    <w:bookmarkEnd w:id="129"/>
    <w:bookmarkStart w:name="z138" w:id="130"/>
    <w:p>
      <w:pPr>
        <w:spacing w:after="0"/>
        <w:ind w:left="0"/>
        <w:jc w:val="both"/>
      </w:pPr>
      <w:r>
        <w:rPr>
          <w:rFonts w:ascii="Times New Roman"/>
          <w:b w:val="false"/>
          <w:i w:val="false"/>
          <w:color w:val="000000"/>
          <w:sz w:val="28"/>
        </w:rPr>
        <w:t>
       (тегі, аты-жөні) (тегі, аты-жөні)</w:t>
      </w:r>
    </w:p>
    <w:bookmarkEnd w:id="130"/>
    <w:bookmarkStart w:name="z139" w:id="131"/>
    <w:p>
      <w:pPr>
        <w:spacing w:after="0"/>
        <w:ind w:left="0"/>
        <w:jc w:val="both"/>
      </w:pPr>
      <w:r>
        <w:rPr>
          <w:rFonts w:ascii="Times New Roman"/>
          <w:b w:val="false"/>
          <w:i w:val="false"/>
          <w:color w:val="000000"/>
          <w:sz w:val="28"/>
        </w:rPr>
        <w:t>
      күні__________қолы)_______________ күні__________қолы)_______________</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әдістемесіне 2-қосымша</w:t>
            </w:r>
          </w:p>
        </w:tc>
      </w:tr>
    </w:tbl>
    <w:bookmarkStart w:name="z141" w:id="132"/>
    <w:p>
      <w:pPr>
        <w:spacing w:after="0"/>
        <w:ind w:left="0"/>
        <w:jc w:val="both"/>
      </w:pPr>
      <w:r>
        <w:rPr>
          <w:rFonts w:ascii="Times New Roman"/>
          <w:b w:val="false"/>
          <w:i w:val="false"/>
          <w:color w:val="000000"/>
          <w:sz w:val="28"/>
        </w:rPr>
        <w:t>
      Нысан</w:t>
      </w:r>
    </w:p>
    <w:bookmarkEnd w:id="132"/>
    <w:bookmarkStart w:name="z142" w:id="133"/>
    <w:p>
      <w:pPr>
        <w:spacing w:after="0"/>
        <w:ind w:left="0"/>
        <w:jc w:val="both"/>
      </w:pPr>
      <w:r>
        <w:rPr>
          <w:rFonts w:ascii="Times New Roman"/>
          <w:b w:val="false"/>
          <w:i w:val="false"/>
          <w:color w:val="000000"/>
          <w:sz w:val="28"/>
        </w:rPr>
        <w:t>
      Бағалау парағы</w:t>
      </w:r>
    </w:p>
    <w:bookmarkEnd w:id="133"/>
    <w:bookmarkStart w:name="z143" w:id="134"/>
    <w:p>
      <w:pPr>
        <w:spacing w:after="0"/>
        <w:ind w:left="0"/>
        <w:jc w:val="both"/>
      </w:pPr>
      <w:r>
        <w:rPr>
          <w:rFonts w:ascii="Times New Roman"/>
          <w:b w:val="false"/>
          <w:i w:val="false"/>
          <w:color w:val="000000"/>
          <w:sz w:val="28"/>
        </w:rPr>
        <w:t>
      _____________________ тоқсан _____ жыл</w:t>
      </w:r>
    </w:p>
    <w:bookmarkEnd w:id="134"/>
    <w:bookmarkStart w:name="z144" w:id="135"/>
    <w:p>
      <w:pPr>
        <w:spacing w:after="0"/>
        <w:ind w:left="0"/>
        <w:jc w:val="both"/>
      </w:pPr>
      <w:r>
        <w:rPr>
          <w:rFonts w:ascii="Times New Roman"/>
          <w:b w:val="false"/>
          <w:i w:val="false"/>
          <w:color w:val="000000"/>
          <w:sz w:val="28"/>
        </w:rPr>
        <w:t>
      (бағаланатын кезең)</w:t>
      </w:r>
    </w:p>
    <w:bookmarkEnd w:id="135"/>
    <w:bookmarkStart w:name="z145" w:id="13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w:t>
      </w:r>
    </w:p>
    <w:bookmarkEnd w:id="136"/>
    <w:bookmarkStart w:name="z146" w:id="137"/>
    <w:p>
      <w:pPr>
        <w:spacing w:after="0"/>
        <w:ind w:left="0"/>
        <w:jc w:val="both"/>
      </w:pPr>
      <w:r>
        <w:rPr>
          <w:rFonts w:ascii="Times New Roman"/>
          <w:b w:val="false"/>
          <w:i w:val="false"/>
          <w:color w:val="000000"/>
          <w:sz w:val="28"/>
        </w:rPr>
        <w:t>
      Бағаланатын қызметшінің лауазымы: _________________________________________</w:t>
      </w:r>
    </w:p>
    <w:bookmarkEnd w:id="137"/>
    <w:bookmarkStart w:name="z147" w:id="13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8"/>
    <w:bookmarkStart w:name="z148" w:id="139"/>
    <w:p>
      <w:pPr>
        <w:spacing w:after="0"/>
        <w:ind w:left="0"/>
        <w:jc w:val="both"/>
      </w:pPr>
      <w:r>
        <w:rPr>
          <w:rFonts w:ascii="Times New Roman"/>
          <w:b w:val="false"/>
          <w:i w:val="false"/>
          <w:color w:val="000000"/>
          <w:sz w:val="28"/>
        </w:rPr>
        <w:t>
      _________________________________________________________________________</w:t>
      </w:r>
    </w:p>
    <w:bookmarkEnd w:id="139"/>
    <w:bookmarkStart w:name="z149" w:id="140"/>
    <w:p>
      <w:pPr>
        <w:spacing w:after="0"/>
        <w:ind w:left="0"/>
        <w:jc w:val="both"/>
      </w:pPr>
      <w:r>
        <w:rPr>
          <w:rFonts w:ascii="Times New Roman"/>
          <w:b w:val="false"/>
          <w:i w:val="false"/>
          <w:color w:val="000000"/>
          <w:sz w:val="28"/>
        </w:rPr>
        <w:t>
      Лауазымдық міндеттерді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2041"/>
        <w:gridCol w:w="1504"/>
        <w:gridCol w:w="1504"/>
        <w:gridCol w:w="2041"/>
        <w:gridCol w:w="1504"/>
        <w:gridCol w:w="1773"/>
        <w:gridCol w:w="698"/>
      </w:tblGrid>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r>
              <w:br/>
            </w:r>
          </w:p>
          <w:bookmarkEnd w:id="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басшының бағалауы</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1 </w:t>
            </w:r>
            <w:r>
              <w:br/>
            </w:r>
          </w:p>
          <w:bookmarkEnd w:id="142"/>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2 </w:t>
            </w:r>
            <w:r>
              <w:br/>
            </w:r>
          </w:p>
          <w:bookmarkEnd w:id="143"/>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3 </w:t>
            </w:r>
            <w:r>
              <w:br/>
            </w:r>
          </w:p>
          <w:bookmarkEnd w:id="144"/>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w:t>
            </w:r>
            <w:r>
              <w:br/>
            </w:r>
          </w:p>
          <w:bookmarkEnd w:id="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6" w:id="146"/>
    <w:p>
      <w:pPr>
        <w:spacing w:after="0"/>
        <w:ind w:left="0"/>
        <w:jc w:val="both"/>
      </w:pPr>
      <w:r>
        <w:rPr>
          <w:rFonts w:ascii="Times New Roman"/>
          <w:b w:val="false"/>
          <w:i w:val="false"/>
          <w:color w:val="000000"/>
          <w:sz w:val="28"/>
        </w:rPr>
        <w:t>
      Қызметші________________ Тікелей басшы_______________________</w:t>
      </w:r>
    </w:p>
    <w:bookmarkEnd w:id="146"/>
    <w:bookmarkStart w:name="z157" w:id="147"/>
    <w:p>
      <w:pPr>
        <w:spacing w:after="0"/>
        <w:ind w:left="0"/>
        <w:jc w:val="both"/>
      </w:pPr>
      <w:r>
        <w:rPr>
          <w:rFonts w:ascii="Times New Roman"/>
          <w:b w:val="false"/>
          <w:i w:val="false"/>
          <w:color w:val="000000"/>
          <w:sz w:val="28"/>
        </w:rPr>
        <w:t>
       (тегі, аты-жөні) (тегі, аты-жөні)</w:t>
      </w:r>
    </w:p>
    <w:bookmarkEnd w:id="147"/>
    <w:bookmarkStart w:name="z158" w:id="148"/>
    <w:p>
      <w:pPr>
        <w:spacing w:after="0"/>
        <w:ind w:left="0"/>
        <w:jc w:val="both"/>
      </w:pPr>
      <w:r>
        <w:rPr>
          <w:rFonts w:ascii="Times New Roman"/>
          <w:b w:val="false"/>
          <w:i w:val="false"/>
          <w:color w:val="000000"/>
          <w:sz w:val="28"/>
        </w:rPr>
        <w:t>
       күні__________қолы)_______________ күні__________қолы)_______________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"Атырау облысы бойынша Тексеру комиссиясы" мемлекеттік мекемесінің "Б" корпусы мемлекеттік әкімшілік қызметшілерінің қызметін бағалаудың әдістемесіне 3-қосымша</w:t>
            </w:r>
          </w:p>
        </w:tc>
      </w:tr>
    </w:tbl>
    <w:bookmarkStart w:name="z160" w:id="149"/>
    <w:p>
      <w:pPr>
        <w:spacing w:after="0"/>
        <w:ind w:left="0"/>
        <w:jc w:val="both"/>
      </w:pPr>
      <w:r>
        <w:rPr>
          <w:rFonts w:ascii="Times New Roman"/>
          <w:b w:val="false"/>
          <w:i w:val="false"/>
          <w:color w:val="000000"/>
          <w:sz w:val="28"/>
        </w:rPr>
        <w:t>
      Нысан</w:t>
      </w:r>
    </w:p>
    <w:bookmarkEnd w:id="149"/>
    <w:bookmarkStart w:name="z161" w:id="150"/>
    <w:p>
      <w:pPr>
        <w:spacing w:after="0"/>
        <w:ind w:left="0"/>
        <w:jc w:val="both"/>
      </w:pPr>
      <w:r>
        <w:rPr>
          <w:rFonts w:ascii="Times New Roman"/>
          <w:b w:val="false"/>
          <w:i w:val="false"/>
          <w:color w:val="000000"/>
          <w:sz w:val="28"/>
        </w:rPr>
        <w:t>
      Бағалау парағы</w:t>
      </w:r>
    </w:p>
    <w:bookmarkEnd w:id="150"/>
    <w:bookmarkStart w:name="z162" w:id="151"/>
    <w:p>
      <w:pPr>
        <w:spacing w:after="0"/>
        <w:ind w:left="0"/>
        <w:jc w:val="both"/>
      </w:pPr>
      <w:r>
        <w:rPr>
          <w:rFonts w:ascii="Times New Roman"/>
          <w:b w:val="false"/>
          <w:i w:val="false"/>
          <w:color w:val="000000"/>
          <w:sz w:val="28"/>
        </w:rPr>
        <w:t>
      ______________________________________________________жыл</w:t>
      </w:r>
    </w:p>
    <w:bookmarkEnd w:id="151"/>
    <w:bookmarkStart w:name="z163" w:id="152"/>
    <w:p>
      <w:pPr>
        <w:spacing w:after="0"/>
        <w:ind w:left="0"/>
        <w:jc w:val="both"/>
      </w:pPr>
      <w:r>
        <w:rPr>
          <w:rFonts w:ascii="Times New Roman"/>
          <w:b w:val="false"/>
          <w:i w:val="false"/>
          <w:color w:val="000000"/>
          <w:sz w:val="28"/>
        </w:rPr>
        <w:t>
      (бағаланатын жыл)</w:t>
      </w:r>
    </w:p>
    <w:bookmarkEnd w:id="152"/>
    <w:bookmarkStart w:name="z164" w:id="15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53"/>
    <w:bookmarkStart w:name="z165" w:id="154"/>
    <w:p>
      <w:pPr>
        <w:spacing w:after="0"/>
        <w:ind w:left="0"/>
        <w:jc w:val="both"/>
      </w:pPr>
      <w:r>
        <w:rPr>
          <w:rFonts w:ascii="Times New Roman"/>
          <w:b w:val="false"/>
          <w:i w:val="false"/>
          <w:color w:val="000000"/>
          <w:sz w:val="28"/>
        </w:rPr>
        <w:t>
      ____________________________________________________________</w:t>
      </w:r>
    </w:p>
    <w:bookmarkEnd w:id="154"/>
    <w:bookmarkStart w:name="z166" w:id="155"/>
    <w:p>
      <w:pPr>
        <w:spacing w:after="0"/>
        <w:ind w:left="0"/>
        <w:jc w:val="both"/>
      </w:pPr>
      <w:r>
        <w:rPr>
          <w:rFonts w:ascii="Times New Roman"/>
          <w:b w:val="false"/>
          <w:i w:val="false"/>
          <w:color w:val="000000"/>
          <w:sz w:val="28"/>
        </w:rPr>
        <w:t>
      Бағаланатын қызметшінің лауазымы: ____________________________</w:t>
      </w:r>
    </w:p>
    <w:bookmarkEnd w:id="155"/>
    <w:bookmarkStart w:name="z167" w:id="15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6"/>
    <w:bookmarkStart w:name="z168" w:id="157"/>
    <w:p>
      <w:pPr>
        <w:spacing w:after="0"/>
        <w:ind w:left="0"/>
        <w:jc w:val="both"/>
      </w:pPr>
      <w:r>
        <w:rPr>
          <w:rFonts w:ascii="Times New Roman"/>
          <w:b w:val="false"/>
          <w:i w:val="false"/>
          <w:color w:val="000000"/>
          <w:sz w:val="28"/>
        </w:rPr>
        <w:t>
      ____________________________________________________________</w:t>
      </w:r>
    </w:p>
    <w:bookmarkEnd w:id="157"/>
    <w:bookmarkStart w:name="z169" w:id="158"/>
    <w:p>
      <w:pPr>
        <w:spacing w:after="0"/>
        <w:ind w:left="0"/>
        <w:jc w:val="both"/>
      </w:pPr>
      <w:r>
        <w:rPr>
          <w:rFonts w:ascii="Times New Roman"/>
          <w:b w:val="false"/>
          <w:i w:val="false"/>
          <w:color w:val="000000"/>
          <w:sz w:val="28"/>
        </w:rPr>
        <w:t>
      Жеке жоспарды орындау бағасы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651"/>
        <w:gridCol w:w="3814"/>
        <w:gridCol w:w="2068"/>
        <w:gridCol w:w="1256"/>
        <w:gridCol w:w="907"/>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r>
              <w:br/>
            </w:r>
          </w:p>
          <w:bookmarkEnd w:id="159"/>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Мақсаттық</w:t>
            </w:r>
            <w:r>
              <w:rPr>
                <w:rFonts w:ascii="Times New Roman"/>
                <w:b w:val="false"/>
                <w:i w:val="false"/>
                <w:color w:val="000000"/>
                <w:sz w:val="20"/>
              </w:rPr>
              <w:t xml:space="preserve"> </w:t>
            </w:r>
            <w:r>
              <w:rPr>
                <w:rFonts w:ascii="Times New Roman"/>
                <w:b/>
                <w:i w:val="false"/>
                <w:color w:val="000000"/>
                <w:sz w:val="20"/>
              </w:rPr>
              <w:t>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Маңызы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 нәтижелері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бағалау нәтижелері</w:t>
            </w: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r>
              <w:br/>
            </w:r>
          </w:p>
          <w:bookmarkEnd w:id="160"/>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r>
              <w:br/>
            </w:r>
          </w:p>
          <w:bookmarkEnd w:id="161"/>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r>
              <w:br/>
            </w:r>
          </w:p>
          <w:bookmarkEnd w:id="162"/>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r>
              <w:br/>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4 </w:t>
            </w:r>
            <w:r>
              <w:br/>
            </w:r>
          </w:p>
          <w:bookmarkEnd w:id="163"/>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r>
              <w:br/>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175" w:id="164"/>
    <w:p>
      <w:pPr>
        <w:spacing w:after="0"/>
        <w:ind w:left="0"/>
        <w:jc w:val="both"/>
      </w:pPr>
      <w:r>
        <w:rPr>
          <w:rFonts w:ascii="Times New Roman"/>
          <w:b w:val="false"/>
          <w:i w:val="false"/>
          <w:color w:val="000000"/>
          <w:sz w:val="28"/>
        </w:rPr>
        <w:t>
      Қызметші________________ Тікелей басшы_______________________</w:t>
      </w:r>
    </w:p>
    <w:bookmarkEnd w:id="164"/>
    <w:bookmarkStart w:name="z176" w:id="165"/>
    <w:p>
      <w:pPr>
        <w:spacing w:after="0"/>
        <w:ind w:left="0"/>
        <w:jc w:val="both"/>
      </w:pPr>
      <w:r>
        <w:rPr>
          <w:rFonts w:ascii="Times New Roman"/>
          <w:b w:val="false"/>
          <w:i w:val="false"/>
          <w:color w:val="000000"/>
          <w:sz w:val="28"/>
        </w:rPr>
        <w:t>
       (тегі, аты-жөні) (тегі, аты-жөні)</w:t>
      </w:r>
    </w:p>
    <w:bookmarkEnd w:id="165"/>
    <w:bookmarkStart w:name="z177" w:id="166"/>
    <w:p>
      <w:pPr>
        <w:spacing w:after="0"/>
        <w:ind w:left="0"/>
        <w:jc w:val="both"/>
      </w:pPr>
      <w:r>
        <w:rPr>
          <w:rFonts w:ascii="Times New Roman"/>
          <w:b w:val="false"/>
          <w:i w:val="false"/>
          <w:color w:val="000000"/>
          <w:sz w:val="28"/>
        </w:rPr>
        <w:t>
      күні__________қолы)_______________ күні__________қолы)_______________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әдістемесіне 4-қосымша</w:t>
            </w:r>
          </w:p>
        </w:tc>
      </w:tr>
    </w:tbl>
    <w:bookmarkStart w:name="z179" w:id="167"/>
    <w:p>
      <w:pPr>
        <w:spacing w:after="0"/>
        <w:ind w:left="0"/>
        <w:jc w:val="both"/>
      </w:pPr>
      <w:r>
        <w:rPr>
          <w:rFonts w:ascii="Times New Roman"/>
          <w:b w:val="false"/>
          <w:i w:val="false"/>
          <w:color w:val="000000"/>
          <w:sz w:val="28"/>
        </w:rPr>
        <w:t>
      Нысан</w:t>
      </w:r>
    </w:p>
    <w:bookmarkEnd w:id="167"/>
    <w:bookmarkStart w:name="z180" w:id="168"/>
    <w:p>
      <w:pPr>
        <w:spacing w:after="0"/>
        <w:ind w:left="0"/>
        <w:jc w:val="both"/>
      </w:pPr>
      <w:r>
        <w:rPr>
          <w:rFonts w:ascii="Times New Roman"/>
          <w:b w:val="false"/>
          <w:i w:val="false"/>
          <w:color w:val="000000"/>
          <w:sz w:val="28"/>
        </w:rPr>
        <w:t>
      Бағалау жөніндегі комиссия отырысының хаттамасы</w:t>
      </w:r>
    </w:p>
    <w:bookmarkEnd w:id="168"/>
    <w:bookmarkStart w:name="z181" w:id="169"/>
    <w:p>
      <w:pPr>
        <w:spacing w:after="0"/>
        <w:ind w:left="0"/>
        <w:jc w:val="both"/>
      </w:pPr>
      <w:r>
        <w:rPr>
          <w:rFonts w:ascii="Times New Roman"/>
          <w:b w:val="false"/>
          <w:i w:val="false"/>
          <w:color w:val="000000"/>
          <w:sz w:val="28"/>
        </w:rPr>
        <w:t xml:space="preserve">
      ________________________________________________________ </w:t>
      </w:r>
    </w:p>
    <w:bookmarkEnd w:id="169"/>
    <w:bookmarkStart w:name="z182" w:id="170"/>
    <w:p>
      <w:pPr>
        <w:spacing w:after="0"/>
        <w:ind w:left="0"/>
        <w:jc w:val="both"/>
      </w:pPr>
      <w:r>
        <w:rPr>
          <w:rFonts w:ascii="Times New Roman"/>
          <w:b w:val="false"/>
          <w:i w:val="false"/>
          <w:color w:val="000000"/>
          <w:sz w:val="28"/>
        </w:rPr>
        <w:t>
       (мемлекеттік органның атауы)</w:t>
      </w:r>
    </w:p>
    <w:bookmarkEnd w:id="170"/>
    <w:bookmarkStart w:name="z183" w:id="171"/>
    <w:p>
      <w:pPr>
        <w:spacing w:after="0"/>
        <w:ind w:left="0"/>
        <w:jc w:val="both"/>
      </w:pPr>
      <w:r>
        <w:rPr>
          <w:rFonts w:ascii="Times New Roman"/>
          <w:b w:val="false"/>
          <w:i w:val="false"/>
          <w:color w:val="000000"/>
          <w:sz w:val="28"/>
        </w:rPr>
        <w:t>
      ___________________________________________________</w:t>
      </w:r>
    </w:p>
    <w:bookmarkEnd w:id="171"/>
    <w:bookmarkStart w:name="z184" w:id="172"/>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72"/>
    <w:bookmarkStart w:name="z185" w:id="173"/>
    <w:p>
      <w:pPr>
        <w:spacing w:after="0"/>
        <w:ind w:left="0"/>
        <w:jc w:val="both"/>
      </w:pPr>
      <w:r>
        <w:rPr>
          <w:rFonts w:ascii="Times New Roman"/>
          <w:b w:val="false"/>
          <w:i w:val="false"/>
          <w:color w:val="000000"/>
          <w:sz w:val="28"/>
        </w:rPr>
        <w:t>
      Бағалау нәтижелері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4493"/>
        <w:gridCol w:w="1558"/>
        <w:gridCol w:w="3476"/>
        <w:gridCol w:w="881"/>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r>
              <w:br/>
            </w:r>
          </w:p>
          <w:bookmarkEnd w:id="174"/>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1. </w:t>
            </w:r>
            <w:r>
              <w:br/>
            </w:r>
          </w:p>
          <w:bookmarkEnd w:id="175"/>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2.</w:t>
            </w:r>
            <w:r>
              <w:br/>
            </w:r>
          </w:p>
          <w:bookmarkEnd w:id="176"/>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 </w:t>
            </w:r>
            <w:r>
              <w:br/>
            </w:r>
          </w:p>
          <w:bookmarkEnd w:id="177"/>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78"/>
    <w:p>
      <w:pPr>
        <w:spacing w:after="0"/>
        <w:ind w:left="0"/>
        <w:jc w:val="both"/>
      </w:pPr>
      <w:r>
        <w:rPr>
          <w:rFonts w:ascii="Times New Roman"/>
          <w:b w:val="false"/>
          <w:i w:val="false"/>
          <w:color w:val="000000"/>
          <w:sz w:val="28"/>
        </w:rPr>
        <w:t>
      Комиссия қорытындысы:</w:t>
      </w:r>
    </w:p>
    <w:bookmarkEnd w:id="178"/>
    <w:bookmarkStart w:name="z191" w:id="179"/>
    <w:p>
      <w:pPr>
        <w:spacing w:after="0"/>
        <w:ind w:left="0"/>
        <w:jc w:val="both"/>
      </w:pPr>
      <w:r>
        <w:rPr>
          <w:rFonts w:ascii="Times New Roman"/>
          <w:b w:val="false"/>
          <w:i w:val="false"/>
          <w:color w:val="000000"/>
          <w:sz w:val="28"/>
        </w:rPr>
        <w:t>
      _________________________________________________________________</w:t>
      </w:r>
    </w:p>
    <w:bookmarkEnd w:id="179"/>
    <w:bookmarkStart w:name="z192" w:id="180"/>
    <w:p>
      <w:pPr>
        <w:spacing w:after="0"/>
        <w:ind w:left="0"/>
        <w:jc w:val="both"/>
      </w:pPr>
      <w:r>
        <w:rPr>
          <w:rFonts w:ascii="Times New Roman"/>
          <w:b w:val="false"/>
          <w:i w:val="false"/>
          <w:color w:val="000000"/>
          <w:sz w:val="28"/>
        </w:rPr>
        <w:t>
      _________________________________________________________________</w:t>
      </w:r>
    </w:p>
    <w:bookmarkEnd w:id="180"/>
    <w:bookmarkStart w:name="z193" w:id="181"/>
    <w:p>
      <w:pPr>
        <w:spacing w:after="0"/>
        <w:ind w:left="0"/>
        <w:jc w:val="both"/>
      </w:pPr>
      <w:r>
        <w:rPr>
          <w:rFonts w:ascii="Times New Roman"/>
          <w:b w:val="false"/>
          <w:i w:val="false"/>
          <w:color w:val="000000"/>
          <w:sz w:val="28"/>
        </w:rPr>
        <w:t>
      Қызметші________________ Тікелей басшы_______________________</w:t>
      </w:r>
    </w:p>
    <w:bookmarkEnd w:id="181"/>
    <w:bookmarkStart w:name="z194" w:id="182"/>
    <w:p>
      <w:pPr>
        <w:spacing w:after="0"/>
        <w:ind w:left="0"/>
        <w:jc w:val="both"/>
      </w:pPr>
      <w:r>
        <w:rPr>
          <w:rFonts w:ascii="Times New Roman"/>
          <w:b w:val="false"/>
          <w:i w:val="false"/>
          <w:color w:val="000000"/>
          <w:sz w:val="28"/>
        </w:rPr>
        <w:t>
       (тегі, аты-жөні) (тегі, аты-жөні)</w:t>
      </w:r>
    </w:p>
    <w:bookmarkEnd w:id="182"/>
    <w:bookmarkStart w:name="z195" w:id="183"/>
    <w:p>
      <w:pPr>
        <w:spacing w:after="0"/>
        <w:ind w:left="0"/>
        <w:jc w:val="both"/>
      </w:pPr>
      <w:r>
        <w:rPr>
          <w:rFonts w:ascii="Times New Roman"/>
          <w:b w:val="false"/>
          <w:i w:val="false"/>
          <w:color w:val="000000"/>
          <w:sz w:val="28"/>
        </w:rPr>
        <w:t>
      күні__________қолы)_______________ күні__________қолы)_______________</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