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355bb" w14:textId="2d355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әкімдігінің 2015 жылғы 20 ақпандағы № 47 "Атырау облысы Жолаушылар көлігі және автомобиль жолдары басқармасы" мемлекеттік мекемесі туралы ережені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2017 жылғы 5 мамырдағы № 95 қаулысы. Атырау облысының Әділет департаментінде 2017 жылғы 16 мамырда № 3855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Атырау облысы әкімдігінің 2015 жылғы 20 ақпандағы № 47 "Атырау облысы Жолаушылар көлігі және автомобиль жолдары басқармасы" мемлекеттік мекемесі туралы ережені бекіту туралы" (Нормативтік құқықтық актілерді мемлекеттік тіркеу тізілімінде № 3137 болып тіркелген, 2015 жылғы 7 сәуірде "Атырау"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қаулының орындалуын бақылау Атырау облысы әкімінің орынбасары Ж.А. Сүйіншәлиевке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