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3ac0" w14:textId="eb73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27 наурыздағы № 85 "Атырау облысы Дене шынықтыру және спорт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03 мамырдағы № 84 қаулысы. Атырау облысының Әділет департаментінде 2017 жылғы 11 мамырда № 3852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облысы әкімдігінің 2015 жылғы 27 наурыздағы № 85 "Атырау облысы Дене шынықтыру және спорт басқармасы" мемлекеттік мекемесі туралы ережені бекіту туралы" (Нормативтік құқықтық актілерді мемлекеттік тіркеу тізілімінде № 3177 болып тіркелген, 2015 жылы 23 сәуірде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Атырау облысы әкімінің орынбасары Ә.И. Нәутиевке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