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0b446" w14:textId="c10b4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әкімдігінің 2011 жылғы 7 сәуірдегі № 108 "Атырау облысы аумағында "Ақжайық" мемлекеттік табиғи резерваты" мемлекеттік мекемесінің қорғау аймағын белгілеу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2017 жылғы 5 сәуірдегі № 51 қаулысы. Атырау облысының Әділет департаментінде 2017 жылғы 24 сәуірде № 3828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2003 жылғы 20 маусымдағы Жер кодексiнiң </w:t>
      </w:r>
      <w:r>
        <w:rPr>
          <w:rFonts w:ascii="Times New Roman"/>
          <w:b w:val="false"/>
          <w:i w:val="false"/>
          <w:color w:val="000000"/>
          <w:sz w:val="28"/>
        </w:rPr>
        <w:t>123-бабына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"Ерекше қорғалатын табиғи аумақтар туралы" Қазақстан Республикасының 2006 жылғы 7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Атырау облысы әкімдігінің 2011 жылғы 7 сәуірдегі № 108 "Атырау облысы аумағында "Ақжайық" мемлекеттік табиғи резерваты" мемлекеттік мекемесінің қорғау аймағын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2590 болып тіркелген, 2011 жылы 21 мамырда "Атырау"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көрсетілген қаулының 1-тармағындағы "29346" және "15262" деген цифрлар сәйкесінше "29351" және "15267" деген цифрлармен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Атырау облысы әкімінің орынбасары С.Ж. Нақпаевқа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