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545f" w14:textId="ac75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мәслихатының 2017 жылғы 17 наурыздағы № 95-VI шешімі. Атырау облысының Әділет департаментінде 2017 жылғы 11 сәуірде № 3812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желтоқсондағы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VI шақырылған облыстық мәслихат кезектен тыс X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облыстық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"Атырау облыстық мәслихатының аппараты" мемлекеттік мекемесіне жүктелсін (Е.Б. Түркістанов).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Кустадинчев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Лұқпанов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95-VI шешімімен бекітілген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облыстық мәслихатының кейбір шешімдерінің күші жойылды деп тану туралы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Атырау облыстық мәслихатының 2015 жылғы 11 желтоқсандағы № 419-V "2016-2018 жылдарға арналған облыстық бюджет туралы" (нормативтік құқықтық актілерінің мемлекеттік тіркеу Тізілімінде № 3421 тіркелген, 2016 жылы 13 қаңтарда "Атырау"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Атырау облыстық мәслихатының 2016 жылғы 22 сәуірдегі № 17-VI "V шақырылған облыстық мәслихатының XXXVI сессиясының 2015 жылғы 11 желтоқсандағы 419-V "2016-2018 жылдарға арналған облыстық бюджет туралы" шешіміне өзегрістер мен толықтырулар енгізу туралы" (нормативтік құқықтық актілерінің мемлекеттік тіркеу Тізілімінде № 3490 тіркелген, 2016 жылы 12 мамырда "Атырау"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Атырау облыстық мәслихатының 2016 жылғы 4 шілдедегі № 39-VI "V шақырылған облыстық мәслихатының XXXVI сессиясының 2015 жылғы 11 желтоқсандағы 419-V "2016-2018 жылдарға арналған облыстық бюджет туралы" шешіміне өзегрістер мен толықтырулар енгізу туралы" (нормативтік құқықтық актілерінің мемлекеттік тіркеу Тізілімінде № 3556 тіркелген, 2016 жылы 16 шілдеде "Атырау"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Атырау облыстық мәслихатының 2016 жылғы 28 қазандағы № 51-VI "V шақырылған облыстық мәслихатының XXXVI сессиясының 2015 жылғы 11 желтоқсандағы 419-V "2016-2018 жылдарға арналған облыстық бюджет туралы" шешіміне өзегрістер мен толықтырулар енгізу туралы" (нормативтік құқықтық актілерінің мемлекеттік тіркеу Тізілімінде № 3670 тіркелген, 2016 жылы 23 қарашада "Атырау"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Атырау облыстық мәслихатының 2016 жылғы 12 желтоқсандағы № 63-VI "V шақырылған облыстық мәслихатының XXXVI сессиясының 2015 жылғы 11 желтоқсандағы 419-V "2016-2018 жылдарға арналған облыстық бюджет туралы" шешіміне өзегрістер мен толықтырулар енгізу туралы" (нормативтік құқықтық актілерінің мемлекеттік тіркеу Тізілімінде № 3707 тіркелген, 2016 жылы 24 желтоқсанда "Атырау"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