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3562" w14:textId="9763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2016 жылғы 27 шілдедегі № 161 "Атырау облысы Құрманғазы, Исатай аудандарының және Атырау қаласы Дамбы, Кеңөзек ауылдық округтерінің аумағына карантин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10 қаңтардағы № 5 қаулысы. Атырау облысының Әділет департаментінде 2017 жылғы 16 қаңтарда № 3761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бас мемлекеттік ветеринариялық-санитариялық инспекторының 2016 жылғы 15 желтоқсандағы № 03-4/1288 ұсынысына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2016 жылғы 27 шілдедегі № 161 "Атырау облысы Құрманғазы, Исатай аудандарының және Атырау қаласы Дамбы, Кеңөзек ауылдық округтерінің аумағына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3572 болып тіркелген, 2016 жылы 30 шілдеде "Атырау"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Атырау облысы әкімінің орынбасары С.Ж. Нақпаевқа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