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a5cf" w14:textId="05ba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2017 жылғы 18 қыркүйектегі № 17/2 шешімі. Солтүстік Қазақстан облысының Әділет департаментінде 2017 жылғы 3 қазанда № 4328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w:t>
      </w:r>
      <w:r>
        <w:rPr>
          <w:rFonts w:ascii="Times New Roman"/>
          <w:b w:val="false"/>
          <w:i w:val="false"/>
          <w:color w:val="000000"/>
          <w:sz w:val="28"/>
        </w:rPr>
        <w:t>шешіміне</w:t>
      </w:r>
      <w:r>
        <w:rPr>
          <w:rFonts w:ascii="Times New Roman"/>
          <w:b w:val="false"/>
          <w:i w:val="false"/>
          <w:color w:val="000000"/>
          <w:sz w:val="28"/>
        </w:rPr>
        <w:t xml:space="preserve"> (2017 жылғы 24 сәуірде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4146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"8) уәкілетті орган – "Солтүстік Қазақстан облысы Шал ақын ауданы әкімдігінің жұмыспен қамту және әлеуметтік бағдарламалар бөлімі" коммуналдық мемлекеттік мекемесі";";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 Осы Қағидалардың мақсаттары үшін әлеуметтік көмек ретінде, "Солтүстік Қазақстан облысы Шал ақын ауданы әкімдігінің жұмыспен қамту және әлеуметтік бағдарламалар бөлімі" коммуналдық мемлекеттік мекемесі арқылы Солтүстік Қазақстан облысы Шал ақын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Шал ақын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XVII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Рогалев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Шал ақын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18 қыркүйек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