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6aa5" w14:textId="1996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депутаттығына кандидаттардың үгіттік баспа материалдарын орналастыру үшін орындарды анықтау және таңдаушылармен кездесу үшін үй-жайларды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2017 жылғы 6 маусымдағы № 99 қаулысы. Солтүстік Қазақстан облысының Әділет департаментінде 2017 жылғы 8 маусымда № 4221 болып тіркелді. Күші жойылды - Солтүстік Қазақстан облысы Шал ақын ауданы әкімдігінің 2021 жылғы 21 шілдедегі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Шал ақын ауданы әкімдігінің 21.07.2021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 ақын аудандық сайлау комиссиясымен бірге Қазақстан Республикасы Парламенті Сенатының депутаттығына барлық кандидаттардың үгіттік баспа материалдарын орналастыру орны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Парламенті Сенатының депутаттығына барлық кандидаттарға таңдаушылармен кездесуі үшін шарттық негізде үй-жай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Шал ақын ауданы әкімінің аппарат басшысы Қ.А.Сәрсенбаевқа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А.Торсанов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6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 әкімдігінің 2017 жылғы 6 маусымдағы № 99 қаулысына 1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барлық кандидаттардың үгіттік баспа материалдарын орналастыру орны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4976"/>
        <w:gridCol w:w="5825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  <w:bookmarkEnd w:id="6"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орны 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Шал ақын ауданы, Сергеевка қаласы (Орталық бөлік) 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аудандық кітапхана" коммуналдық мемлекеттік кәсіпорын ғимаратының орталық кіре берісіне іргелес алаңдағы ақпараттық қабырға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 әкімдігінің 2017 жылғы 6 маусымдағы № 99 қаулысына 2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барлық кандидаттардың таңдаушылармен кездесулер үшін үй-жай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3643"/>
        <w:gridCol w:w="7077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  <w:bookmarkEnd w:id="9"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Кездесу үшін үй-жай 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Шал ақын ауданы, Сергеевка қаласы 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"Аудандық мәдениет үйі" қазыналық коммуналдық мемлекеттік кәсіпорнының көрермендер залы,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Шал ақын ауданы, Сергеевка қаласы, Победа көшесі, 31.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