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70f" w14:textId="0d0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2017 жылғы 12 мамырдағы № 13/4 шешімі. Солтүстік Қазақстан облысының Әділет департаментінде 2017 жылғы 24 мамырда № 4195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Солтүстік Қазақстан облысы Шал ақын ауданы мәслихатының кейбір шешімдері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бірінші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мәслихатының 2017 жылғы 12 мамырдағы № 13/4 шешіміне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тануға жататын Солтүстік Қазақстан облысы Шал ақын ауданы мәслихатының кейбір шешімдерінің тізбесі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аудандық мәслихатының 2012 жылғы 20 желтоқсандағы № 11/6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 ақпанда аудандық "Парыз" газетінде, 2013 жылғы 1 ақпанда аудандық "Новатор" газетінде жарияланған, Нормативтік құқықтық актілерді мемлекеттік тіркеу тізілімінде № 2080 болып тіркелді).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"Шал ақын ауданында тұратын аз қамтылған отбасыларына (азаматтарға) тұрғын үй көмегін көрсетудің ережесі туралы" Солтүстік Қазақстан облысы Шал ақын ауданы мәслихатының 2012 жылғы 20 желтоқсандағы № 11/6 шешіміне өзгертулер енгізу туралы" Солтүстік Қазақстан облысы Шал ақын аудандық мәслихатының 2013 жылғы 4 шілдедегі № 17/4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тамызда аудандық "Парыз" газетінде, 2013 жылғы 16 тамызда аудандық "Новатор" газетінде жарияланған, Нормативтік құқықтық актілерді мемлекеттік тіркеу тізілімінде № 2345 болып тіркелді).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2012 жылғы 20 желтоқсандағы № 11/6 шешіміне өзгерістер енгізу туралы" Солтүстік Қазақстан облысы Шал ақын аудандық мәслихатының 2013 жылғы 29 қазандағы № 22/4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29 қарашада аудандық "Парыз" газетінде, 2013 жылғы 29 қарашада аудандық "Новатор" газетінде жарияланған, Нормативтік құқықтық актілерді мемлекеттік тіркеу тізілімінде № 2402 болып тіркелді).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2012 жылғы 20 желтоқсандағы № 11/6 шешіміне өзгеріс енгізу туралы" Солтүстік Қазақстан облысы Шал ақын аудандық мәслихатының 2015 жылғы 13 шілдедегі № 40/2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31 шілдеде аудандық "Парыз" газетінде, 2015 жылғы 31 шілдеде аудандық "Новатор" газетінде жарияланған, Нормативтік құқықтық актілерді мемлекеттік тіркеу тізілімінде № 3322 болып тіркелді).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