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ecfd" w14:textId="ac6e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2017 жылғы 27 наурыздағы № 12/1 шешімі. Солтүстік Қазақстан облысының Әділет департаментінде 2017 жылғы 18 сәуірде № 4146 болып тіркелді. Күші жойылды - Солтүстік Қазақстан облысы Шал ақын ауданы мәслихатының 2023 жылғы 1 қарашадағы № 9/3 шешімімен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2-3-тармағына, "Құқықтық актілер туралы" Қазақстан Республикасының 2016 жылғы 6 сәуірдегі Заңының 27-бабына,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сәйкес Солтүстік Қазақстан облысы Шал ақын ауданының мәслихаты  ШЕШТІ:</w:t>
      </w:r>
    </w:p>
    <w:p>
      <w:pPr>
        <w:spacing w:after="0"/>
        <w:ind w:left="0"/>
        <w:jc w:val="both"/>
      </w:pPr>
      <w:r>
        <w:rPr>
          <w:rFonts w:ascii="Times New Roman"/>
          <w:b w:val="false"/>
          <w:i w:val="false"/>
          <w:color w:val="000000"/>
          <w:sz w:val="28"/>
        </w:rPr>
        <w:t>
      1. Қоса беріліп отырған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 бекітілсін.</w:t>
      </w:r>
    </w:p>
    <w:p>
      <w:pPr>
        <w:spacing w:after="0"/>
        <w:ind w:left="0"/>
        <w:jc w:val="both"/>
      </w:pPr>
      <w:r>
        <w:rPr>
          <w:rFonts w:ascii="Times New Roman"/>
          <w:b w:val="false"/>
          <w:i w:val="false"/>
          <w:color w:val="000000"/>
          <w:sz w:val="28"/>
        </w:rPr>
        <w:t>
      2. Осы шешімнің қосымшасына сәйкес Солтүстік Қазақстан облысы Шал ақын ауданы мәслихатының кейбір шешімдерінің күші жойылды деп танылсын.</w:t>
      </w:r>
    </w:p>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Шал ақын ауданы мәслихатының  ХII сессиясының төрағасы 	Н. ЯрошСолтүстік Қазақстан облысы Шал ақын ауданы мәслихатының хатшысы 	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Солтүстік Қазақстан облысының әкімі</w:t>
      </w:r>
    </w:p>
    <w:p>
      <w:pPr>
        <w:spacing w:after="0"/>
        <w:ind w:left="0"/>
        <w:jc w:val="both"/>
      </w:pPr>
      <w:r>
        <w:rPr>
          <w:rFonts w:ascii="Times New Roman"/>
          <w:b w:val="false"/>
          <w:i w:val="false"/>
          <w:color w:val="000000"/>
          <w:sz w:val="28"/>
        </w:rPr>
        <w:t>
      _____________________ Қ.Ақсақалов</w:t>
      </w:r>
    </w:p>
    <w:p>
      <w:pPr>
        <w:spacing w:after="0"/>
        <w:ind w:left="0"/>
        <w:jc w:val="both"/>
      </w:pPr>
      <w:r>
        <w:rPr>
          <w:rFonts w:ascii="Times New Roman"/>
          <w:b w:val="false"/>
          <w:i w:val="false"/>
          <w:color w:val="000000"/>
          <w:sz w:val="28"/>
        </w:rPr>
        <w:t>
      2017 жылғы 27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Шал ақын ауданы мәслихатының </w:t>
            </w:r>
            <w:r>
              <w:br/>
            </w:r>
            <w:r>
              <w:rPr>
                <w:rFonts w:ascii="Times New Roman"/>
                <w:b w:val="false"/>
                <w:i w:val="false"/>
                <w:color w:val="000000"/>
                <w:sz w:val="20"/>
              </w:rPr>
              <w:t xml:space="preserve">2017 жылғы 27 наурыздағы </w:t>
            </w:r>
            <w:r>
              <w:br/>
            </w:r>
            <w:r>
              <w:rPr>
                <w:rFonts w:ascii="Times New Roman"/>
                <w:b w:val="false"/>
                <w:i w:val="false"/>
                <w:color w:val="000000"/>
                <w:sz w:val="20"/>
              </w:rPr>
              <w:t>№ 12/1 шешімімен</w:t>
            </w:r>
            <w:r>
              <w:br/>
            </w:r>
            <w:r>
              <w:rPr>
                <w:rFonts w:ascii="Times New Roman"/>
                <w:b w:val="false"/>
                <w:i w:val="false"/>
                <w:color w:val="000000"/>
                <w:sz w:val="20"/>
              </w:rPr>
              <w:t xml:space="preserve"> бекітілген</w:t>
            </w:r>
            <w:r>
              <w:br/>
            </w:r>
          </w:p>
        </w:tc>
      </w:tr>
    </w:tbl>
    <w:p>
      <w:pPr>
        <w:spacing w:after="0"/>
        <w:ind w:left="0"/>
        <w:jc w:val="left"/>
      </w:pPr>
      <w:r>
        <w:rPr>
          <w:rFonts w:ascii="Times New Roman"/>
          <w:b/>
          <w:i w:val="false"/>
          <w:color w:val="000000"/>
        </w:rPr>
        <w:t xml:space="preserve">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 қағидалары</w:t>
      </w:r>
    </w:p>
    <w:p>
      <w:pPr>
        <w:spacing w:after="0"/>
        <w:ind w:left="0"/>
        <w:jc w:val="both"/>
      </w:pPr>
      <w:r>
        <w:rPr>
          <w:rFonts w:ascii="Times New Roman"/>
          <w:b w:val="false"/>
          <w:i w:val="false"/>
          <w:color w:val="000000"/>
          <w:sz w:val="28"/>
        </w:rPr>
        <w:t>
      1. Осы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(Нормативтік құқықтық актілерді мемлекеттік тіркеу тізілімінде № 72682 болып тіркелді) (бұдан әрі – Үлгілік қағидалар) сәйкес әзірленді және өмірлік қиын жағдай туындаған кезде Шал ақын ауданының әлеуметтік көмек көрсетудің, оның мөлшерлерін белгілеудің және мұқтаж азаматтарының жекелеген санаттарының тізбесін айқындау тәртібін анықтайды.</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өмірлік қиын жағдайлар туындағанына байланысты көрсетілетін әлеуметтік көмек үміткер адамның (отбасының) өтінішін қарастыру бойынша аудан әкімінің шешімімен құрылатын комиссия;</w:t>
      </w:r>
    </w:p>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4) ең төмен күнкөріс деңгейі – облыстағы статистика органдарымен есептелген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 отбасының жиынтық табысының айына отбасының әрбір мүшесіне келетін үлесі; </w:t>
      </w:r>
    </w:p>
    <w:p>
      <w:pPr>
        <w:spacing w:after="0"/>
        <w:ind w:left="0"/>
        <w:jc w:val="both"/>
      </w:pPr>
      <w:r>
        <w:rPr>
          <w:rFonts w:ascii="Times New Roman"/>
          <w:b w:val="false"/>
          <w:i w:val="false"/>
          <w:color w:val="000000"/>
          <w:sz w:val="28"/>
        </w:rPr>
        <w:t xml:space="preserve">
      7) өмірлік қиын жағдай – азаматтың тыныс-тіршілігін объективті түрде бұзатын, ол оны өз бетінше еңсере алмайтын ахуал; </w:t>
      </w:r>
    </w:p>
    <w:p>
      <w:pPr>
        <w:spacing w:after="0"/>
        <w:ind w:left="0"/>
        <w:jc w:val="both"/>
      </w:pPr>
      <w:r>
        <w:rPr>
          <w:rFonts w:ascii="Times New Roman"/>
          <w:b w:val="false"/>
          <w:i w:val="false"/>
          <w:color w:val="000000"/>
          <w:sz w:val="28"/>
        </w:rPr>
        <w:t>
      8) уәкілетті орган – "Солтүстік Қазақстан облысы Шал ақын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Сергеевка қаласы әкімінің немесе ауылдық округ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Солтүстік Қазақстан облысы Шал ақын ауданының аумағында тұратын тұлғаларға таратылады.</w:t>
      </w:r>
    </w:p>
    <w:p>
      <w:pPr>
        <w:spacing w:after="0"/>
        <w:ind w:left="0"/>
        <w:jc w:val="both"/>
      </w:pPr>
      <w:r>
        <w:rPr>
          <w:rFonts w:ascii="Times New Roman"/>
          <w:b w:val="false"/>
          <w:i w:val="false"/>
          <w:color w:val="000000"/>
          <w:sz w:val="28"/>
        </w:rPr>
        <w:t>
      4. Осы Қағидалардың мақсаттары үшін әлеуметтік көмек ретінде, Солтүстік Қазақстан облысы Шал ақын ауданы әкімдігінің "Солтүстік Қазақстан облысы Шал ақын ауданының жұмыспен қамту және әлеуметтік бағдарламалар бөлімі" мемлекеттік мекемесі арқылы Солтүстік Қазақстан облысы Шал ақын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20-бабында және "Қазақстан Республикасында мүгедектерді әлеуметтік қорғау туралы" Қазақстан Республикасының 2005 жылғы 13 сәуірдегі Заңының 16-бабында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Атаулы күндер мен мереке күндер тізбесі, сондай-ақ әлеуметтік көмек көрсетудің мөлшері осы Қағидалардың 1-қосымшасына сәйкес белгіленеді.</w:t>
      </w:r>
    </w:p>
    <w:p>
      <w:pPr>
        <w:spacing w:after="0"/>
        <w:ind w:left="0"/>
        <w:jc w:val="both"/>
      </w:pPr>
      <w:r>
        <w:rPr>
          <w:rFonts w:ascii="Times New Roman"/>
          <w:b w:val="false"/>
          <w:i w:val="false"/>
          <w:color w:val="000000"/>
          <w:sz w:val="28"/>
        </w:rPr>
        <w:t>
      Атаулы күндер мен мереке күндерге әлеуметтік көмек мөлшері Солтүстік Қазақстан облысы әкімдігінің келісуі бойынша бір жолғы мөлшерде белгіленеді.</w:t>
      </w:r>
    </w:p>
    <w:p>
      <w:pPr>
        <w:spacing w:after="0"/>
        <w:ind w:left="0"/>
        <w:jc w:val="both"/>
      </w:pPr>
      <w:r>
        <w:rPr>
          <w:rFonts w:ascii="Times New Roman"/>
          <w:b w:val="false"/>
          <w:i w:val="false"/>
          <w:color w:val="000000"/>
          <w:sz w:val="28"/>
        </w:rPr>
        <w:t>
      Атаулы күндер мен мереке күндерге әлеуметтік көмек осы Қағидалардың 1-қосымшасында көрсетілген санаттарының біреуі бойынша жылына бір рет көрсетіледі.</w:t>
      </w:r>
    </w:p>
    <w:p>
      <w:pPr>
        <w:spacing w:after="0"/>
        <w:ind w:left="0"/>
        <w:jc w:val="both"/>
      </w:pPr>
      <w:r>
        <w:rPr>
          <w:rFonts w:ascii="Times New Roman"/>
          <w:b w:val="false"/>
          <w:i w:val="false"/>
          <w:color w:val="000000"/>
          <w:sz w:val="28"/>
        </w:rPr>
        <w:t>
      7. Учаскелік және арнайы комиссия өз қызметін Солтүстік Қазақстан облысы әкімдігімен бекітілетін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осы Қағидалардың 2-қосымшасына сәйкес бекітіледі.</w:t>
      </w:r>
    </w:p>
    <w:p>
      <w:pPr>
        <w:spacing w:after="0"/>
        <w:ind w:left="0"/>
        <w:jc w:val="both"/>
      </w:pPr>
      <w:r>
        <w:rPr>
          <w:rFonts w:ascii="Times New Roman"/>
          <w:b w:val="false"/>
          <w:i w:val="false"/>
          <w:color w:val="000000"/>
          <w:sz w:val="28"/>
        </w:rPr>
        <w:t>
      9. Өмірлік қиын жағдай туындаған кезде азаматтарды мұқтаждар санатына жатқызу және адамның (отбасының) материалдық-тұрмыстық жағдайын тексеру үшін негіздемелердің түпкілікті тізбесі осы Қағидалардың 3-қосымшасына сәйкес бекітіледі.</w:t>
      </w:r>
    </w:p>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11. Әлеуметтік көмек азаматтарға осы Қағидаларға 3-қосымшаның 1) – 13)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5 (бес) айлық есептік көрсеткіш мөлшерінде бір мезгілде көрсетіледі.</w:t>
      </w:r>
    </w:p>
    <w:p>
      <w:pPr>
        <w:spacing w:after="0"/>
        <w:ind w:left="0"/>
        <w:jc w:val="both"/>
      </w:pPr>
      <w:r>
        <w:rPr>
          <w:rFonts w:ascii="Times New Roman"/>
          <w:b w:val="false"/>
          <w:i w:val="false"/>
          <w:color w:val="000000"/>
          <w:sz w:val="28"/>
        </w:rPr>
        <w:t>
      12. Әлеуметтік көмек азаматтарға (отбасына) осы Қағидаларға 3-қосымшаның 14) тармақшасында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50 (елу) ең төменгі есептік көрсеткіш мөлшерінде бір мезгілде көрсетіледі.</w:t>
      </w:r>
    </w:p>
    <w:p>
      <w:pPr>
        <w:spacing w:after="0"/>
        <w:ind w:left="0"/>
        <w:jc w:val="both"/>
      </w:pPr>
      <w:r>
        <w:rPr>
          <w:rFonts w:ascii="Times New Roman"/>
          <w:b w:val="false"/>
          <w:i w:val="false"/>
          <w:color w:val="000000"/>
          <w:sz w:val="28"/>
        </w:rPr>
        <w:t>
      13. Әлеуметтік көмек осы Қағидаларға 3-қосымшаның  15) тармақшасында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 көрсетіледі.</w:t>
      </w:r>
    </w:p>
    <w:p>
      <w:pPr>
        <w:spacing w:after="0"/>
        <w:ind w:left="0"/>
        <w:jc w:val="both"/>
      </w:pPr>
      <w:r>
        <w:rPr>
          <w:rFonts w:ascii="Times New Roman"/>
          <w:b w:val="false"/>
          <w:i w:val="false"/>
          <w:color w:val="000000"/>
          <w:sz w:val="28"/>
        </w:rPr>
        <w:t>
      14. Әлеуметтік көмек осы Қағидаларға 3-қосымшаның 16) тармақшасында көрсетілген негіздеме бойынша кірістер есебінсіз, санаторлық-курорттық емделу құны мөлшерінде жылына бір рет көрсетіледі.</w:t>
      </w:r>
    </w:p>
    <w:p>
      <w:pPr>
        <w:spacing w:after="0"/>
        <w:ind w:left="0"/>
        <w:jc w:val="both"/>
      </w:pPr>
      <w:r>
        <w:rPr>
          <w:rFonts w:ascii="Times New Roman"/>
          <w:b w:val="false"/>
          <w:i w:val="false"/>
          <w:color w:val="000000"/>
          <w:sz w:val="28"/>
        </w:rPr>
        <w:t>
      15. Әлеуметтік көмек осы Қағидаларға 3-қосымшаның 17) тармақшасында көрсетілген негіздеме бойынша кірістер есебінсіз, 2 (екі) айлық есептік көрсеткіш мөлшерінде ай сайын көрсетіледі.</w:t>
      </w:r>
    </w:p>
    <w:p>
      <w:pPr>
        <w:spacing w:after="0"/>
        <w:ind w:left="0"/>
        <w:jc w:val="both"/>
      </w:pPr>
      <w:r>
        <w:rPr>
          <w:rFonts w:ascii="Times New Roman"/>
          <w:b w:val="false"/>
          <w:i w:val="false"/>
          <w:color w:val="000000"/>
          <w:sz w:val="28"/>
        </w:rPr>
        <w:t>
      16. Әлеуметтік көмек осы Қағидаларға 3-қосымшаның 18)-тармақшасында көрсетілген негіздеме бойынша кірістер есебінсіз, 10 (он) айлық есептік көрсеткіш мөлшерінде жылына бір рет көрсетіледі.</w:t>
      </w:r>
    </w:p>
    <w:p>
      <w:pPr>
        <w:spacing w:after="0"/>
        <w:ind w:left="0"/>
        <w:jc w:val="both"/>
      </w:pPr>
      <w:r>
        <w:rPr>
          <w:rFonts w:ascii="Times New Roman"/>
          <w:b w:val="false"/>
          <w:i w:val="false"/>
          <w:color w:val="000000"/>
          <w:sz w:val="28"/>
        </w:rPr>
        <w:t>
      17. Әлеуметтік көмек осы Қағидаларға 3-қосымшаның 19) тармақшасында көрсетілген негіздеме бойынша кірістер есебінсіз жол жүру құны мөлшерінде қажеттілік бойынша көрсетіледі.</w:t>
      </w:r>
    </w:p>
    <w:p>
      <w:pPr>
        <w:spacing w:after="0"/>
        <w:ind w:left="0"/>
        <w:jc w:val="both"/>
      </w:pPr>
      <w:r>
        <w:rPr>
          <w:rFonts w:ascii="Times New Roman"/>
          <w:b w:val="false"/>
          <w:i w:val="false"/>
          <w:color w:val="000000"/>
          <w:sz w:val="28"/>
        </w:rPr>
        <w:t>
      18. Әлеуметтік көмек осы Қағидаларға 3-қосымшаның 20)-тармақшасында көрсетілген негіздеме бойынша ең төменгі күнкөріс деңгейінен аспаған, адамның (отбасының) жан басына шаққандағы орташа табысын ескере отырып азаматтарға 160 (жүз алпыс) айлық есептік көрсеткіш мөлшерінде оқу жылының басында көрсетіледі.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19.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Шал ақын ауданының әкімдігімен бекітілетін тізім бойынша көрсетіледі.</w:t>
      </w:r>
    </w:p>
    <w:p>
      <w:pPr>
        <w:spacing w:after="0"/>
        <w:ind w:left="0"/>
        <w:jc w:val="both"/>
      </w:pPr>
      <w:r>
        <w:rPr>
          <w:rFonts w:ascii="Times New Roman"/>
          <w:b w:val="false"/>
          <w:i w:val="false"/>
          <w:color w:val="000000"/>
          <w:sz w:val="28"/>
        </w:rPr>
        <w:t xml:space="preserve">
      20.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Үлгілік қағидалардың 1-қосымшасына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21.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22.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матиериалдық жағдайын тексеру үшін учаскелік комиссияға жібереді.</w:t>
      </w:r>
    </w:p>
    <w:p>
      <w:pPr>
        <w:spacing w:after="0"/>
        <w:ind w:left="0"/>
        <w:jc w:val="both"/>
      </w:pPr>
      <w:r>
        <w:rPr>
          <w:rFonts w:ascii="Times New Roman"/>
          <w:b w:val="false"/>
          <w:i w:val="false"/>
          <w:color w:val="000000"/>
          <w:sz w:val="28"/>
        </w:rPr>
        <w:t xml:space="preserve">
      23.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Үлгілік қағидалардың 2 және 3-қосымшаларына сәйкес нысандар бойынша адамның (отбасының) әлеуметтік көмекке мұқтаж екені туралы қорытынды әзірлейді және оларды уәкілетті органға немесе ауылдық округтің әкіміне жібереді. </w:t>
      </w:r>
    </w:p>
    <w:p>
      <w:pPr>
        <w:spacing w:after="0"/>
        <w:ind w:left="0"/>
        <w:jc w:val="both"/>
      </w:pPr>
      <w:r>
        <w:rPr>
          <w:rFonts w:ascii="Times New Roman"/>
          <w:b w:val="false"/>
          <w:i w:val="false"/>
          <w:color w:val="000000"/>
          <w:sz w:val="28"/>
        </w:rPr>
        <w:t xml:space="preserve">
      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p>
      <w:pPr>
        <w:spacing w:after="0"/>
        <w:ind w:left="0"/>
        <w:jc w:val="both"/>
      </w:pPr>
      <w:r>
        <w:rPr>
          <w:rFonts w:ascii="Times New Roman"/>
          <w:b w:val="false"/>
          <w:i w:val="false"/>
          <w:color w:val="000000"/>
          <w:sz w:val="28"/>
        </w:rPr>
        <w:t>
      24.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w:t>
      </w:r>
    </w:p>
    <w:p>
      <w:pPr>
        <w:spacing w:after="0"/>
        <w:ind w:left="0"/>
        <w:jc w:val="both"/>
      </w:pPr>
      <w:r>
        <w:rPr>
          <w:rFonts w:ascii="Times New Roman"/>
          <w:b w:val="false"/>
          <w:i w:val="false"/>
          <w:color w:val="000000"/>
          <w:sz w:val="28"/>
        </w:rPr>
        <w:t>
      25.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p>
      <w:pPr>
        <w:spacing w:after="0"/>
        <w:ind w:left="0"/>
        <w:jc w:val="both"/>
      </w:pPr>
      <w:r>
        <w:rPr>
          <w:rFonts w:ascii="Times New Roman"/>
          <w:b w:val="false"/>
          <w:i w:val="false"/>
          <w:color w:val="000000"/>
          <w:sz w:val="28"/>
        </w:rPr>
        <w:t>
      26.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p>
    <w:p>
      <w:pPr>
        <w:spacing w:after="0"/>
        <w:ind w:left="0"/>
        <w:jc w:val="both"/>
      </w:pPr>
      <w:r>
        <w:rPr>
          <w:rFonts w:ascii="Times New Roman"/>
          <w:b w:val="false"/>
          <w:i w:val="false"/>
          <w:color w:val="000000"/>
          <w:sz w:val="28"/>
        </w:rPr>
        <w:t>
      27.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p>
      <w:pPr>
        <w:spacing w:after="0"/>
        <w:ind w:left="0"/>
        <w:jc w:val="both"/>
      </w:pPr>
      <w:r>
        <w:rPr>
          <w:rFonts w:ascii="Times New Roman"/>
          <w:b w:val="false"/>
          <w:i w:val="false"/>
          <w:color w:val="000000"/>
          <w:sz w:val="28"/>
        </w:rPr>
        <w:t>
      28.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Қағидалардың 24 және 25-тармақтарында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30. Әлеуметтік көмек өмірлік қиын жағдай туындаған күннен бастап алты айдан кешіктірмей ұсынылады.</w:t>
      </w:r>
    </w:p>
    <w:p>
      <w:pPr>
        <w:spacing w:after="0"/>
        <w:ind w:left="0"/>
        <w:jc w:val="both"/>
      </w:pPr>
      <w:r>
        <w:rPr>
          <w:rFonts w:ascii="Times New Roman"/>
          <w:b w:val="false"/>
          <w:i w:val="false"/>
          <w:color w:val="000000"/>
          <w:sz w:val="28"/>
        </w:rPr>
        <w:t>
      31.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әлеуметтік көмек көрсету үшін адамның (отбасының) орташа табысы мөлшері шегінен артқан жағдайларда жүзеге асырылады.</w:t>
      </w:r>
    </w:p>
    <w:p>
      <w:pPr>
        <w:spacing w:after="0"/>
        <w:ind w:left="0"/>
        <w:jc w:val="both"/>
      </w:pPr>
      <w:r>
        <w:rPr>
          <w:rFonts w:ascii="Times New Roman"/>
          <w:b w:val="false"/>
          <w:i w:val="false"/>
          <w:color w:val="000000"/>
          <w:sz w:val="28"/>
        </w:rPr>
        <w:t>
      32.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p>
    <w:p>
      <w:pPr>
        <w:spacing w:after="0"/>
        <w:ind w:left="0"/>
        <w:jc w:val="left"/>
      </w:pPr>
      <w:r>
        <w:rPr>
          <w:rFonts w:ascii="Times New Roman"/>
          <w:b/>
          <w:i w:val="false"/>
          <w:color w:val="000000"/>
        </w:rPr>
        <w:t xml:space="preserve"> 4. Көрсетілетін әлеуметтік көмектін тоқтатылуы және
қайтарылуы үшін негіздемелер</w:t>
      </w:r>
    </w:p>
    <w:p>
      <w:pPr>
        <w:spacing w:after="0"/>
        <w:ind w:left="0"/>
        <w:jc w:val="both"/>
      </w:pPr>
      <w:r>
        <w:rPr>
          <w:rFonts w:ascii="Times New Roman"/>
          <w:b w:val="false"/>
          <w:i w:val="false"/>
          <w:color w:val="000000"/>
          <w:sz w:val="28"/>
        </w:rPr>
        <w:t xml:space="preserve">
      33. Әлеуметтік көмек: </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Шал ақын ауданының шегінен тыс жерлерге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p>
      <w:pPr>
        <w:spacing w:after="0"/>
        <w:ind w:left="0"/>
        <w:jc w:val="both"/>
      </w:pPr>
      <w:r>
        <w:rPr>
          <w:rFonts w:ascii="Times New Roman"/>
          <w:b w:val="false"/>
          <w:i w:val="false"/>
          <w:color w:val="000000"/>
          <w:sz w:val="28"/>
        </w:rPr>
        <w:t>
      34.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35.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азаматтарының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Атаулы күндердің, мереке күндерінің, алушылар санаттарының тізбесі, сондай-ақ әлеуметтік көмек көрсетудің еселігі және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Естелік даталардың, мерекелік күндердің атаулары және әлеуметтік көмек алушылардың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бөлгіштігі мен көлемі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әскерді шығару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мемлекеттердің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кезде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немесе ауруы салдарынан мүгедек болған тиісті санаттағы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зақымданудың немесе ауруға шалдығудың салдарынан қаза тапқан (хабар-ошарсыз кеткен) немесе қайтыс болған әскери қызметшілердің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жүрген басқа да мемлекеттерге жұмысқа жіберілген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қауіпсіздік комитетінің Ауғанстан аумағында уақытша болған және кеңес әскерлерінің шектелген құрамына енбеген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І, ІІ дәрежелі "Ана даңқы" ордендерімен марапатталған немесе "Ардақты ана" атағын 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азаматтық немесе әскери мақсаттағы нысандардағы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 радиациялық сәуле алуы себебінен генетикалық тұрғыда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мақсатты объектілердегі басқа да радиациялық апаттар мен авариялардың салдарын жою кезінде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қайтыс болуы белгіленген тәртіпте солардың ықпалына байланысты болған мүгедектердің, сондай-ақ азаматтардың отбасылары.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қоныс аудару күнінде құрсақта болған балаларды қоса алғанда, оқшаулау және көшіру аймағынан Қазақстан Республикасына қоныс аудартқан (өз еркімен көшкен)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министрлігіне,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өтеу кезінде қаза тапқан (қайтыс болған) әскери қызметшілердің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100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қызмет атқарған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Кеңестік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және "Қоршаудағы Ленинград тұрғыны" белгісімен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концлагерьлердің, геттолардың және басқа да еріксіз ұстау орындарының бұрынғы кәмелетке толмаған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Белорус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атқаруы кезінде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жергілікті әуе қорғанысы объектілерінің өзін-өзі қорғау топтары мен авариялық командаларының жеке құрамы қатарындағы адамдардың отбасы, Ленинград қаласының госпитальдері мен ауруханаларында қаза тапқан қызметкерлердің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соларға теңестірілген мүгедектердің әйелдері (ерлері),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аштық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қуғын-сүргінге тікелей ұшыраған және қазіргі уақытта Қазақстан Республикасының азаматтары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p>
          <w:p>
            <w:pPr>
              <w:spacing w:after="20"/>
              <w:ind w:left="20"/>
              <w:jc w:val="both"/>
            </w:pPr>
            <w:r>
              <w:rPr>
                <w:rFonts w:ascii="Times New Roman"/>
                <w:b w:val="false"/>
                <w:i w:val="false"/>
                <w:color w:val="000000"/>
                <w:sz w:val="20"/>
              </w:rPr>
              <w:t>
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г) қуғын-сүргiндердi орталық одақтық органдар: Кеңестік Социалистік Республикалар Одағы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 Iшкi iстер халық комиссариаты, Мемлекет Қауiпсiздiгi министрлiгi,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3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10 айлық
есептік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азаматтарының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Алушылар санатының тізбесі, әлеуметтік көмектің шекті мөлшерлері, 
оның еселігі, табиғи зілзаланың немесе өрт салдарынан өмірлік қиын жағдай туындаған кезде әлеуметтік көмекке өтініш білдіру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өмірлік қиын жағдай туындаған кезде әлеуметтік көмек алушылар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 және оның еселігі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 немесе өрт салдарынан өмірлік қиын жағдай туындаған кезде әлеуметтік көмекке өтініш білдіру мерзімдері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жапа шеккен азаматтар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ең төменгі есептік көрсеткішке дейін, 
біржолғы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Өмірлік қиын жағдай туындаған күннен 6 айдан кешіктірмей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азаматтарының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p>
      <w:pPr>
        <w:spacing w:after="0"/>
        <w:ind w:left="0"/>
        <w:jc w:val="both"/>
      </w:pPr>
      <w:r>
        <w:rPr>
          <w:rFonts w:ascii="Times New Roman"/>
          <w:b w:val="false"/>
          <w:i w:val="false"/>
          <w:color w:val="000000"/>
          <w:sz w:val="28"/>
        </w:rPr>
        <w:t>
      1) жетiмдiк;</w:t>
      </w:r>
    </w:p>
    <w:p>
      <w:pPr>
        <w:spacing w:after="0"/>
        <w:ind w:left="0"/>
        <w:jc w:val="both"/>
      </w:pPr>
      <w:r>
        <w:rPr>
          <w:rFonts w:ascii="Times New Roman"/>
          <w:b w:val="false"/>
          <w:i w:val="false"/>
          <w:color w:val="000000"/>
          <w:sz w:val="28"/>
        </w:rPr>
        <w:t>
      2) ата-ана қамқорлығының болмауы;</w:t>
      </w:r>
    </w:p>
    <w:p>
      <w:pPr>
        <w:spacing w:after="0"/>
        <w:ind w:left="0"/>
        <w:jc w:val="both"/>
      </w:pPr>
      <w:r>
        <w:rPr>
          <w:rFonts w:ascii="Times New Roman"/>
          <w:b w:val="false"/>
          <w:i w:val="false"/>
          <w:color w:val="000000"/>
          <w:sz w:val="28"/>
        </w:rPr>
        <w:t xml:space="preserve">
      3) кәмелетке толмағандардың қараусыздығы, оның iшiнде девианттық мiнез-құлық; </w:t>
      </w:r>
    </w:p>
    <w:p>
      <w:pPr>
        <w:spacing w:after="0"/>
        <w:ind w:left="0"/>
        <w:jc w:val="both"/>
      </w:pPr>
      <w:r>
        <w:rPr>
          <w:rFonts w:ascii="Times New Roman"/>
          <w:b w:val="false"/>
          <w:i w:val="false"/>
          <w:color w:val="000000"/>
          <w:sz w:val="28"/>
        </w:rPr>
        <w:t>
      4) туғанынан үш жасқа дейiнгi балалардың ерте психофизикалық дамуы мүмкiндiктерiнiң шектелуi;</w:t>
      </w:r>
    </w:p>
    <w:p>
      <w:pPr>
        <w:spacing w:after="0"/>
        <w:ind w:left="0"/>
        <w:jc w:val="both"/>
      </w:pPr>
      <w:r>
        <w:rPr>
          <w:rFonts w:ascii="Times New Roman"/>
          <w:b w:val="false"/>
          <w:i w:val="false"/>
          <w:color w:val="000000"/>
          <w:sz w:val="28"/>
        </w:rPr>
        <w:t>
      5) дене және (немесе) ақыл-ой мүмкiндiктерiне байланысты ағза функцияларының тұрақты бұзылуы;</w:t>
      </w:r>
    </w:p>
    <w:p>
      <w:pPr>
        <w:spacing w:after="0"/>
        <w:ind w:left="0"/>
        <w:jc w:val="both"/>
      </w:pPr>
      <w:r>
        <w:rPr>
          <w:rFonts w:ascii="Times New Roman"/>
          <w:b w:val="false"/>
          <w:i w:val="false"/>
          <w:color w:val="000000"/>
          <w:sz w:val="28"/>
        </w:rPr>
        <w:t>
      6) әлеуметтік маңызы бар аурулардың және айналасындағыларға қауiп төндiретiн аурулардың салдарынан тыныс-тіршілігінiң шектелуi;</w:t>
      </w:r>
    </w:p>
    <w:p>
      <w:pPr>
        <w:spacing w:after="0"/>
        <w:ind w:left="0"/>
        <w:jc w:val="both"/>
      </w:pPr>
      <w:r>
        <w:rPr>
          <w:rFonts w:ascii="Times New Roman"/>
          <w:b w:val="false"/>
          <w:i w:val="false"/>
          <w:color w:val="000000"/>
          <w:sz w:val="28"/>
        </w:rPr>
        <w:t>
      7) жасының егде тартуына байланысты, ауруы және (немесе) мүгедектiгi салдарынан өзiне-өзi күтiм жасай алмауы;</w:t>
      </w:r>
    </w:p>
    <w:p>
      <w:pPr>
        <w:spacing w:after="0"/>
        <w:ind w:left="0"/>
        <w:jc w:val="both"/>
      </w:pPr>
      <w:r>
        <w:rPr>
          <w:rFonts w:ascii="Times New Roman"/>
          <w:b w:val="false"/>
          <w:i w:val="false"/>
          <w:color w:val="000000"/>
          <w:sz w:val="28"/>
        </w:rPr>
        <w:t>
      8) әлеуметтiк бейiмсiздiкке және әлеуметтiк депривацияға әкеп соқтырған қатыгез қарым-қатынас;</w:t>
      </w:r>
    </w:p>
    <w:p>
      <w:pPr>
        <w:spacing w:after="0"/>
        <w:ind w:left="0"/>
        <w:jc w:val="both"/>
      </w:pPr>
      <w:r>
        <w:rPr>
          <w:rFonts w:ascii="Times New Roman"/>
          <w:b w:val="false"/>
          <w:i w:val="false"/>
          <w:color w:val="000000"/>
          <w:sz w:val="28"/>
        </w:rPr>
        <w:t>
      9) баспанасыздық (белгiлi бiр тұрғылықты жерi жоқ адамдар);</w:t>
      </w:r>
    </w:p>
    <w:p>
      <w:pPr>
        <w:spacing w:after="0"/>
        <w:ind w:left="0"/>
        <w:jc w:val="both"/>
      </w:pPr>
      <w:r>
        <w:rPr>
          <w:rFonts w:ascii="Times New Roman"/>
          <w:b w:val="false"/>
          <w:i w:val="false"/>
          <w:color w:val="000000"/>
          <w:sz w:val="28"/>
        </w:rPr>
        <w:t>
      10) бас бостандығынан айыру орындарынан босау;</w:t>
      </w:r>
    </w:p>
    <w:p>
      <w:pPr>
        <w:spacing w:after="0"/>
        <w:ind w:left="0"/>
        <w:jc w:val="both"/>
      </w:pPr>
      <w:r>
        <w:rPr>
          <w:rFonts w:ascii="Times New Roman"/>
          <w:b w:val="false"/>
          <w:i w:val="false"/>
          <w:color w:val="000000"/>
          <w:sz w:val="28"/>
        </w:rPr>
        <w:t xml:space="preserve">
      11) қылмыстық-атқару инспекциясының пробация қызметінде есепте тұруы; </w:t>
      </w:r>
    </w:p>
    <w:p>
      <w:pPr>
        <w:spacing w:after="0"/>
        <w:ind w:left="0"/>
        <w:jc w:val="both"/>
      </w:pPr>
      <w:r>
        <w:rPr>
          <w:rFonts w:ascii="Times New Roman"/>
          <w:b w:val="false"/>
          <w:i w:val="false"/>
          <w:color w:val="000000"/>
          <w:sz w:val="28"/>
        </w:rPr>
        <w:t>
      12) кәмелетке толмағандардың ерекше тәртіпте ұстайтын білім беру ұйымдарында болуы;</w:t>
      </w:r>
    </w:p>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p>
      <w:pPr>
        <w:spacing w:after="0"/>
        <w:ind w:left="0"/>
        <w:jc w:val="both"/>
      </w:pPr>
      <w:r>
        <w:rPr>
          <w:rFonts w:ascii="Times New Roman"/>
          <w:b w:val="false"/>
          <w:i w:val="false"/>
          <w:color w:val="000000"/>
          <w:sz w:val="28"/>
        </w:rPr>
        <w:t>
      14) табиғи зілзала немесе өрт салдарынан азаматқа (отбасына) не оның мүлкіне залал келтіру;</w:t>
      </w:r>
    </w:p>
    <w:p>
      <w:pPr>
        <w:spacing w:after="0"/>
        <w:ind w:left="0"/>
        <w:jc w:val="both"/>
      </w:pPr>
      <w:r>
        <w:rPr>
          <w:rFonts w:ascii="Times New Roman"/>
          <w:b w:val="false"/>
          <w:i w:val="false"/>
          <w:color w:val="000000"/>
          <w:sz w:val="28"/>
        </w:rPr>
        <w:t>
      15) Ұлы Отан соғысының қатысушылары мен мүгедектерінің, сондай-ақ жеңілдіктер мен кепілдіктер жағынан Ұлы Отан соғысының қатысушылары мен мүгедектеріне теңестірілген адамдардың тіс протездеуге мұқтаждығы;</w:t>
      </w:r>
    </w:p>
    <w:p>
      <w:pPr>
        <w:spacing w:after="0"/>
        <w:ind w:left="0"/>
        <w:jc w:val="both"/>
      </w:pPr>
      <w:r>
        <w:rPr>
          <w:rFonts w:ascii="Times New Roman"/>
          <w:b w:val="false"/>
          <w:i w:val="false"/>
          <w:color w:val="000000"/>
          <w:sz w:val="28"/>
        </w:rPr>
        <w:t>
      16) Ұлы Отан соғысының қатысушылары мен мүгедектерінің Қазақстан Республикасының шипажайларында және емдеу-сауықтыру орындарында шипажайлық-курорттық емделуге мұқтаждығы;</w:t>
      </w:r>
    </w:p>
    <w:p>
      <w:pPr>
        <w:spacing w:after="0"/>
        <w:ind w:left="0"/>
        <w:jc w:val="both"/>
      </w:pPr>
      <w:r>
        <w:rPr>
          <w:rFonts w:ascii="Times New Roman"/>
          <w:b w:val="false"/>
          <w:i w:val="false"/>
          <w:color w:val="000000"/>
          <w:sz w:val="28"/>
        </w:rPr>
        <w:t>
      17) Ұлы Отан соғысының қатысушылар мен мүгедектерінің коммуналдық қызметтерді төлеу және отын сатып алу үшін шығындардың орнын толтыруға мұқтаждығы;</w:t>
      </w:r>
    </w:p>
    <w:p>
      <w:pPr>
        <w:spacing w:after="0"/>
        <w:ind w:left="0"/>
        <w:jc w:val="both"/>
      </w:pPr>
      <w:r>
        <w:rPr>
          <w:rFonts w:ascii="Times New Roman"/>
          <w:b w:val="false"/>
          <w:i w:val="false"/>
          <w:color w:val="000000"/>
          <w:sz w:val="28"/>
        </w:rPr>
        <w:t>
      18) амбулаторлық емделуде жатқан азаматтарда туберкулездің белсенді түрінің болуы;</w:t>
      </w:r>
    </w:p>
    <w:p>
      <w:pPr>
        <w:spacing w:after="0"/>
        <w:ind w:left="0"/>
        <w:jc w:val="both"/>
      </w:pPr>
      <w:r>
        <w:rPr>
          <w:rFonts w:ascii="Times New Roman"/>
          <w:b w:val="false"/>
          <w:i w:val="false"/>
          <w:color w:val="000000"/>
          <w:sz w:val="28"/>
        </w:rPr>
        <w:t>
      19) Ұлы Отан соғысының қатысушылары мен мүгедектерінің және оларға теңестірілгендердің, Ұлы Отан соғысының қатысушылары мен мүгедектеріне жеңілдіктер мен кепілдіктер бойынша теңестірілгендердің өзге де санаттарының, сондай-ақ Семей ядролық полигоны аймағындан зардап шеккендердің Қазақстан Республикасының аумағында теміржол (плацкарт вагон),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p>
    <w:p>
      <w:pPr>
        <w:spacing w:after="0"/>
        <w:ind w:left="0"/>
        <w:jc w:val="both"/>
      </w:pPr>
      <w:r>
        <w:rPr>
          <w:rFonts w:ascii="Times New Roman"/>
          <w:b w:val="false"/>
          <w:i w:val="false"/>
          <w:color w:val="000000"/>
          <w:sz w:val="28"/>
        </w:rPr>
        <w:t>
      20) Солтүстік Қазақстан облысының аумағында орналасқан жоғарғы кәсіби білім беретін органдарда оқытудың күндізгі оқу нысанында білім алуда аз қамтамасыз етілген отбасылардың балаларының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 xml:space="preserve">Шал ақын ауданы мәслихатының </w:t>
            </w:r>
            <w:r>
              <w:br/>
            </w:r>
            <w:r>
              <w:rPr>
                <w:rFonts w:ascii="Times New Roman"/>
                <w:b w:val="false"/>
                <w:i w:val="false"/>
                <w:color w:val="000000"/>
                <w:sz w:val="20"/>
              </w:rPr>
              <w:t xml:space="preserve">2017 жылғы 27 наурыздағы </w:t>
            </w:r>
            <w:r>
              <w:br/>
            </w:r>
            <w:r>
              <w:rPr>
                <w:rFonts w:ascii="Times New Roman"/>
                <w:b w:val="false"/>
                <w:i w:val="false"/>
                <w:color w:val="000000"/>
                <w:sz w:val="20"/>
              </w:rPr>
              <w:t>№ 12/1 шешіміне</w:t>
            </w:r>
            <w:r>
              <w:br/>
            </w:r>
            <w:r>
              <w:rPr>
                <w:rFonts w:ascii="Times New Roman"/>
                <w:b w:val="false"/>
                <w:i w:val="false"/>
                <w:color w:val="000000"/>
                <w:sz w:val="20"/>
              </w:rPr>
              <w:t xml:space="preserve"> қосымша</w:t>
            </w:r>
            <w:r>
              <w:br/>
            </w:r>
          </w:p>
        </w:tc>
      </w:tr>
    </w:tbl>
    <w:p>
      <w:pPr>
        <w:spacing w:after="0"/>
        <w:ind w:left="0"/>
        <w:jc w:val="left"/>
      </w:pPr>
      <w:r>
        <w:rPr>
          <w:rFonts w:ascii="Times New Roman"/>
          <w:b/>
          <w:i w:val="false"/>
          <w:color w:val="000000"/>
        </w:rPr>
        <w:t xml:space="preserve"> Солтүстік Қазақстан облысы Шал ақын ауданы мәслихатының
күші жойылды деп тануға жататын кейбір шешімдерінің тізбесі</w:t>
      </w:r>
    </w:p>
    <w:p>
      <w:pPr>
        <w:spacing w:after="0"/>
        <w:ind w:left="0"/>
        <w:jc w:val="both"/>
      </w:pPr>
      <w:r>
        <w:rPr>
          <w:rFonts w:ascii="Times New Roman"/>
          <w:b w:val="false"/>
          <w:i w:val="false"/>
          <w:color w:val="000000"/>
          <w:sz w:val="28"/>
        </w:rPr>
        <w:t>
      1. "Солтүстік Қазақстан облысы Шал ақын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Шал ақын ауданы мәслихатының 2015 жылғы 23 желтоқсандағы № 44/4 шешімі (2016 жылғы 29 қаңтарда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3567 болып тіркелді).</w:t>
      </w:r>
    </w:p>
    <w:p>
      <w:pPr>
        <w:spacing w:after="0"/>
        <w:ind w:left="0"/>
        <w:jc w:val="both"/>
      </w:pPr>
      <w:r>
        <w:rPr>
          <w:rFonts w:ascii="Times New Roman"/>
          <w:b w:val="false"/>
          <w:i w:val="false"/>
          <w:color w:val="000000"/>
          <w:sz w:val="28"/>
        </w:rPr>
        <w:t>
      2. "Солтүстік Қазақстан облысы Шал ақын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Шал ақын ауданы мәслихатының 2015 жылғы 23 желтоқсандағы № 44/4 шешіміне өзгерістер мен толықтырулар енгізу туралы" Солтүстік Қазақстан облысы Шал ақын ауданы мәслихатының 2016 жылғы 30 маусымдағы № 4/4 шешімі (2016 жылғы 02 тамызда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3840 болып тіркелді).</w:t>
      </w:r>
    </w:p>
    <w:p>
      <w:pPr>
        <w:spacing w:after="0"/>
        <w:ind w:left="0"/>
        <w:jc w:val="both"/>
      </w:pPr>
      <w:r>
        <w:rPr>
          <w:rFonts w:ascii="Times New Roman"/>
          <w:b w:val="false"/>
          <w:i w:val="false"/>
          <w:color w:val="000000"/>
          <w:sz w:val="28"/>
        </w:rPr>
        <w:t>
      3. "Солтүстік Қазақстан облысы Шал ақын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Шал ақын ауданы мәслихатының 2015 жылғы 23 желтоқсандағы № 44/4 шешіміне өзгеріс енгізу туралы" Солтүстік Қазақстан облысы Шал ақын ауданы мәслихатының 2016 жылғы 21 қарашадағы № 8/4 шешімі (2016 жылғы 13 желтоқсанда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3952 болып тіркелді).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