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7409" w14:textId="dca7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Уәлиханов ауданының бюджеті туралы" Уәлиханов аудандық мәслихатының 2016 жылғы 26 желтоқсандағы №2-10с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2017 жылғы 15 қыркүйектегі № 2-17 с шешімі. Солтүстік Қазақстан облысының Әділет департаментінде 2017 жылғы 2 қазанда № 4326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Уәлиханов ауданының бюджеті туралы" Уәлиханов аудандық мәслихатының 2016 жылғы 26 желтоқсандағы №2-10с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2017 жылғы 9 қаңтардағы №4008 тіркелген, 2017 жылғы 13 қаңтардағы "Кызыл Ту" және 2017 жылғы 13 қаңтардағы "Кішкенекөл таңы" газеттерінде жарияланған)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Уәлиханов аудандық бюджеті келесі көлемде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3 011 617,4 мың теңге, соның ішінде мыналар бойынша: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386 103,4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27 814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2 586 700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3 027 400,9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56 005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68 070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12 065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30 000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30 000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101 788,5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101 788,5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68 070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12 065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45 783,5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тармақшаларымен толықтырылсын: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"Қызылту Су Арнасы" жауапкершілігі шектеулі серіктестігінің жарғылық капиталын қалыптастыру;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"Өндіріс - Жұмысшы - Жамбыл" аудандық автожолының ағымдағы жөндеуіне";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шақырылған ХVІІсессия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15 қыркүйектегі № 2-17 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2016 жылғы 26 желтоқсандағы № 2-10с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Уәлиханов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8"/>
        <w:gridCol w:w="1179"/>
        <w:gridCol w:w="1198"/>
        <w:gridCol w:w="6038"/>
        <w:gridCol w:w="29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3011617,4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3"/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3027400,9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287486,7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1933580,4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1584147,8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1526547,8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155297,5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103971,5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уағдалы қаржы қаражатын енгізу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тілдерді дамыту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дамытудың 2020 жылға дейінгі бағдарламасы шеңберінде өңірлерді экономикалық дамытуға жәрдемдесу бойынша шараларды іске асыру"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7"/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4"/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1"/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Елдiң iшiндегі қаржылық активтердi сатудан түсiмдер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-101 788,5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101 788,5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38"/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2017 жылғы 15 қыркүйектегі № 2-17 с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2016 жылғы 26 желтоқсандағы № 2-10с шешіміне 2 қосымша</w:t>
            </w:r>
          </w:p>
        </w:tc>
      </w:tr>
    </w:tbl>
    <w:bookmarkStart w:name="z25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      </w:t>
      </w:r>
      <w:r>
        <w:br/>
      </w:r>
      <w:r>
        <w:rPr>
          <w:rFonts w:ascii="Times New Roman"/>
          <w:b/>
          <w:i w:val="false"/>
          <w:color w:val="000000"/>
        </w:rPr>
        <w:t>2017 жылғы әр бір ауылдық округтің бюджеттік бағдарламалары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501"/>
        <w:gridCol w:w="1501"/>
        <w:gridCol w:w="5311"/>
        <w:gridCol w:w="288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5"/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23711,6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Қаратерек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дамытудың 2020 жылға дейінгі бағдарламасы шеңберінде өңірлерді экономикалық дамытуға жәрдемдесу бойынша шараларды іске асыру"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бір ауылдық округ бөліп көрсеткенде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