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cc23" w14:textId="2d8c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Уәлиханов ауданының бюджеті туралы" Уәлиханов аудандық мәслихатының 2016 жылғы 26 желтоқсандағы № 2-10 с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2017 жылғы 5 мамырдағы № 3-15 с шешімі. Солтүстік Қазақстан облысының Әділет департаментінде 2017 жылғы 24 мамырда № 4194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"2017-2019 жылдарға арналған Уәлиханов ауданының бюджеті туралы" Уәлиханов аудандық мәслихатының 2016 жылғы 26 желтоқсандағы № 2-10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2017 жылғы 9 қаңтардағы № 4008 тіркелген, 2017 жылғы 13 қаңтардағы "Кызыл Ту" және 2017 жылғы 13 қаңтардағы "Кішкенекөл таңы"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2017-2019 жылдарға, соның ішінде 2017 жылға арналған Уәлиханов аудандық бюджеті келесі көлемде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кірістер – 2 994 913,9 мың теңге, соның ішінде мыналар бойынша: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386 103,4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27 814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11 000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2 569 996,5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3 030 697,4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56 005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68 070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12 065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активтерімен операциялар бойынша сальдо – 10 000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10 000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мемлекеттiң қаржы активтерiн сатудан түсетiн түсiмдер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- 101788,5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101 788,5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68 070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12 065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45 783,5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жылдың 1 қаңтарынан бастап қолданысқа енеді.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VІ шақырылған ХV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Егімбаева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2017 жылғы 5 мамырдағы № 3-15 с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2016 жылғы 26 желтоқсандағы № 2-10 с шешіміне 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Уәлиханов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585"/>
        <w:gridCol w:w="596"/>
        <w:gridCol w:w="16"/>
        <w:gridCol w:w="1198"/>
        <w:gridCol w:w="6038"/>
        <w:gridCol w:w="29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2994913,9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386103,4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2569996,5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2569996,5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2569996,5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3030697,4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1925052,5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1569215,5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1522276,5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44337,5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уағдалы қаржы қаражатын енгізу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тілдерді дамыту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активтерiмен операциялар бойынша сальдо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Елдiң iшiндегі қаржылық активтердi сатудан түсiмдер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-101 788,5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пайдалану):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101 788,5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2017 жылғы 5 мамырдағы № 3-15 с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2016 жылғы 26 желтоқсандағы № 2-10 с шешіміне 5 қосымша</w:t>
            </w:r>
          </w:p>
        </w:tc>
      </w:tr>
    </w:tbl>
    <w:bookmarkStart w:name="z25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 </w:t>
      </w:r>
      <w:r>
        <w:br/>
      </w:r>
      <w:r>
        <w:rPr>
          <w:rFonts w:ascii="Times New Roman"/>
          <w:b/>
          <w:i w:val="false"/>
          <w:color w:val="000000"/>
        </w:rPr>
        <w:t>2017 жылғы әр бір ауылдық округтің бюджеттік бағдарламалары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4615"/>
        <w:gridCol w:w="3038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