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c303" w14:textId="bb1c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2017 жылғы 12 сәуірдегі № 2-14 с шешімі. Солтүстік Қазақстан облысының Әділет департаментінде 2017 жылғы 3 мамырда № 4174 болып тіркелді. Күші жойылды - Солтүстік Қазақстан облысы Уәлиханов аудандық мәслихатының 2023 жылғы 15 қарашадағы № 13-10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аудандық мәслихатының 15.11.2023 </w:t>
      </w:r>
      <w:r>
        <w:rPr>
          <w:rFonts w:ascii="Times New Roman"/>
          <w:b w:val="false"/>
          <w:i w:val="false"/>
          <w:color w:val="ff0000"/>
          <w:sz w:val="28"/>
        </w:rPr>
        <w:t>№ 13-10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72682 болып тіркелді),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Уәлиханов ауданы мәслихатының 2015 жылғы 4 қарашадағы № 6-35 с </w:t>
      </w:r>
      <w:r>
        <w:rPr>
          <w:rFonts w:ascii="Times New Roman"/>
          <w:b w:val="false"/>
          <w:i w:val="false"/>
          <w:color w:val="000000"/>
          <w:sz w:val="28"/>
        </w:rPr>
        <w:t>шешімі</w:t>
      </w:r>
      <w:r>
        <w:rPr>
          <w:rFonts w:ascii="Times New Roman"/>
          <w:b w:val="false"/>
          <w:i w:val="false"/>
          <w:color w:val="000000"/>
          <w:sz w:val="28"/>
        </w:rPr>
        <w:t xml:space="preserve"> (2015 жылғы 21 желтоқсанда "Кызыл Ту" және 2015 жылғы 21 желтоқсанда "Кішкенекөл таңы" гезеттерінде жарияланды, 2015 жылғы 9 желтоқсанда Нормативтік құқықтық актілерді мемлекеттік тіркеу тізілімінде № 3495 болып тіркелді);</w:t>
      </w:r>
    </w:p>
    <w:bookmarkEnd w:id="3"/>
    <w:bookmarkStart w:name="z8" w:id="4"/>
    <w:p>
      <w:pPr>
        <w:spacing w:after="0"/>
        <w:ind w:left="0"/>
        <w:jc w:val="both"/>
      </w:pPr>
      <w:r>
        <w:rPr>
          <w:rFonts w:ascii="Times New Roman"/>
          <w:b w:val="false"/>
          <w:i w:val="false"/>
          <w:color w:val="000000"/>
          <w:sz w:val="28"/>
        </w:rPr>
        <w:t xml:space="preserve">
      2)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Уәлиханов ауданы мәслихатының 2015 жылғы 4 қарашадағы № 6-35 с шешіміне өзгерістер мен толықтырулар еңгізу туралы" Уәлиханов ауданы мәслихатының 2016 жылғы 30 мамырдағы № 6-3 с </w:t>
      </w:r>
      <w:r>
        <w:rPr>
          <w:rFonts w:ascii="Times New Roman"/>
          <w:b w:val="false"/>
          <w:i w:val="false"/>
          <w:color w:val="000000"/>
          <w:sz w:val="28"/>
        </w:rPr>
        <w:t>шешімі</w:t>
      </w:r>
      <w:r>
        <w:rPr>
          <w:rFonts w:ascii="Times New Roman"/>
          <w:b w:val="false"/>
          <w:i w:val="false"/>
          <w:color w:val="000000"/>
          <w:sz w:val="28"/>
        </w:rPr>
        <w:t xml:space="preserve"> (2016 жылғы 27 шілдеде "Әділет" Қазақстан Республикасы нормативтік құқықтық актілері ақпараттық-құқықтық жүйесінде жарияланды, 2016 жылғы 8 шілдеде Нормативтік құқықтық актілерді мемлекеттік тіркеу тізілімінде № 3807 болып тіркелді).</w:t>
      </w:r>
    </w:p>
    <w:bookmarkEnd w:id="4"/>
    <w:bookmarkStart w:name="z9" w:id="5"/>
    <w:p>
      <w:pPr>
        <w:spacing w:after="0"/>
        <w:ind w:left="0"/>
        <w:jc w:val="both"/>
      </w:pP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еңгізіледі.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VІ шақырылым </w:t>
            </w:r>
          </w:p>
          <w:p>
            <w:pPr>
              <w:spacing w:after="20"/>
              <w:ind w:left="20"/>
              <w:jc w:val="both"/>
            </w:pPr>
          </w:p>
          <w:p>
            <w:pPr>
              <w:spacing w:after="0"/>
              <w:ind w:left="0"/>
              <w:jc w:val="left"/>
            </w:pPr>
          </w:p>
          <w:p>
            <w:pPr>
              <w:spacing w:after="20"/>
              <w:ind w:left="20"/>
              <w:jc w:val="both"/>
            </w:pPr>
            <w:r>
              <w:rPr>
                <w:rFonts w:ascii="Times New Roman"/>
                <w:b w:val="false"/>
                <w:i/>
                <w:color w:val="000000"/>
                <w:sz w:val="20"/>
              </w:rPr>
              <w:t>ХІV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Жантілеуов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2017 жылғы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2017 жылғы 12 ақпандағы № 2-14 с шешімімен 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Қағида жаңа редакцияда - Солтүстік Қазақстан облысы Уәлиханов аудандық мәслихатының 25.11.2021 </w:t>
      </w:r>
      <w:r>
        <w:rPr>
          <w:rFonts w:ascii="Times New Roman"/>
          <w:b w:val="false"/>
          <w:i w:val="false"/>
          <w:color w:val="ff0000"/>
          <w:sz w:val="28"/>
        </w:rPr>
        <w:t>№ 5-12 с</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 15.03.2022 </w:t>
      </w:r>
      <w:r>
        <w:rPr>
          <w:rFonts w:ascii="Times New Roman"/>
          <w:b w:val="false"/>
          <w:i w:val="false"/>
          <w:color w:val="ff0000"/>
          <w:sz w:val="28"/>
        </w:rPr>
        <w:t>№ 13-16с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шешімдермен.</w:t>
      </w:r>
    </w:p>
    <w:bookmarkStart w:name="z19" w:id="6"/>
    <w:p>
      <w:pPr>
        <w:spacing w:after="0"/>
        <w:ind w:left="0"/>
        <w:jc w:val="left"/>
      </w:pPr>
      <w:r>
        <w:rPr>
          <w:rFonts w:ascii="Times New Roman"/>
          <w:b/>
          <w:i w:val="false"/>
          <w:color w:val="000000"/>
        </w:rPr>
        <w:t xml:space="preserve"> 1-тарау. Жалпы ережелер</w:t>
      </w:r>
    </w:p>
    <w:bookmarkEnd w:id="6"/>
    <w:bookmarkStart w:name="z20" w:id="7"/>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21"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22"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bookmarkStart w:name="z23"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Уәлиханов ауданы әкімінің шешімімен құрылатын комиссия;</w:t>
      </w:r>
    </w:p>
    <w:bookmarkEnd w:id="10"/>
    <w:bookmarkStart w:name="z24" w:id="11"/>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11"/>
    <w:bookmarkStart w:name="z25"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6"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7" w:id="14"/>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4"/>
    <w:bookmarkStart w:name="z28" w:id="15"/>
    <w:p>
      <w:pPr>
        <w:spacing w:after="0"/>
        <w:ind w:left="0"/>
        <w:jc w:val="both"/>
      </w:pPr>
      <w:r>
        <w:rPr>
          <w:rFonts w:ascii="Times New Roman"/>
          <w:b w:val="false"/>
          <w:i w:val="false"/>
          <w:color w:val="000000"/>
          <w:sz w:val="28"/>
        </w:rPr>
        <w:t xml:space="preserve">
      7) уәкілетті орган – "Солтүстік Қазақстан облысы Уәлиханов ауданы әкімдігінің жұмыспен қамту және әлеуметтік бағдарламалар бөлімі" коммуналдық мемлекеттік мекемесі; </w:t>
      </w:r>
    </w:p>
    <w:bookmarkEnd w:id="15"/>
    <w:bookmarkStart w:name="z29" w:id="16"/>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тиісті әкімшілік-аумақтық бірліктер әкімдерінің шешімімен құрылатын комиссия;</w:t>
      </w:r>
    </w:p>
    <w:bookmarkEnd w:id="16"/>
    <w:bookmarkStart w:name="z30"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7"/>
    <w:bookmarkStart w:name="z31" w:id="18"/>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Уәлиханов аудандық мәслихатының 13.09.2022 </w:t>
      </w:r>
      <w:r>
        <w:rPr>
          <w:rFonts w:ascii="Times New Roman"/>
          <w:b w:val="false"/>
          <w:i w:val="false"/>
          <w:color w:val="000000"/>
          <w:sz w:val="28"/>
        </w:rPr>
        <w:t>№ 17-22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5. Әлеуметтік көмек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Республикасының Заңы 10-бабының 2) тармақшасында, 11-бабының 2) тармақшасында, 12-бабының 2) тармақшасында және 13-бабының 2) тармақшасында, 17-бабында көрсетілген адамдарға осы Қағидаларда көзделген тәртіппен көрсетіледі.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Уәлиханов аудандық мәслихатының 13.09.2022 </w:t>
      </w:r>
      <w:r>
        <w:rPr>
          <w:rFonts w:ascii="Times New Roman"/>
          <w:b w:val="false"/>
          <w:i w:val="false"/>
          <w:color w:val="000000"/>
          <w:sz w:val="28"/>
        </w:rPr>
        <w:t>№ 17-22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04.04. 2023 </w:t>
      </w:r>
      <w:r>
        <w:rPr>
          <w:rFonts w:ascii="Times New Roman"/>
          <w:b w:val="false"/>
          <w:i w:val="false"/>
          <w:color w:val="000000"/>
          <w:sz w:val="28"/>
        </w:rPr>
        <w:t>№ 5-2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3" w:id="20"/>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0"/>
    <w:bookmarkStart w:name="z34" w:id="21"/>
    <w:p>
      <w:pPr>
        <w:spacing w:after="0"/>
        <w:ind w:left="0"/>
        <w:jc w:val="both"/>
      </w:pPr>
      <w:r>
        <w:rPr>
          <w:rFonts w:ascii="Times New Roman"/>
          <w:b w:val="false"/>
          <w:i w:val="false"/>
          <w:color w:val="000000"/>
          <w:sz w:val="28"/>
        </w:rPr>
        <w:t>
      6. Мереке күндеріне әлеуметтік көмек жылына бір рет, ақшалай төлем түрінде келесі санаттағы азаматтарға көрсетіледі:</w:t>
      </w:r>
    </w:p>
    <w:bookmarkEnd w:id="21"/>
    <w:p>
      <w:pPr>
        <w:spacing w:after="0"/>
        <w:ind w:left="0"/>
        <w:jc w:val="both"/>
      </w:pPr>
      <w:r>
        <w:rPr>
          <w:rFonts w:ascii="Times New Roman"/>
          <w:b w:val="false"/>
          <w:i w:val="false"/>
          <w:color w:val="000000"/>
          <w:sz w:val="28"/>
        </w:rPr>
        <w:t>
      1) 8 наурыз - Халықаралық әйелдер күніне орай:</w:t>
      </w:r>
    </w:p>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p>
      <w:pPr>
        <w:spacing w:after="0"/>
        <w:ind w:left="0"/>
        <w:jc w:val="both"/>
      </w:pPr>
      <w:r>
        <w:rPr>
          <w:rFonts w:ascii="Times New Roman"/>
          <w:b w:val="false"/>
          <w:i w:val="false"/>
          <w:color w:val="000000"/>
          <w:sz w:val="28"/>
        </w:rPr>
        <w:t>
      3) 9 мамыр – Жеңіс күні:</w:t>
      </w:r>
    </w:p>
    <w:bookmarkStart w:name="z16" w:id="22"/>
    <w:p>
      <w:pPr>
        <w:spacing w:after="0"/>
        <w:ind w:left="0"/>
        <w:jc w:val="both"/>
      </w:pPr>
      <w:r>
        <w:rPr>
          <w:rFonts w:ascii="Times New Roman"/>
          <w:b w:val="false"/>
          <w:i w:val="false"/>
          <w:color w:val="000000"/>
          <w:sz w:val="28"/>
        </w:rPr>
        <w:t>
      Ұлы Отан соғысының қатысушылары мен мүгедектігі бар адамдарына – 1 000 000 (бір миллион) теңге мөлшерінде;</w:t>
      </w:r>
    </w:p>
    <w:bookmarkEnd w:id="22"/>
    <w:bookmarkStart w:name="z17" w:id="2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23"/>
    <w:bookmarkStart w:name="z18" w:id="2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bookmarkEnd w:id="2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- 60 000 (алпыс мың )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- 15 (он бес) айлық есептік көрсеткіштер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мүгедектігі бар адамдарына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 - 30 000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- 5 (бес) айлық есептік көрсеткіштер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(он бес) айлық есептік көрсеткіштер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- 15 (он бес) айлық есептік көрсеткіштер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- 15 (он бес) айлық есептік көрсеткіштер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көрсеткіштер мөлшерінде;</w:t>
      </w:r>
    </w:p>
    <w:bookmarkStart w:name="z35" w:id="25"/>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көрсеткіштер мөлшерінде;</w:t>
      </w:r>
    </w:p>
    <w:bookmarkEnd w:id="25"/>
    <w:bookmarkStart w:name="z36" w:id="2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–35 (отыз бес) айлық есептік көрсеткіштер мөлшерінде;</w:t>
      </w:r>
    </w:p>
    <w:bookmarkEnd w:id="26"/>
    <w:bookmarkStart w:name="z37" w:id="2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қызметшiлеріне - 35 (отыз бес) айлық есептік көрсеткіштер мөлшерінде;</w:t>
      </w:r>
    </w:p>
    <w:bookmarkEnd w:id="27"/>
    <w:bookmarkStart w:name="z38" w:id="2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көрсеткіштер мөлшерінде;</w:t>
      </w:r>
    </w:p>
    <w:bookmarkEnd w:id="28"/>
    <w:bookmarkStart w:name="z39" w:id="2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көрсеткіштер мөлшерінде;</w:t>
      </w:r>
    </w:p>
    <w:bookmarkEnd w:id="29"/>
    <w:bookmarkStart w:name="z40" w:id="30"/>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- 35 (отыз бес) айлық есептік көрсеткіштер мөлшерінде;</w:t>
      </w:r>
    </w:p>
    <w:bookmarkEnd w:id="30"/>
    <w:bookmarkStart w:name="z41" w:id="3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қызметшiлерге - 35 (тыз бес) айлық есептік көрсеткіштер мөлшерінде;</w:t>
      </w:r>
    </w:p>
    <w:bookmarkEnd w:id="31"/>
    <w:bookmarkStart w:name="z42" w:id="3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- 35 (отыз бес) айлық есептік көрсеткіштер мөлшерінде;</w:t>
      </w:r>
    </w:p>
    <w:bookmarkEnd w:id="32"/>
    <w:bookmarkStart w:name="z43" w:id="33"/>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жұмысшылары мен қызметшiлеріне - 35 (отыз бес) айлық есептік көрсеткіштер мөлшерінде;</w:t>
      </w:r>
    </w:p>
    <w:bookmarkEnd w:id="33"/>
    <w:bookmarkStart w:name="z44" w:id="34"/>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- 35 (отыз бес) айлық есептік көрсеткіштер мөлшерінде;</w:t>
      </w:r>
    </w:p>
    <w:bookmarkEnd w:id="34"/>
    <w:bookmarkStart w:name="z45" w:id="35"/>
    <w:p>
      <w:pPr>
        <w:spacing w:after="0"/>
        <w:ind w:left="0"/>
        <w:jc w:val="both"/>
      </w:pPr>
      <w:r>
        <w:rPr>
          <w:rFonts w:ascii="Times New Roman"/>
          <w:b w:val="false"/>
          <w:i w:val="false"/>
          <w:color w:val="000000"/>
          <w:sz w:val="28"/>
        </w:rPr>
        <w:t>
      1992 жылғы қыркүйек – 2001 жылғы ақпан аралығындағы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35"/>
    <w:bookmarkStart w:name="z46" w:id="3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1986 – 1991 жылдар аралығындағы кезеңде Таулы Қарабақтағы этносаралық жанжалды реттеуге қатысқан бұрынғы КСР Одағының ішкі істер және мемлекеттік қауіпсіздік органдарының әскери қызметшілеріне, сондай – ақ басшы және қатардағы құрамының адамдарына – 35 (отыз бес) айлық есептік көрсеткіш мөлшерінде;";</w:t>
      </w:r>
    </w:p>
    <w:bookmarkEnd w:id="37"/>
    <w:bookmarkStart w:name="z48" w:id="38"/>
    <w:p>
      <w:pPr>
        <w:spacing w:after="0"/>
        <w:ind w:left="0"/>
        <w:jc w:val="both"/>
      </w:pPr>
      <w:r>
        <w:rPr>
          <w:rFonts w:ascii="Times New Roman"/>
          <w:b w:val="false"/>
          <w:i w:val="false"/>
          <w:color w:val="000000"/>
          <w:sz w:val="28"/>
        </w:rPr>
        <w:t>
      4) 30 тамыз - Қазақстан Республикасының Конституция күні:</w:t>
      </w:r>
    </w:p>
    <w:bookmarkEnd w:id="38"/>
    <w:bookmarkStart w:name="z49" w:id="39"/>
    <w:p>
      <w:pPr>
        <w:spacing w:after="0"/>
        <w:ind w:left="0"/>
        <w:jc w:val="both"/>
      </w:pPr>
      <w:r>
        <w:rPr>
          <w:rFonts w:ascii="Times New Roman"/>
          <w:b w:val="false"/>
          <w:i w:val="false"/>
          <w:color w:val="000000"/>
          <w:sz w:val="28"/>
        </w:rPr>
        <w:t>
      Социалистік Еңбек Ерлеріне, үш дәрежелі Даңқ, үш дәрежелі Еңбек Даңқы ордендерінің иегерлеріне - 10 (он) айлық есептік көрсеткіш мөлшерінде;</w:t>
      </w:r>
    </w:p>
    <w:bookmarkEnd w:id="39"/>
    <w:bookmarkStart w:name="z50" w:id="40"/>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40"/>
    <w:bookmarkStart w:name="z51" w:id="41"/>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құрметті азаматтарына - 10 (он) айлық есептік көрсеткіш мөлшерінде біржолғы өтемақылар төленеді;</w:t>
      </w:r>
    </w:p>
    <w:bookmarkEnd w:id="41"/>
    <w:bookmarkStart w:name="z52" w:id="42"/>
    <w:p>
      <w:pPr>
        <w:spacing w:after="0"/>
        <w:ind w:left="0"/>
        <w:jc w:val="both"/>
      </w:pPr>
      <w:r>
        <w:rPr>
          <w:rFonts w:ascii="Times New Roman"/>
          <w:b w:val="false"/>
          <w:i w:val="false"/>
          <w:color w:val="000000"/>
          <w:sz w:val="28"/>
        </w:rPr>
        <w:t>
      5) 16 желтоқсан – Қазақстан Республикасының Тәуелсіздігі күні:</w:t>
      </w:r>
    </w:p>
    <w:bookmarkEnd w:id="42"/>
    <w:bookmarkStart w:name="z53" w:id="43"/>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43"/>
    <w:bookmarkStart w:name="z54" w:id="44"/>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44"/>
    <w:bookmarkStart w:name="z55" w:id="45"/>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45"/>
    <w:bookmarkStart w:name="z56" w:id="46"/>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46"/>
    <w:bookmarkStart w:name="z57" w:id="47"/>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47"/>
    <w:bookmarkStart w:name="z58" w:id="48"/>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w:t>
      </w:r>
    </w:p>
    <w:bookmarkEnd w:id="48"/>
    <w:bookmarkStart w:name="z59" w:id="49"/>
    <w:p>
      <w:pPr>
        <w:spacing w:after="0"/>
        <w:ind w:left="0"/>
        <w:jc w:val="both"/>
      </w:pPr>
      <w:r>
        <w:rPr>
          <w:rFonts w:ascii="Times New Roman"/>
          <w:b w:val="false"/>
          <w:i w:val="false"/>
          <w:color w:val="000000"/>
          <w:sz w:val="28"/>
        </w:rPr>
        <w:t>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49"/>
    <w:bookmarkStart w:name="z60" w:id="5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50"/>
    <w:bookmarkStart w:name="z61" w:id="51"/>
    <w:p>
      <w:pPr>
        <w:spacing w:after="0"/>
        <w:ind w:left="0"/>
        <w:jc w:val="both"/>
      </w:pPr>
      <w:r>
        <w:rPr>
          <w:rFonts w:ascii="Times New Roman"/>
          <w:b w:val="false"/>
          <w:i w:val="false"/>
          <w:color w:val="000000"/>
          <w:sz w:val="28"/>
        </w:rPr>
        <w:t>
      КСР Одағы мемлекеттік үкіметтің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51"/>
    <w:bookmarkStart w:name="z62" w:id="52"/>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көрсеткіштер мөлшерінде.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Уәлиханов аудандық мәслихатының 13.09.2022 </w:t>
      </w:r>
      <w:r>
        <w:rPr>
          <w:rFonts w:ascii="Times New Roman"/>
          <w:b w:val="false"/>
          <w:i w:val="false"/>
          <w:color w:val="000000"/>
          <w:sz w:val="28"/>
        </w:rPr>
        <w:t>№ 17-22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30.05.2023 </w:t>
      </w:r>
      <w:r>
        <w:rPr>
          <w:rFonts w:ascii="Times New Roman"/>
          <w:b w:val="false"/>
          <w:i w:val="false"/>
          <w:color w:val="000000"/>
          <w:sz w:val="28"/>
        </w:rPr>
        <w:t>№ 19-4 с</w:t>
      </w:r>
      <w:r>
        <w:rPr>
          <w:rFonts w:ascii="Times New Roman"/>
          <w:b w:val="false"/>
          <w:i w:val="false"/>
          <w:color w:val="ff0000"/>
          <w:sz w:val="28"/>
        </w:rPr>
        <w:t xml:space="preserve"> (жарияланған күнінен бастап қолданысқа енгізіледі) шешімдерімен.</w:t>
      </w:r>
      <w:r>
        <w:br/>
      </w:r>
      <w:r>
        <w:rPr>
          <w:rFonts w:ascii="Times New Roman"/>
          <w:b w:val="false"/>
          <w:i w:val="false"/>
          <w:color w:val="000000"/>
          <w:sz w:val="28"/>
        </w:rPr>
        <w:t>
</w:t>
      </w:r>
    </w:p>
    <w:bookmarkStart w:name="z89" w:id="53"/>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(немесе) мерзімді (ай сайын, тоқсан сайын) келесі негіздер бойынша көрсетіледі:</w:t>
      </w:r>
    </w:p>
    <w:bookmarkEnd w:id="53"/>
    <w:bookmarkStart w:name="z67" w:id="54"/>
    <w:p>
      <w:pPr>
        <w:spacing w:after="0"/>
        <w:ind w:left="0"/>
        <w:jc w:val="both"/>
      </w:pPr>
      <w:r>
        <w:rPr>
          <w:rFonts w:ascii="Times New Roman"/>
          <w:b w:val="false"/>
          <w:i w:val="false"/>
          <w:color w:val="000000"/>
          <w:sz w:val="28"/>
        </w:rPr>
        <w:t>
      1) жетімдік; ата-ана қамқорлығының болмауы; кәмелетке толмағандардың қараусыздығы 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босатылуы;пробация қызметінің есебінде болу; кәмелетке толмағандардың арнаулы білім беру ұйымдарында, ерекше режимде ұстайтын білім беру ұйымдарында болуы; адамның (отбасының) ең төменгі күнкөріс деңгейі шамасының бір жарым еселік мөлшерінен аспайтын жан басына шаққандағы орташа табысы бар азаматтарға, бір рет 7 (жеті) айлық есептік көрсеткіштер мөлшерінде беріледі;</w:t>
      </w:r>
    </w:p>
    <w:bookmarkEnd w:id="54"/>
    <w:bookmarkStart w:name="z68" w:id="55"/>
    <w:p>
      <w:pPr>
        <w:spacing w:after="0"/>
        <w:ind w:left="0"/>
        <w:jc w:val="both"/>
      </w:pPr>
      <w:r>
        <w:rPr>
          <w:rFonts w:ascii="Times New Roman"/>
          <w:b w:val="false"/>
          <w:i w:val="false"/>
          <w:color w:val="000000"/>
          <w:sz w:val="28"/>
        </w:rPr>
        <w:t>
      2) табиғи зілзаланың немесе өрттің шыққан орны бойынша табиғи зілзаланың немесе өрттің салдарынан зардап шеккен азаматтар (отбасылар) - жан басына шаққандағы орташа табысы есепке алынбай, бір рет 200 ( екі жүз) айлық есептік көрсеткіштен артық емес мөлшерінде беріледі;</w:t>
      </w:r>
    </w:p>
    <w:bookmarkEnd w:id="55"/>
    <w:bookmarkStart w:name="z69" w:id="56"/>
    <w:p>
      <w:pPr>
        <w:spacing w:after="0"/>
        <w:ind w:left="0"/>
        <w:jc w:val="both"/>
      </w:pPr>
      <w:r>
        <w:rPr>
          <w:rFonts w:ascii="Times New Roman"/>
          <w:b w:val="false"/>
          <w:i w:val="false"/>
          <w:color w:val="000000"/>
          <w:sz w:val="28"/>
        </w:rPr>
        <w:t>
      3) туберкулез ауруымен диспансерлік есепте тұрған адамдарға әлеуметтік көмек жан басына шаққандағы орташа табысы есепке алынбай, әр ай сайын 10 (он) айлық есептік көрсеткіштер мөлшерінде беріледі;</w:t>
      </w:r>
    </w:p>
    <w:bookmarkEnd w:id="56"/>
    <w:bookmarkStart w:name="z70" w:id="57"/>
    <w:p>
      <w:pPr>
        <w:spacing w:after="0"/>
        <w:ind w:left="0"/>
        <w:jc w:val="both"/>
      </w:pPr>
      <w:r>
        <w:rPr>
          <w:rFonts w:ascii="Times New Roman"/>
          <w:b w:val="false"/>
          <w:i w:val="false"/>
          <w:color w:val="000000"/>
          <w:sz w:val="28"/>
        </w:rPr>
        <w:t>
      4) Ұлы Отан соғысының ардагерлері, сондай-ақ "Ардагерлер туралы" Қазақстан Республикасы Заңының 4,5,6-баптарында, 7-бабының 3) тармақшасында, 8-бабында көрсетілген тұлғаларға Уәкілетті ұйым ұсынатын тізім бойынша , коммуналдық қызметтерге және отын сатып алуға, әр ай сайын ақы төлеу 6 (алты) айлық есептік көрсеткіш мөлшерінде;</w:t>
      </w:r>
    </w:p>
    <w:bookmarkEnd w:id="57"/>
    <w:bookmarkStart w:name="z71" w:id="58"/>
    <w:p>
      <w:pPr>
        <w:spacing w:after="0"/>
        <w:ind w:left="0"/>
        <w:jc w:val="both"/>
      </w:pPr>
      <w:r>
        <w:rPr>
          <w:rFonts w:ascii="Times New Roman"/>
          <w:b w:val="false"/>
          <w:i w:val="false"/>
          <w:color w:val="000000"/>
          <w:sz w:val="28"/>
        </w:rPr>
        <w:t>
      5) адамның иммундық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58"/>
    <w:bookmarkStart w:name="z72" w:id="59"/>
    <w:p>
      <w:pPr>
        <w:spacing w:after="0"/>
        <w:ind w:left="0"/>
        <w:jc w:val="both"/>
      </w:pPr>
      <w:r>
        <w:rPr>
          <w:rFonts w:ascii="Times New Roman"/>
          <w:b w:val="false"/>
          <w:i w:val="false"/>
          <w:color w:val="000000"/>
          <w:sz w:val="28"/>
        </w:rPr>
        <w:t>
      6) онкологиялық ауруымен диспансерлік есепте тұрған (химиятерапия алып жүрген) адамдарға жан басына шаққандағы орташа табысы есепке алынбай, әр ай сайын 10 (он) айлық есептік көрсеткіштер мөлшерінде беріледі.</w:t>
      </w:r>
    </w:p>
    <w:bookmarkEnd w:id="59"/>
    <w:p>
      <w:pPr>
        <w:spacing w:after="0"/>
        <w:ind w:left="0"/>
        <w:jc w:val="both"/>
      </w:pPr>
      <w:r>
        <w:rPr>
          <w:rFonts w:ascii="Times New Roman"/>
          <w:b w:val="false"/>
          <w:i w:val="false"/>
          <w:color w:val="000000"/>
          <w:sz w:val="28"/>
        </w:rPr>
        <w:t>
      7)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тізбесіне енгізілмеген, емдеуші дәрігердің рецепті бойынша мамандандырылған емдік тамақтану тағайындалған мүгедектігі бар балаларға әлеуметтік көмек жан басына шаққандағы орташа табысы есепке алынбай, әр ай сайын 110 (жүз он) айлық есептік көрсеткіштер мөлшерінде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Солтүстік Қазақстан облысы Уәлиханов аудандық мәслихатының 13.09.2022 </w:t>
      </w:r>
      <w:r>
        <w:rPr>
          <w:rFonts w:ascii="Times New Roman"/>
          <w:b w:val="false"/>
          <w:i w:val="false"/>
          <w:color w:val="000000"/>
          <w:sz w:val="28"/>
        </w:rPr>
        <w:t>№ 17-22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өзгеріс енгізілді - Солтүстік Қазақстан облысы Уәлиханов аудандық мәслихатының 04.04.2023 </w:t>
      </w:r>
      <w:r>
        <w:rPr>
          <w:rFonts w:ascii="Times New Roman"/>
          <w:b w:val="false"/>
          <w:i w:val="false"/>
          <w:color w:val="000000"/>
          <w:sz w:val="28"/>
        </w:rPr>
        <w:t>№ 5-2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30.05.2023 </w:t>
      </w:r>
      <w:r>
        <w:rPr>
          <w:rFonts w:ascii="Times New Roman"/>
          <w:b w:val="false"/>
          <w:i w:val="false"/>
          <w:color w:val="000000"/>
          <w:sz w:val="28"/>
        </w:rPr>
        <w:t>№ 19-4 с</w:t>
      </w:r>
      <w:r>
        <w:rPr>
          <w:rFonts w:ascii="Times New Roman"/>
          <w:b w:val="false"/>
          <w:i w:val="false"/>
          <w:color w:val="ff0000"/>
          <w:sz w:val="28"/>
        </w:rPr>
        <w:t xml:space="preserve"> (жарияланған күнінен бастап қолданысқа енгізіледі) шешімдерімен.</w:t>
      </w:r>
      <w:r>
        <w:br/>
      </w:r>
      <w:r>
        <w:rPr>
          <w:rFonts w:ascii="Times New Roman"/>
          <w:b w:val="false"/>
          <w:i w:val="false"/>
          <w:color w:val="000000"/>
          <w:sz w:val="28"/>
        </w:rPr>
        <w:t>
</w:t>
      </w:r>
    </w:p>
    <w:bookmarkStart w:name="z95" w:id="60"/>
    <w:p>
      <w:pPr>
        <w:spacing w:after="0"/>
        <w:ind w:left="0"/>
        <w:jc w:val="both"/>
      </w:pPr>
      <w:r>
        <w:rPr>
          <w:rFonts w:ascii="Times New Roman"/>
          <w:b w:val="false"/>
          <w:i w:val="false"/>
          <w:color w:val="000000"/>
          <w:sz w:val="28"/>
        </w:rPr>
        <w:t>
      8. Біржолғы әлеуметтік көмек азаматтардың келесі санаттарына табыстарын ескере отырып көрсетіледі:</w:t>
      </w:r>
    </w:p>
    <w:bookmarkEnd w:id="60"/>
    <w:bookmarkStart w:name="z96" w:id="61"/>
    <w:p>
      <w:pPr>
        <w:spacing w:after="0"/>
        <w:ind w:left="0"/>
        <w:jc w:val="both"/>
      </w:pPr>
      <w:r>
        <w:rPr>
          <w:rFonts w:ascii="Times New Roman"/>
          <w:b w:val="false"/>
          <w:i w:val="false"/>
          <w:color w:val="000000"/>
          <w:sz w:val="28"/>
        </w:rPr>
        <w:t>
      1) адамның (отбасының) ең төменгі күнкөріс деңгейі мөлшерінің бір еселік шегінен аспайтын жан басына шаққандағы орташа табысын ескере отырып, әрбір оқу семестрі үшін жеке оқыту құны мөлшерінде Солтүстік Қазақстан облысының жоғары оқу орындарында күндізгі оқу нысанының құнын төлеуде жан басына шаққандағы орташа табысы ең төмен күнкөріс деңгейінің шамасынан төмен отбасыларға;</w:t>
      </w:r>
    </w:p>
    <w:bookmarkEnd w:id="61"/>
    <w:bookmarkStart w:name="z97" w:id="62"/>
    <w:p>
      <w:pPr>
        <w:spacing w:after="0"/>
        <w:ind w:left="0"/>
        <w:jc w:val="both"/>
      </w:pPr>
      <w:r>
        <w:rPr>
          <w:rFonts w:ascii="Times New Roman"/>
          <w:b w:val="false"/>
          <w:i w:val="false"/>
          <w:color w:val="000000"/>
          <w:sz w:val="28"/>
        </w:rPr>
        <w:t>
      2) төрт және одан да көп бірге тұратын кәмелетке толмаған балалары бар көп балалы отбасыларға адамның (отбасының) ең төменгі күнкөріс деңгейі мөлшерінің бір еселік шегінен аспайтын жан басына шаққандағы орташа табысын ескере отырып, 10 (он) айлық есептік көрсеткіш мөлшерінде біржолғы жәрдемақы төленеді.</w:t>
      </w:r>
    </w:p>
    <w:bookmarkEnd w:id="62"/>
    <w:bookmarkStart w:name="z98" w:id="63"/>
    <w:p>
      <w:pPr>
        <w:spacing w:after="0"/>
        <w:ind w:left="0"/>
        <w:jc w:val="both"/>
      </w:pPr>
      <w:r>
        <w:rPr>
          <w:rFonts w:ascii="Times New Roman"/>
          <w:b w:val="false"/>
          <w:i w:val="false"/>
          <w:color w:val="000000"/>
          <w:sz w:val="28"/>
        </w:rPr>
        <w:t>
      9. Біржолғы әлеуметтік көмек азаматтардың мынадай санаттарына табыстарын есепке алмай көрсетіледі:</w:t>
      </w:r>
    </w:p>
    <w:bookmarkEnd w:id="63"/>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шот-фактураны және орындалған жұмыс актісін ұсынумен, (бағалы металдар мен металл керамикадан, металл акрилден жасалған протездерден басқа), 50 (елу) айлық есептік көрсеткіштен аспайтын мөлшерінде;</w:t>
      </w:r>
    </w:p>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жалпы аурудан 1, 2, 3-топтағы мүгедектігі бар адамдарға және жеті жасқа дейінгі мүгедектігі бар балаларға, жеті жастан он сегіз жасқа дейінгі 1, 2, 3-топтағы мүгедектігі бар балаларға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бірақ 50 (елу) айлық есептік көрсеткіштен аспайтын санаторий-курорттық картадан үзінді көшірме ұсынумен;</w:t>
      </w:r>
    </w:p>
    <w:p>
      <w:pPr>
        <w:spacing w:after="0"/>
        <w:ind w:left="0"/>
        <w:jc w:val="both"/>
      </w:pPr>
      <w:r>
        <w:rPr>
          <w:rFonts w:ascii="Times New Roman"/>
          <w:b w:val="false"/>
          <w:i w:val="false"/>
          <w:color w:val="000000"/>
          <w:sz w:val="28"/>
        </w:rPr>
        <w:t>
      Мүгедектігі бар адамдарды абилитациялау және оңалтудың жеке бағдарламасына сәйкес санаторлық-курорттық емделуге жолдама берілген мүгедектігі бар адамның жеке көмекшісінің еріп жүруіне 55 (елу бес)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Уәлиханов аудандық мәслихатының 13.09.2022 </w:t>
      </w:r>
      <w:r>
        <w:rPr>
          <w:rFonts w:ascii="Times New Roman"/>
          <w:b w:val="false"/>
          <w:i w:val="false"/>
          <w:color w:val="000000"/>
          <w:sz w:val="28"/>
        </w:rPr>
        <w:t>№ 17-22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30.05.2023 </w:t>
      </w:r>
      <w:r>
        <w:rPr>
          <w:rFonts w:ascii="Times New Roman"/>
          <w:b w:val="false"/>
          <w:i w:val="false"/>
          <w:color w:val="000000"/>
          <w:sz w:val="28"/>
        </w:rPr>
        <w:t>№ 19-4 с</w:t>
      </w:r>
      <w:r>
        <w:rPr>
          <w:rFonts w:ascii="Times New Roman"/>
          <w:b w:val="false"/>
          <w:i w:val="false"/>
          <w:color w:val="ff0000"/>
          <w:sz w:val="28"/>
        </w:rPr>
        <w:t xml:space="preserve"> (жарияланған күнінен бастап қолданысқа енгізіледі) шешімдерімен.</w:t>
      </w:r>
      <w:r>
        <w:br/>
      </w:r>
      <w:r>
        <w:rPr>
          <w:rFonts w:ascii="Times New Roman"/>
          <w:b w:val="false"/>
          <w:i w:val="false"/>
          <w:color w:val="000000"/>
          <w:sz w:val="28"/>
        </w:rPr>
        <w:t>
</w:t>
      </w:r>
    </w:p>
    <w:bookmarkStart w:name="z101" w:id="64"/>
    <w:p>
      <w:pPr>
        <w:spacing w:after="0"/>
        <w:ind w:left="0"/>
        <w:jc w:val="left"/>
      </w:pPr>
      <w:r>
        <w:rPr>
          <w:rFonts w:ascii="Times New Roman"/>
          <w:b/>
          <w:i w:val="false"/>
          <w:color w:val="000000"/>
        </w:rPr>
        <w:t xml:space="preserve"> 3-тарау. Әлеуметтік көмек көрсету тәртібі</w:t>
      </w:r>
    </w:p>
    <w:bookmarkEnd w:id="64"/>
    <w:bookmarkStart w:name="z102" w:id="65"/>
    <w:p>
      <w:pPr>
        <w:spacing w:after="0"/>
        <w:ind w:left="0"/>
        <w:jc w:val="both"/>
      </w:pPr>
      <w:r>
        <w:rPr>
          <w:rFonts w:ascii="Times New Roman"/>
          <w:b w:val="false"/>
          <w:i w:val="false"/>
          <w:color w:val="000000"/>
          <w:sz w:val="28"/>
        </w:rPr>
        <w:t>
      10.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65"/>
    <w:bookmarkStart w:name="z103" w:id="66"/>
    <w:p>
      <w:pPr>
        <w:spacing w:after="0"/>
        <w:ind w:left="0"/>
        <w:jc w:val="both"/>
      </w:pPr>
      <w:r>
        <w:rPr>
          <w:rFonts w:ascii="Times New Roman"/>
          <w:b w:val="false"/>
          <w:i w:val="false"/>
          <w:color w:val="000000"/>
          <w:sz w:val="28"/>
        </w:rPr>
        <w:t>
      11. Мереке күндеріне және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әлеуметтік көмек көрсетіледі.</w:t>
      </w:r>
    </w:p>
    <w:bookmarkEnd w:id="66"/>
    <w:bookmarkStart w:name="z104" w:id="67"/>
    <w:p>
      <w:pPr>
        <w:spacing w:after="0"/>
        <w:ind w:left="0"/>
        <w:jc w:val="both"/>
      </w:pPr>
      <w:r>
        <w:rPr>
          <w:rFonts w:ascii="Times New Roman"/>
          <w:b w:val="false"/>
          <w:i w:val="false"/>
          <w:color w:val="000000"/>
          <w:sz w:val="28"/>
        </w:rPr>
        <w:t>
      12. Әлеуметтік көмек ұсынуға шығыстарды қаржыландыру Уәлиханов ауданының бюджетінде көзделген ағымдағы қаржы жылына арналған қаражат шегінде жүзеге асырылады.</w:t>
      </w:r>
    </w:p>
    <w:bookmarkEnd w:id="67"/>
    <w:bookmarkStart w:name="z105" w:id="68"/>
    <w:p>
      <w:pPr>
        <w:spacing w:after="0"/>
        <w:ind w:left="0"/>
        <w:jc w:val="both"/>
      </w:pPr>
      <w:r>
        <w:rPr>
          <w:rFonts w:ascii="Times New Roman"/>
          <w:b w:val="false"/>
          <w:i w:val="false"/>
          <w:color w:val="000000"/>
          <w:sz w:val="28"/>
        </w:rPr>
        <w:t>
      13.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68"/>
    <w:bookmarkStart w:name="z106" w:id="69"/>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69"/>
    <w:bookmarkStart w:name="z107" w:id="70"/>
    <w:p>
      <w:pPr>
        <w:spacing w:after="0"/>
        <w:ind w:left="0"/>
        <w:jc w:val="both"/>
      </w:pPr>
      <w:r>
        <w:rPr>
          <w:rFonts w:ascii="Times New Roman"/>
          <w:b w:val="false"/>
          <w:i w:val="false"/>
          <w:color w:val="000000"/>
          <w:sz w:val="28"/>
        </w:rPr>
        <w:t>
      14. Әлеуметтік көмек:</w:t>
      </w:r>
    </w:p>
    <w:bookmarkEnd w:id="70"/>
    <w:bookmarkStart w:name="z108" w:id="71"/>
    <w:p>
      <w:pPr>
        <w:spacing w:after="0"/>
        <w:ind w:left="0"/>
        <w:jc w:val="both"/>
      </w:pPr>
      <w:r>
        <w:rPr>
          <w:rFonts w:ascii="Times New Roman"/>
          <w:b w:val="false"/>
          <w:i w:val="false"/>
          <w:color w:val="000000"/>
          <w:sz w:val="28"/>
        </w:rPr>
        <w:t>
      1) алушы қайтыс болған;</w:t>
      </w:r>
    </w:p>
    <w:bookmarkEnd w:id="71"/>
    <w:bookmarkStart w:name="z109" w:id="72"/>
    <w:p>
      <w:pPr>
        <w:spacing w:after="0"/>
        <w:ind w:left="0"/>
        <w:jc w:val="both"/>
      </w:pPr>
      <w:r>
        <w:rPr>
          <w:rFonts w:ascii="Times New Roman"/>
          <w:b w:val="false"/>
          <w:i w:val="false"/>
          <w:color w:val="000000"/>
          <w:sz w:val="28"/>
        </w:rPr>
        <w:t>
      2) алушы Уәлиханов ауданының шегінен тыс тұрақты тұруға кеткен;</w:t>
      </w:r>
    </w:p>
    <w:bookmarkEnd w:id="72"/>
    <w:bookmarkStart w:name="z110" w:id="73"/>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3"/>
    <w:bookmarkStart w:name="z111" w:id="74"/>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 Әлеуметтік көмекті төлеу көрсетілген жағдаяттар туындаған айдан бастап тоқтатылады.</w:t>
      </w:r>
    </w:p>
    <w:bookmarkEnd w:id="74"/>
    <w:bookmarkStart w:name="z112" w:id="75"/>
    <w:p>
      <w:pPr>
        <w:spacing w:after="0"/>
        <w:ind w:left="0"/>
        <w:jc w:val="both"/>
      </w:pPr>
      <w:r>
        <w:rPr>
          <w:rFonts w:ascii="Times New Roman"/>
          <w:b w:val="false"/>
          <w:i w:val="false"/>
          <w:color w:val="000000"/>
          <w:sz w:val="28"/>
        </w:rPr>
        <w:t>
      15. Артық төленген сомалар ерікті немесе Қазақстан Республикасының заңнамасында белгіленген өзгеше тәртіппен қайтаруға жатады.</w:t>
      </w:r>
    </w:p>
    <w:bookmarkEnd w:id="75"/>
    <w:bookmarkStart w:name="z113" w:id="76"/>
    <w:p>
      <w:pPr>
        <w:spacing w:after="0"/>
        <w:ind w:left="0"/>
        <w:jc w:val="left"/>
      </w:pPr>
      <w:r>
        <w:rPr>
          <w:rFonts w:ascii="Times New Roman"/>
          <w:b/>
          <w:i w:val="false"/>
          <w:color w:val="000000"/>
        </w:rPr>
        <w:t xml:space="preserve"> 5-тарау. Қорытынды ереже</w:t>
      </w:r>
    </w:p>
    <w:bookmarkEnd w:id="76"/>
    <w:bookmarkStart w:name="z114" w:id="77"/>
    <w:p>
      <w:pPr>
        <w:spacing w:after="0"/>
        <w:ind w:left="0"/>
        <w:jc w:val="both"/>
      </w:pPr>
      <w:r>
        <w:rPr>
          <w:rFonts w:ascii="Times New Roman"/>
          <w:b w:val="false"/>
          <w:i w:val="false"/>
          <w:color w:val="000000"/>
          <w:sz w:val="28"/>
        </w:rPr>
        <w:t>
      16.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