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e6886c" w14:textId="4e6886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Солтүстік Қазақстан облысы Тимирязев ауданының аумағында көшпелі сауданы жүзеге асыру үшін арнайы бөлінген орындарды белгілеу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Тимирязев ауданы әкімдігінің 2017 жылғы 31 тамыздағы № 179 қаулысы. Солтүстік Қазақстан облысының Әділет департаментінде 2017 жылғы 19 қыркүйекте № 4312 болып тіркелді. Күші жойылды - Солтүстік Қазақстан облысы Тимирязев ауданы әкімдігінің 2022 жылғы 9 тамыздағы № 196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Солтүстік Қазақстан облысы Тимирязев ауданы әкімдігінің 09.08.2022 </w:t>
      </w:r>
      <w:r>
        <w:rPr>
          <w:rFonts w:ascii="Times New Roman"/>
          <w:b w:val="false"/>
          <w:i w:val="false"/>
          <w:color w:val="ff0000"/>
          <w:sz w:val="28"/>
        </w:rPr>
        <w:t>№ 196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қаулысымен.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"Сауда қызметін реттеу туралы" Қазақстан Республикасы 2004 жылғы 12 сәуірдегі Заңының </w:t>
      </w:r>
      <w:r>
        <w:rPr>
          <w:rFonts w:ascii="Times New Roman"/>
          <w:b w:val="false"/>
          <w:i w:val="false"/>
          <w:color w:val="000000"/>
          <w:sz w:val="28"/>
        </w:rPr>
        <w:t>27-бабына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"Ішкі сауда қағидаларын бекіту туралы" Қазақстан Республикасы Ұлттық экономика министрінің м.а. 2015 жылғы 27 наурыздағы № 264 бұйрығымен бекітілген Ішкі сауда қағидаларының </w:t>
      </w:r>
      <w:r>
        <w:rPr>
          <w:rFonts w:ascii="Times New Roman"/>
          <w:b w:val="false"/>
          <w:i w:val="false"/>
          <w:color w:val="000000"/>
          <w:sz w:val="28"/>
        </w:rPr>
        <w:t>102-тармағына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Солтүстік Қазақстан облысы Тимирязев ауданының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Солтүстік Қазақстан облысы Тимирязев ауданының аумағында көшпелі сауданы жүзеге асыру үшін арнайы бөлінген орындар 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белгіленсін.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қаулының орындалуын бақылау Солтүстік Қазақстан облысы Тимирязев ауданы әкімінің жетекшілік ететін орынбасарына жүктелсін.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 оның алғашқы ресми жарияланған күнінен кейін күнтізбелік он күн өткен соң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Сагдиев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 Тимирязев ауданы әкімдігінің 2017 жылғы 31 тамыздағы № 179 қаулысына қосымша</w:t>
            </w:r>
          </w:p>
        </w:tc>
      </w:tr>
    </w:tbl>
    <w:bookmarkStart w:name="z10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Солтүстік Қазақстан облысы Тимирязев ауданының аумағында көшпелі сауданы жүзеге асыру үшін арнайы бөлінген орындар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Қосымшаға өзгеріс еңгізілді - Солтүстік Қазақстан облысы Тимирязев ауданы әкімдігінің 30.09.2021 </w:t>
      </w:r>
      <w:r>
        <w:rPr>
          <w:rFonts w:ascii="Times New Roman"/>
          <w:b w:val="false"/>
          <w:i w:val="false"/>
          <w:color w:val="ff0000"/>
          <w:sz w:val="28"/>
        </w:rPr>
        <w:t>№ 247</w:t>
      </w:r>
      <w:r>
        <w:rPr>
          <w:rFonts w:ascii="Times New Roman"/>
          <w:b w:val="false"/>
          <w:i w:val="false"/>
          <w:color w:val="ff0000"/>
          <w:sz w:val="28"/>
        </w:rPr>
        <w:t xml:space="preserve"> (ресми жарияланған күнінен кейін күнтізбелік он күн өткен соң қолданысқа енгізіледі) қаулысымен.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"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р/б №</w:t>
            </w:r>
          </w:p>
          <w:bookmarkEnd w:id="5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округтердің атауы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Автодүкендерді және (немесе) шатырларды (павильондар) орнату орындары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"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6"/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Ақжан ауылдық округі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Ақжан ауылы, Мир көшесі бойынша, "Солтүстік Байлық" жауапкершілігі шектеулі серіктестігі орталық кеңсесінің қарсысындағы алаң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Приозерное ауылы, Центральная көшесі бойынша, фельдшерлік-акушерлік пунктінің жанындағы аумақ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"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7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Ақсуат ауылдық округі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Ақсуат ауылы, Сәбит Мұқанов көшесі бойынша, Солтүстік Қазақстан облысы "Ақсуат ауылдық округі" КММ-нің қарсысындағы алаң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8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Белоградов ауылдық округі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Белоградовка ауылы, Школьная көшесі бойынша, бұрынғы дүкеннің аумағы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9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Дзержинский ауылдық округі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Дзержинское ауылы, Ақсуат көшесі бойынша, ауылдық мәдениет үйі ғимаратының алдындағы аумақ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10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Докучаев ауылдық округі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Докучаево ауылы, Школьная көшесі бойынша, "Надежда" дүкенінің аумағы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11"/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Дмитриев ауылдық округі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Дмитриевка ауылы, Торговая көшесі бойынша, фельдшерлік-акушерлік пунктінің жанындағы аумақ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Жарқын ауылы, Орталық көшесі бойынша, фельдшерлік-акушерлік пунктінің жанындағы аумақ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Ынтымақ ауылы, Центральная көшесі бойынша, фельдшерлік-акушерлік пунктінің жанындағы аумақ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12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Интернационал ауылдық округі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Дружба ауылы, Мир көшесі бойынша, стадион алдындағы алаң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13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Есіл ауылдық округі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Есіл ауылы, Киров көшесі бойынша, асхана жанындағы аумақ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  <w:bookmarkEnd w:id="14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Комсомол ауылдық округі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Комсомольское ауылы, Комсомольская және Абай көшелердің қиылысы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15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Ленин ауылдық округі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Ленинское ауылы, Комсомольская көшесі бойынша, жастарға арналған демалыс орталығы ғимаратының алдындағы аумақ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"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16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Мичурин ауылдық округі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Мичурино ауылы, Жамбыл көшесі бойынша, стадион алдындағы аумақ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"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17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Москворецк ауылдық округі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Москворецкое ауылы, Центральная көшесі бойынша, "Москворецкое" жауапкершілігі шектеулі серіктестігі орталық кеңсесінің алаңы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 </w:t>
            </w:r>
          </w:p>
          <w:bookmarkEnd w:id="18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Құртай ауылдық округі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Степное ауылы, Элеваторная көшесі бойынша, фельдшерлік-акушерлік пунктінің жанындағы аумақ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  <w:bookmarkEnd w:id="19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Хмельницкий ауылдық округі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Хмельницкое ауылы, Комсомольская көшесі бойынша, ауылдық мәдениет үйі мен "Сағат-СК" жауапкершілігі шектеулі серіктестігі орталық кеңсесінің арасындағы аумақ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20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Целинный ауылдық округі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Целинное ауылы, Школьная көшесі бойынша, ЖК Тюфякова М.И. дүкенінің аумағы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21"/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Тимирязев ауылдық округі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Тимирязев ауылы, Комсомольская көшесі бойынша, "Ассорти" дүкеніне іргелес аумақ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Тимирязев ауылы, Молодежная көшесі бойынша, ЖК Саркисян Л.В. кафесіне іргелес аумақ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Тимирязев ауылы, Комсомольская ауылы, стадионның қарсысында (мереке күндері)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Тимирязев ауылы, Жеңіс көшесі бойынша, мәдениет үйінің қарсысында (мереке күндері)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