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80e7" w14:textId="fb18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Тимирязев ауданының аудандық бюджеті туралы" Тимирязев аудандық мәслихатының 2016 жылғы 26 желтоқсандағы № 8/1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19 шілдедегі № 15/2 шешімі. Солтүстік Қазақстан облысының Әділет департаментінде 2017 жылғы 24 шілдеде № 4272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Тимирязев ауданының аудандық бюджеті туралы" Тимирязев аудандық мәслихатының 2016 жылғы 26 желтоқсандағы № 8/1 (Нормативтік құқықтық актілерді мемлекеттік тіркеу тізілімінде № 4019 болып тіркелді, 2017 жылғы 21 қаңтарда "Көтерілген тың" аудандық газетінде, 2017 жылғы 21 қаңтарда "Нива" аудандық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"1. Сәйкесінше 1, 2 және 3 қосымшаларға сәйкес 2017-2019 жылдарға арналған Тимирязев ауданының аудандық бюджеті, оның ішінде 2017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2 281 495,5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319 574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7 276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10 130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1 944 515,5 мың теңге;</w:t>
      </w:r>
    </w:p>
    <w:bookmarkEnd w:id="7"/>
    <w:bookmarkStart w:name="z13" w:id="8"/>
    <w:p>
      <w:pPr>
        <w:spacing w:after="0"/>
        <w:ind w:left="0"/>
        <w:jc w:val="both"/>
      </w:pPr>
      <w:r>
        <w:rPr>
          <w:rFonts w:ascii="Times New Roman"/>
          <w:b w:val="false"/>
          <w:i w:val="false"/>
          <w:color w:val="000000"/>
          <w:sz w:val="28"/>
        </w:rPr>
        <w:t xml:space="preserve">
      2) шығындар – 2 339 454,7 мың теңге; </w:t>
      </w:r>
    </w:p>
    <w:bookmarkEnd w:id="8"/>
    <w:bookmarkStart w:name="z14" w:id="9"/>
    <w:p>
      <w:pPr>
        <w:spacing w:after="0"/>
        <w:ind w:left="0"/>
        <w:jc w:val="both"/>
      </w:pPr>
      <w:r>
        <w:rPr>
          <w:rFonts w:ascii="Times New Roman"/>
          <w:b w:val="false"/>
          <w:i w:val="false"/>
          <w:color w:val="000000"/>
          <w:sz w:val="28"/>
        </w:rPr>
        <w:t>
      3) таза бюджеттік несиелеу – 6 636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несиелеу – 17 017 мың теңге;</w:t>
      </w:r>
    </w:p>
    <w:bookmarkEnd w:id="10"/>
    <w:bookmarkStart w:name="z16" w:id="11"/>
    <w:p>
      <w:pPr>
        <w:spacing w:after="0"/>
        <w:ind w:left="0"/>
        <w:jc w:val="both"/>
      </w:pPr>
      <w:r>
        <w:rPr>
          <w:rFonts w:ascii="Times New Roman"/>
          <w:b w:val="false"/>
          <w:i w:val="false"/>
          <w:color w:val="000000"/>
          <w:sz w:val="28"/>
        </w:rPr>
        <w:t xml:space="preserve">
      бюджеттік несиелерді өтеу – 10 381 мың теңге; </w:t>
      </w:r>
    </w:p>
    <w:bookmarkEnd w:id="11"/>
    <w:bookmarkStart w:name="z17" w:id="12"/>
    <w:p>
      <w:pPr>
        <w:spacing w:after="0"/>
        <w:ind w:left="0"/>
        <w:jc w:val="both"/>
      </w:pPr>
      <w:r>
        <w:rPr>
          <w:rFonts w:ascii="Times New Roman"/>
          <w:b w:val="false"/>
          <w:i w:val="false"/>
          <w:color w:val="000000"/>
          <w:sz w:val="28"/>
        </w:rPr>
        <w:t xml:space="preserve">
      4) қаржылық активтерімен операция бойынша сальдо – 2 500 мың теңге, оның ішінде: </w:t>
      </w:r>
    </w:p>
    <w:bookmarkEnd w:id="12"/>
    <w:bookmarkStart w:name="z18" w:id="13"/>
    <w:p>
      <w:pPr>
        <w:spacing w:after="0"/>
        <w:ind w:left="0"/>
        <w:jc w:val="both"/>
      </w:pPr>
      <w:r>
        <w:rPr>
          <w:rFonts w:ascii="Times New Roman"/>
          <w:b w:val="false"/>
          <w:i w:val="false"/>
          <w:color w:val="000000"/>
          <w:sz w:val="28"/>
        </w:rPr>
        <w:t>
      қаржылық активтерін сатып алудан – 2 500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- 67 095,2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 67 095,2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17 017 мың теңге;</w:t>
      </w:r>
    </w:p>
    <w:bookmarkEnd w:id="17"/>
    <w:bookmarkStart w:name="z23" w:id="18"/>
    <w:p>
      <w:pPr>
        <w:spacing w:after="0"/>
        <w:ind w:left="0"/>
        <w:jc w:val="both"/>
      </w:pPr>
      <w:r>
        <w:rPr>
          <w:rFonts w:ascii="Times New Roman"/>
          <w:b w:val="false"/>
          <w:i w:val="false"/>
          <w:color w:val="000000"/>
          <w:sz w:val="28"/>
        </w:rPr>
        <w:t>
      қарыздарды өтеу – 10 381 мың теңге;</w:t>
      </w:r>
    </w:p>
    <w:bookmarkEnd w:id="18"/>
    <w:bookmarkStart w:name="z24" w:id="19"/>
    <w:p>
      <w:pPr>
        <w:spacing w:after="0"/>
        <w:ind w:left="0"/>
        <w:jc w:val="both"/>
      </w:pPr>
      <w:r>
        <w:rPr>
          <w:rFonts w:ascii="Times New Roman"/>
          <w:b w:val="false"/>
          <w:i w:val="false"/>
          <w:color w:val="000000"/>
          <w:sz w:val="28"/>
        </w:rPr>
        <w:t>
      пайдаланатын бюджет қаражатының қалдықтары – 60 459,2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xml:space="preserve">
      "9. 2017 жылға арналған аудандық бюджетте республикалық бюджеттен 21 577,5 мың теңге сомасында нысаналы трансферттер келесі мөлшерлерде есепке алынсын: </w:t>
      </w:r>
    </w:p>
    <w:bookmarkEnd w:id="20"/>
    <w:bookmarkStart w:name="z27" w:id="21"/>
    <w:p>
      <w:pPr>
        <w:spacing w:after="0"/>
        <w:ind w:left="0"/>
        <w:jc w:val="both"/>
      </w:pPr>
      <w:r>
        <w:rPr>
          <w:rFonts w:ascii="Times New Roman"/>
          <w:b w:val="false"/>
          <w:i w:val="false"/>
          <w:color w:val="000000"/>
          <w:sz w:val="28"/>
        </w:rPr>
        <w:t>
      1) 2 962 мың теңге – оқу кезеңінде негізгі қызметкерді алмастырғаны үшін мұғалімдерге үстемақы төлеуге;</w:t>
      </w:r>
    </w:p>
    <w:bookmarkEnd w:id="21"/>
    <w:bookmarkStart w:name="z28" w:id="22"/>
    <w:p>
      <w:pPr>
        <w:spacing w:after="0"/>
        <w:ind w:left="0"/>
        <w:jc w:val="both"/>
      </w:pPr>
      <w:r>
        <w:rPr>
          <w:rFonts w:ascii="Times New Roman"/>
          <w:b w:val="false"/>
          <w:i w:val="false"/>
          <w:color w:val="000000"/>
          <w:sz w:val="28"/>
        </w:rPr>
        <w:t>
      2) 1 567 мың теңге – тілдік курстар бойынша тағылымдамадан өткен мұғалімдерге қосымша ақы төлеуге;</w:t>
      </w:r>
    </w:p>
    <w:bookmarkEnd w:id="22"/>
    <w:bookmarkStart w:name="z29" w:id="23"/>
    <w:p>
      <w:pPr>
        <w:spacing w:after="0"/>
        <w:ind w:left="0"/>
        <w:jc w:val="both"/>
      </w:pPr>
      <w:r>
        <w:rPr>
          <w:rFonts w:ascii="Times New Roman"/>
          <w:b w:val="false"/>
          <w:i w:val="false"/>
          <w:color w:val="000000"/>
          <w:sz w:val="28"/>
        </w:rPr>
        <w:t>
      3) 6 848,5 мың теңге –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қаулысымен бекітілген "Өрлеу" жобасы бойынша шартты ақшалай көмекті енгізуге;</w:t>
      </w:r>
    </w:p>
    <w:bookmarkEnd w:id="23"/>
    <w:bookmarkStart w:name="z30" w:id="24"/>
    <w:p>
      <w:pPr>
        <w:spacing w:after="0"/>
        <w:ind w:left="0"/>
        <w:jc w:val="both"/>
      </w:pPr>
      <w:r>
        <w:rPr>
          <w:rFonts w:ascii="Times New Roman"/>
          <w:b w:val="false"/>
          <w:i w:val="false"/>
          <w:color w:val="000000"/>
          <w:sz w:val="28"/>
        </w:rPr>
        <w:t>
      4) 1 641 мың теңге – мүгедектерді міндетті гигиеналық құралдармен қамтамасыз ету көлемін ұлғайтуға;</w:t>
      </w:r>
    </w:p>
    <w:bookmarkEnd w:id="24"/>
    <w:bookmarkStart w:name="z31" w:id="25"/>
    <w:p>
      <w:pPr>
        <w:spacing w:after="0"/>
        <w:ind w:left="0"/>
        <w:jc w:val="both"/>
      </w:pPr>
      <w:r>
        <w:rPr>
          <w:rFonts w:ascii="Times New Roman"/>
          <w:b w:val="false"/>
          <w:i w:val="false"/>
          <w:color w:val="000000"/>
          <w:sz w:val="28"/>
        </w:rPr>
        <w:t>
      5) 8 451 мың теңге – еңбек нарығын дамытуға, оның ішінде:</w:t>
      </w:r>
    </w:p>
    <w:bookmarkEnd w:id="25"/>
    <w:bookmarkStart w:name="z32" w:id="26"/>
    <w:p>
      <w:pPr>
        <w:spacing w:after="0"/>
        <w:ind w:left="0"/>
        <w:jc w:val="both"/>
      </w:pPr>
      <w:r>
        <w:rPr>
          <w:rFonts w:ascii="Times New Roman"/>
          <w:b w:val="false"/>
          <w:i w:val="false"/>
          <w:color w:val="000000"/>
          <w:sz w:val="28"/>
        </w:rPr>
        <w:t>
      жалақыны ішінара субсидиялауға 3 239 мың теңге сомасында;</w:t>
      </w:r>
    </w:p>
    <w:bookmarkEnd w:id="26"/>
    <w:bookmarkStart w:name="z33" w:id="27"/>
    <w:p>
      <w:pPr>
        <w:spacing w:after="0"/>
        <w:ind w:left="0"/>
        <w:jc w:val="both"/>
      </w:pPr>
      <w:r>
        <w:rPr>
          <w:rFonts w:ascii="Times New Roman"/>
          <w:b w:val="false"/>
          <w:i w:val="false"/>
          <w:color w:val="000000"/>
          <w:sz w:val="28"/>
        </w:rPr>
        <w:t>
      көшуге субсидия беруге 1 124 мың теңге сомасында;</w:t>
      </w:r>
    </w:p>
    <w:bookmarkEnd w:id="27"/>
    <w:bookmarkStart w:name="z34" w:id="28"/>
    <w:p>
      <w:pPr>
        <w:spacing w:after="0"/>
        <w:ind w:left="0"/>
        <w:jc w:val="both"/>
      </w:pPr>
      <w:r>
        <w:rPr>
          <w:rFonts w:ascii="Times New Roman"/>
          <w:b w:val="false"/>
          <w:i w:val="false"/>
          <w:color w:val="000000"/>
          <w:sz w:val="28"/>
        </w:rPr>
        <w:t xml:space="preserve">
      жастар іс-тәжірбиесіне 4 088 мың теңге сомасында; </w:t>
      </w:r>
    </w:p>
    <w:bookmarkEnd w:id="28"/>
    <w:bookmarkStart w:name="z35" w:id="29"/>
    <w:p>
      <w:pPr>
        <w:spacing w:after="0"/>
        <w:ind w:left="0"/>
        <w:jc w:val="both"/>
      </w:pPr>
      <w:r>
        <w:rPr>
          <w:rFonts w:ascii="Times New Roman"/>
          <w:b w:val="false"/>
          <w:i w:val="false"/>
          <w:color w:val="000000"/>
          <w:sz w:val="28"/>
        </w:rPr>
        <w:t>
      6) 108 мың теңге – мүгедектерге қызмет көрсетуге бағдарланған ұйымдар орналасқан жерлерде жол белгілері мен сілтегіштерін орнатуға.";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37" w:id="30"/>
    <w:p>
      <w:pPr>
        <w:spacing w:after="0"/>
        <w:ind w:left="0"/>
        <w:jc w:val="both"/>
      </w:pPr>
      <w:r>
        <w:rPr>
          <w:rFonts w:ascii="Times New Roman"/>
          <w:b w:val="false"/>
          <w:i w:val="false"/>
          <w:color w:val="000000"/>
          <w:sz w:val="28"/>
        </w:rPr>
        <w:t xml:space="preserve">
      "10. 2017 жылға арналған аудандық бюджетте облыстық бюджеттен 344 785 мың теңге сомасында нысаналы трансферттер келесі мөлшерлерде есепке алынсын: </w:t>
      </w:r>
    </w:p>
    <w:bookmarkEnd w:id="30"/>
    <w:bookmarkStart w:name="z38" w:id="31"/>
    <w:p>
      <w:pPr>
        <w:spacing w:after="0"/>
        <w:ind w:left="0"/>
        <w:jc w:val="both"/>
      </w:pPr>
      <w:r>
        <w:rPr>
          <w:rFonts w:ascii="Times New Roman"/>
          <w:b w:val="false"/>
          <w:i w:val="false"/>
          <w:color w:val="000000"/>
          <w:sz w:val="28"/>
        </w:rPr>
        <w:t>
      1) 2 000 мың теңге – электрондық оқулықтар сатып алуға;</w:t>
      </w:r>
    </w:p>
    <w:bookmarkEnd w:id="31"/>
    <w:bookmarkStart w:name="z39" w:id="32"/>
    <w:p>
      <w:pPr>
        <w:spacing w:after="0"/>
        <w:ind w:left="0"/>
        <w:jc w:val="both"/>
      </w:pPr>
      <w:r>
        <w:rPr>
          <w:rFonts w:ascii="Times New Roman"/>
          <w:b w:val="false"/>
          <w:i w:val="false"/>
          <w:color w:val="000000"/>
          <w:sz w:val="28"/>
        </w:rPr>
        <w:t>
      2) 8 505 мың теңге – ЭКСПО-2017 халықаралық мамандандырылған көрмесіне бару үшін Астана қаласына оқушыларды жіберуге;</w:t>
      </w:r>
    </w:p>
    <w:bookmarkEnd w:id="32"/>
    <w:bookmarkStart w:name="z40" w:id="33"/>
    <w:p>
      <w:pPr>
        <w:spacing w:after="0"/>
        <w:ind w:left="0"/>
        <w:jc w:val="both"/>
      </w:pPr>
      <w:r>
        <w:rPr>
          <w:rFonts w:ascii="Times New Roman"/>
          <w:b w:val="false"/>
          <w:i w:val="false"/>
          <w:color w:val="000000"/>
          <w:sz w:val="28"/>
        </w:rPr>
        <w:t>
      3) 167 182 мың теңге – Тимирязев ауданының "Тимирязев-Целинное-Докучаево-Тимирязев" КТТМ-54 аудандық маңызы бар автожолының құм-тас төсемін ағымдағы жөндеуге;</w:t>
      </w:r>
    </w:p>
    <w:bookmarkEnd w:id="33"/>
    <w:bookmarkStart w:name="z41" w:id="34"/>
    <w:p>
      <w:pPr>
        <w:spacing w:after="0"/>
        <w:ind w:left="0"/>
        <w:jc w:val="both"/>
      </w:pPr>
      <w:r>
        <w:rPr>
          <w:rFonts w:ascii="Times New Roman"/>
          <w:b w:val="false"/>
          <w:i w:val="false"/>
          <w:color w:val="000000"/>
          <w:sz w:val="28"/>
        </w:rPr>
        <w:t>
      4) 723 мың теңге – энзоотиялық ауруларға қарсы профилактикалық іс-шаралар өткізуге;</w:t>
      </w:r>
    </w:p>
    <w:bookmarkEnd w:id="34"/>
    <w:bookmarkStart w:name="z42" w:id="35"/>
    <w:p>
      <w:pPr>
        <w:spacing w:after="0"/>
        <w:ind w:left="0"/>
        <w:jc w:val="both"/>
      </w:pPr>
      <w:r>
        <w:rPr>
          <w:rFonts w:ascii="Times New Roman"/>
          <w:b w:val="false"/>
          <w:i w:val="false"/>
          <w:color w:val="000000"/>
          <w:sz w:val="28"/>
        </w:rPr>
        <w:t xml:space="preserve">
      5) 2 781 мың теңге – қоныс аударушылар мен оралмандарға тұрғын үйді жалдау (жалға алу) бойынша шығыстарды өтеуге арналған субсидиялар бойынша; </w:t>
      </w:r>
    </w:p>
    <w:bookmarkEnd w:id="35"/>
    <w:bookmarkStart w:name="z43" w:id="36"/>
    <w:p>
      <w:pPr>
        <w:spacing w:after="0"/>
        <w:ind w:left="0"/>
        <w:jc w:val="both"/>
      </w:pPr>
      <w:r>
        <w:rPr>
          <w:rFonts w:ascii="Times New Roman"/>
          <w:b w:val="false"/>
          <w:i w:val="false"/>
          <w:color w:val="000000"/>
          <w:sz w:val="28"/>
        </w:rPr>
        <w:t>
      6) 14 070 мың теңге – жұмысшы кадрларды еңбек нарығында сұранысқа ие мамандықтарға, мобильдік орталықтардағы оқытуды қоса алғанда, қысқа мерзімді кәсіби оқытуға;</w:t>
      </w:r>
    </w:p>
    <w:bookmarkEnd w:id="36"/>
    <w:bookmarkStart w:name="z44" w:id="37"/>
    <w:p>
      <w:pPr>
        <w:spacing w:after="0"/>
        <w:ind w:left="0"/>
        <w:jc w:val="both"/>
      </w:pPr>
      <w:r>
        <w:rPr>
          <w:rFonts w:ascii="Times New Roman"/>
          <w:b w:val="false"/>
          <w:i w:val="false"/>
          <w:color w:val="000000"/>
          <w:sz w:val="28"/>
        </w:rPr>
        <w:t>
      7) 12 763 мың теңге – "Сәбит Мұқанов атындағы Тимирязев жалпы білім беретін мектеп-гимназиясы" коммуналдық мемлекеттік мекемесінің құрылыс конструкцияларын күрделі жөндеуге;</w:t>
      </w:r>
    </w:p>
    <w:bookmarkEnd w:id="37"/>
    <w:bookmarkStart w:name="z45" w:id="38"/>
    <w:p>
      <w:pPr>
        <w:spacing w:after="0"/>
        <w:ind w:left="0"/>
        <w:jc w:val="both"/>
      </w:pPr>
      <w:r>
        <w:rPr>
          <w:rFonts w:ascii="Times New Roman"/>
          <w:b w:val="false"/>
          <w:i w:val="false"/>
          <w:color w:val="000000"/>
          <w:sz w:val="28"/>
        </w:rPr>
        <w:t>
      8) 11 238 мың теңге – оқулықтарды сатып алуға және жеткізуге;</w:t>
      </w:r>
    </w:p>
    <w:bookmarkEnd w:id="38"/>
    <w:bookmarkStart w:name="z46" w:id="39"/>
    <w:p>
      <w:pPr>
        <w:spacing w:after="0"/>
        <w:ind w:left="0"/>
        <w:jc w:val="both"/>
      </w:pPr>
      <w:r>
        <w:rPr>
          <w:rFonts w:ascii="Times New Roman"/>
          <w:b w:val="false"/>
          <w:i w:val="false"/>
          <w:color w:val="000000"/>
          <w:sz w:val="28"/>
        </w:rPr>
        <w:t>
      9) 108 мың теңге – мүгедектерге қызмет көрсетуге бағдарланған ұйымдар орналасқан жерлерде жол белгілері мен сілтегіштерін орнатуға;</w:t>
      </w:r>
    </w:p>
    <w:bookmarkEnd w:id="39"/>
    <w:bookmarkStart w:name="z47" w:id="40"/>
    <w:p>
      <w:pPr>
        <w:spacing w:after="0"/>
        <w:ind w:left="0"/>
        <w:jc w:val="both"/>
      </w:pPr>
      <w:r>
        <w:rPr>
          <w:rFonts w:ascii="Times New Roman"/>
          <w:b w:val="false"/>
          <w:i w:val="false"/>
          <w:color w:val="000000"/>
          <w:sz w:val="28"/>
        </w:rPr>
        <w:t xml:space="preserve">
      10) 105 848 мың теңге – Солтүстік Қазақстан облысы Есіл топтық су құбырына қоса отыра, ауылдық елді мекендердің сутартқыштарын, бұрғыштарын және таратушы желілерін реконструкциялауға (Тимирязев ауданының Дмитриевка ауылы); </w:t>
      </w:r>
    </w:p>
    <w:bookmarkEnd w:id="40"/>
    <w:bookmarkStart w:name="z48" w:id="41"/>
    <w:p>
      <w:pPr>
        <w:spacing w:after="0"/>
        <w:ind w:left="0"/>
        <w:jc w:val="both"/>
      </w:pPr>
      <w:r>
        <w:rPr>
          <w:rFonts w:ascii="Times New Roman"/>
          <w:b w:val="false"/>
          <w:i w:val="false"/>
          <w:color w:val="000000"/>
          <w:sz w:val="28"/>
        </w:rPr>
        <w:t>
      11) 19 567 мың теңге – "Орта білім беретін үздік ұйым" грантын тағайындау үшін.";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50" w:id="42"/>
    <w:p>
      <w:pPr>
        <w:spacing w:after="0"/>
        <w:ind w:left="0"/>
        <w:jc w:val="both"/>
      </w:pPr>
      <w:r>
        <w:rPr>
          <w:rFonts w:ascii="Times New Roman"/>
          <w:b w:val="false"/>
          <w:i w:val="false"/>
          <w:color w:val="000000"/>
          <w:sz w:val="28"/>
        </w:rPr>
        <w:t>
      "12. Ауданның атқарушы органының 2017 жылға арналған резерві 597 мың теңге сомасында бекітілсін.";</w:t>
      </w:r>
    </w:p>
    <w:bookmarkEnd w:id="42"/>
    <w:bookmarkStart w:name="z51"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43"/>
    <w:bookmarkStart w:name="z52" w:id="44"/>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XV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Иванова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19 шілдедегі №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1" w:id="45"/>
    <w:p>
      <w:pPr>
        <w:spacing w:after="0"/>
        <w:ind w:left="0"/>
        <w:jc w:val="left"/>
      </w:pPr>
      <w:r>
        <w:rPr>
          <w:rFonts w:ascii="Times New Roman"/>
          <w:b/>
          <w:i w:val="false"/>
          <w:color w:val="000000"/>
        </w:rPr>
        <w:t xml:space="preserve"> 2017 жылға арналған Тимирязев ауданының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2 281 495,5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w:t>
            </w:r>
          </w:p>
          <w:bookmarkEnd w:id="4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2</w:t>
            </w:r>
          </w:p>
          <w:bookmarkEnd w:id="4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8"/>
          <w:p>
            <w:pPr>
              <w:spacing w:after="20"/>
              <w:ind w:left="20"/>
              <w:jc w:val="both"/>
            </w:pPr>
            <w:r>
              <w:rPr>
                <w:rFonts w:ascii="Times New Roman"/>
                <w:b w:val="false"/>
                <w:i w:val="false"/>
                <w:color w:val="000000"/>
                <w:sz w:val="20"/>
              </w:rPr>
              <w:t>
3</w:t>
            </w:r>
          </w:p>
          <w:bookmarkEnd w:id="4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4</w:t>
            </w:r>
          </w:p>
          <w:bookmarkEnd w:id="4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1 944 515,5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1 944 515,5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1 944 515,5</w:t>
            </w:r>
          </w:p>
        </w:tc>
      </w:tr>
    </w:tbl>
    <w:bookmarkStart w:name="z91"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26"/>
        <w:gridCol w:w="826"/>
        <w:gridCol w:w="4056"/>
        <w:gridCol w:w="2241"/>
        <w:gridCol w:w="392"/>
        <w:gridCol w:w="86"/>
        <w:gridCol w:w="86"/>
        <w:gridCol w:w="1337"/>
        <w:gridCol w:w="1842"/>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1"/>
          <w:p>
            <w:pPr>
              <w:spacing w:after="20"/>
              <w:ind w:left="20"/>
              <w:jc w:val="both"/>
            </w:pPr>
            <w:r>
              <w:rPr>
                <w:rFonts w:ascii="Times New Roman"/>
                <w:b w:val="false"/>
                <w:i w:val="false"/>
                <w:color w:val="000000"/>
                <w:sz w:val="20"/>
              </w:rPr>
              <w:t>
 </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2 339 454,7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2"/>
          <w:p>
            <w:pPr>
              <w:spacing w:after="20"/>
              <w:ind w:left="20"/>
              <w:jc w:val="both"/>
            </w:pPr>
            <w:r>
              <w:rPr>
                <w:rFonts w:ascii="Times New Roman"/>
                <w:b w:val="false"/>
                <w:i w:val="false"/>
                <w:color w:val="000000"/>
                <w:sz w:val="20"/>
              </w:rPr>
              <w:t>
1</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3"/>
          <w:p>
            <w:pPr>
              <w:spacing w:after="20"/>
              <w:ind w:left="20"/>
              <w:jc w:val="both"/>
            </w:pPr>
            <w:r>
              <w:rPr>
                <w:rFonts w:ascii="Times New Roman"/>
                <w:b w:val="false"/>
                <w:i w:val="false"/>
                <w:color w:val="000000"/>
                <w:sz w:val="20"/>
              </w:rPr>
              <w:t>
 </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7"/>
          <w:p>
            <w:pPr>
              <w:spacing w:after="20"/>
              <w:ind w:left="20"/>
              <w:jc w:val="both"/>
            </w:pPr>
            <w:r>
              <w:rPr>
                <w:rFonts w:ascii="Times New Roman"/>
                <w:b w:val="false"/>
                <w:i w:val="false"/>
                <w:color w:val="000000"/>
                <w:sz w:val="20"/>
              </w:rPr>
              <w:t>
 </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9"/>
          <w:p>
            <w:pPr>
              <w:spacing w:after="20"/>
              <w:ind w:left="20"/>
              <w:jc w:val="both"/>
            </w:pPr>
            <w:r>
              <w:rPr>
                <w:rFonts w:ascii="Times New Roman"/>
                <w:b w:val="false"/>
                <w:i w:val="false"/>
                <w:color w:val="000000"/>
                <w:sz w:val="20"/>
              </w:rPr>
              <w:t>
 </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0"/>
          <w:p>
            <w:pPr>
              <w:spacing w:after="20"/>
              <w:ind w:left="20"/>
              <w:jc w:val="both"/>
            </w:pPr>
            <w:r>
              <w:rPr>
                <w:rFonts w:ascii="Times New Roman"/>
                <w:b w:val="false"/>
                <w:i w:val="false"/>
                <w:color w:val="000000"/>
                <w:sz w:val="20"/>
              </w:rPr>
              <w:t>
 </w:t>
            </w:r>
          </w:p>
          <w:bookmarkEnd w:id="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1"/>
          <w:p>
            <w:pPr>
              <w:spacing w:after="20"/>
              <w:ind w:left="20"/>
              <w:jc w:val="both"/>
            </w:pPr>
            <w:r>
              <w:rPr>
                <w:rFonts w:ascii="Times New Roman"/>
                <w:b w:val="false"/>
                <w:i w:val="false"/>
                <w:color w:val="000000"/>
                <w:sz w:val="20"/>
              </w:rPr>
              <w:t>
 </w:t>
            </w:r>
          </w:p>
          <w:bookmarkEnd w:id="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2"/>
          <w:p>
            <w:pPr>
              <w:spacing w:after="20"/>
              <w:ind w:left="20"/>
              <w:jc w:val="both"/>
            </w:pPr>
            <w:r>
              <w:rPr>
                <w:rFonts w:ascii="Times New Roman"/>
                <w:b w:val="false"/>
                <w:i w:val="false"/>
                <w:color w:val="000000"/>
                <w:sz w:val="20"/>
              </w:rPr>
              <w:t>
 </w:t>
            </w:r>
          </w:p>
          <w:bookmarkEnd w:id="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3"/>
          <w:p>
            <w:pPr>
              <w:spacing w:after="20"/>
              <w:ind w:left="20"/>
              <w:jc w:val="both"/>
            </w:pPr>
            <w:r>
              <w:rPr>
                <w:rFonts w:ascii="Times New Roman"/>
                <w:b w:val="false"/>
                <w:i w:val="false"/>
                <w:color w:val="000000"/>
                <w:sz w:val="20"/>
              </w:rPr>
              <w:t>
 </w:t>
            </w:r>
          </w:p>
          <w:bookmarkEnd w:id="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4"/>
          <w:p>
            <w:pPr>
              <w:spacing w:after="20"/>
              <w:ind w:left="20"/>
              <w:jc w:val="both"/>
            </w:pPr>
            <w:r>
              <w:rPr>
                <w:rFonts w:ascii="Times New Roman"/>
                <w:b w:val="false"/>
                <w:i w:val="false"/>
                <w:color w:val="000000"/>
                <w:sz w:val="20"/>
              </w:rPr>
              <w:t>
 </w:t>
            </w:r>
          </w:p>
          <w:bookmarkEnd w:id="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5"/>
          <w:p>
            <w:pPr>
              <w:spacing w:after="20"/>
              <w:ind w:left="20"/>
              <w:jc w:val="both"/>
            </w:pPr>
            <w:r>
              <w:rPr>
                <w:rFonts w:ascii="Times New Roman"/>
                <w:b w:val="false"/>
                <w:i w:val="false"/>
                <w:color w:val="000000"/>
                <w:sz w:val="20"/>
              </w:rPr>
              <w:t>
 </w:t>
            </w:r>
          </w:p>
          <w:bookmarkEnd w:id="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6"/>
          <w:p>
            <w:pPr>
              <w:spacing w:after="20"/>
              <w:ind w:left="20"/>
              <w:jc w:val="both"/>
            </w:pPr>
            <w:r>
              <w:rPr>
                <w:rFonts w:ascii="Times New Roman"/>
                <w:b w:val="false"/>
                <w:i w:val="false"/>
                <w:color w:val="000000"/>
                <w:sz w:val="20"/>
              </w:rPr>
              <w:t>
 </w:t>
            </w:r>
          </w:p>
          <w:bookmarkEnd w:id="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w:t>
            </w:r>
          </w:p>
          <w:bookmarkEnd w:id="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2</w:t>
            </w:r>
          </w:p>
          <w:bookmarkEnd w:id="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9"/>
          <w:p>
            <w:pPr>
              <w:spacing w:after="20"/>
              <w:ind w:left="20"/>
              <w:jc w:val="both"/>
            </w:pPr>
            <w:r>
              <w:rPr>
                <w:rFonts w:ascii="Times New Roman"/>
                <w:b w:val="false"/>
                <w:i w:val="false"/>
                <w:color w:val="000000"/>
                <w:sz w:val="20"/>
              </w:rPr>
              <w:t>
 </w:t>
            </w:r>
          </w:p>
          <w:bookmarkEnd w:id="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0"/>
          <w:p>
            <w:pPr>
              <w:spacing w:after="20"/>
              <w:ind w:left="20"/>
              <w:jc w:val="both"/>
            </w:pPr>
            <w:r>
              <w:rPr>
                <w:rFonts w:ascii="Times New Roman"/>
                <w:b w:val="false"/>
                <w:i w:val="false"/>
                <w:color w:val="000000"/>
                <w:sz w:val="20"/>
              </w:rPr>
              <w:t>
 </w:t>
            </w:r>
          </w:p>
          <w:bookmarkEnd w:id="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w:t>
            </w:r>
          </w:p>
          <w:bookmarkEnd w:id="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2"/>
          <w:p>
            <w:pPr>
              <w:spacing w:after="20"/>
              <w:ind w:left="20"/>
              <w:jc w:val="both"/>
            </w:pPr>
            <w:r>
              <w:rPr>
                <w:rFonts w:ascii="Times New Roman"/>
                <w:b w:val="false"/>
                <w:i w:val="false"/>
                <w:color w:val="000000"/>
                <w:sz w:val="20"/>
              </w:rPr>
              <w:t>
 </w:t>
            </w:r>
          </w:p>
          <w:bookmarkEnd w:id="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3"/>
          <w:p>
            <w:pPr>
              <w:spacing w:after="20"/>
              <w:ind w:left="20"/>
              <w:jc w:val="both"/>
            </w:pPr>
            <w:r>
              <w:rPr>
                <w:rFonts w:ascii="Times New Roman"/>
                <w:b w:val="false"/>
                <w:i w:val="false"/>
                <w:color w:val="000000"/>
                <w:sz w:val="20"/>
              </w:rPr>
              <w:t>
4</w:t>
            </w:r>
          </w:p>
          <w:bookmarkEnd w:id="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1 393 640,8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4"/>
          <w:p>
            <w:pPr>
              <w:spacing w:after="20"/>
              <w:ind w:left="20"/>
              <w:jc w:val="both"/>
            </w:pPr>
            <w:r>
              <w:rPr>
                <w:rFonts w:ascii="Times New Roman"/>
                <w:b w:val="false"/>
                <w:i w:val="false"/>
                <w:color w:val="000000"/>
                <w:sz w:val="20"/>
              </w:rPr>
              <w:t>
 </w:t>
            </w:r>
          </w:p>
          <w:bookmarkEnd w:id="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w:t>
            </w:r>
          </w:p>
          <w:bookmarkEnd w:id="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6"/>
          <w:p>
            <w:pPr>
              <w:spacing w:after="20"/>
              <w:ind w:left="20"/>
              <w:jc w:val="both"/>
            </w:pPr>
            <w:r>
              <w:rPr>
                <w:rFonts w:ascii="Times New Roman"/>
                <w:b w:val="false"/>
                <w:i w:val="false"/>
                <w:color w:val="000000"/>
                <w:sz w:val="20"/>
              </w:rPr>
              <w:t>
 </w:t>
            </w:r>
          </w:p>
          <w:bookmarkEnd w:id="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1 364 735,8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7"/>
          <w:p>
            <w:pPr>
              <w:spacing w:after="20"/>
              <w:ind w:left="20"/>
              <w:jc w:val="both"/>
            </w:pPr>
            <w:r>
              <w:rPr>
                <w:rFonts w:ascii="Times New Roman"/>
                <w:b w:val="false"/>
                <w:i w:val="false"/>
                <w:color w:val="000000"/>
                <w:sz w:val="20"/>
              </w:rPr>
              <w:t>
 </w:t>
            </w:r>
          </w:p>
          <w:bookmarkEnd w:id="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w:t>
            </w:r>
          </w:p>
          <w:bookmarkEnd w:id="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1 170 003,8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9"/>
          <w:p>
            <w:pPr>
              <w:spacing w:after="20"/>
              <w:ind w:left="20"/>
              <w:jc w:val="both"/>
            </w:pPr>
            <w:r>
              <w:rPr>
                <w:rFonts w:ascii="Times New Roman"/>
                <w:b w:val="false"/>
                <w:i w:val="false"/>
                <w:color w:val="000000"/>
                <w:sz w:val="20"/>
              </w:rPr>
              <w:t>
 </w:t>
            </w:r>
          </w:p>
          <w:bookmarkEnd w:id="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r>
              <w:rPr>
                <w:rFonts w:ascii="Times New Roman"/>
                <w:b w:val="false"/>
                <w:i w:val="false"/>
                <w:color w:val="000000"/>
                <w:sz w:val="20"/>
              </w:rPr>
              <w:t>
 </w:t>
            </w:r>
          </w:p>
          <w:bookmarkEnd w:id="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1"/>
          <w:p>
            <w:pPr>
              <w:spacing w:after="20"/>
              <w:ind w:left="20"/>
              <w:jc w:val="both"/>
            </w:pPr>
            <w:r>
              <w:rPr>
                <w:rFonts w:ascii="Times New Roman"/>
                <w:b w:val="false"/>
                <w:i w:val="false"/>
                <w:color w:val="000000"/>
                <w:sz w:val="20"/>
              </w:rPr>
              <w:t>
 </w:t>
            </w:r>
          </w:p>
          <w:bookmarkEnd w:id="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2"/>
          <w:p>
            <w:pPr>
              <w:spacing w:after="20"/>
              <w:ind w:left="20"/>
              <w:jc w:val="both"/>
            </w:pPr>
            <w:r>
              <w:rPr>
                <w:rFonts w:ascii="Times New Roman"/>
                <w:b w:val="false"/>
                <w:i w:val="false"/>
                <w:color w:val="000000"/>
                <w:sz w:val="20"/>
              </w:rPr>
              <w:t>
 </w:t>
            </w:r>
          </w:p>
          <w:bookmarkEnd w:id="8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w:t>
            </w:r>
          </w:p>
          <w:bookmarkEnd w:id="8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w:t>
            </w:r>
          </w:p>
          <w:bookmarkEnd w:id="8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w:t>
            </w:r>
          </w:p>
          <w:bookmarkEnd w:id="8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w:t>
            </w:r>
          </w:p>
          <w:bookmarkEnd w:id="8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w:t>
            </w:r>
          </w:p>
          <w:bookmarkEnd w:id="8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w:t>
            </w:r>
          </w:p>
          <w:bookmarkEnd w:id="8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w:t>
            </w:r>
          </w:p>
          <w:bookmarkEnd w:id="8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6</w:t>
            </w:r>
          </w:p>
          <w:bookmarkEnd w:id="9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118350,5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w:t>
            </w:r>
          </w:p>
          <w:bookmarkEnd w:id="9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117065,5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w:t>
            </w:r>
          </w:p>
          <w:bookmarkEnd w:id="9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3"/>
          <w:p>
            <w:pPr>
              <w:spacing w:after="20"/>
              <w:ind w:left="20"/>
              <w:jc w:val="both"/>
            </w:pPr>
            <w:r>
              <w:rPr>
                <w:rFonts w:ascii="Times New Roman"/>
                <w:b w:val="false"/>
                <w:i w:val="false"/>
                <w:color w:val="000000"/>
                <w:sz w:val="20"/>
              </w:rPr>
              <w:t>
 </w:t>
            </w:r>
          </w:p>
          <w:bookmarkEnd w:id="9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4"/>
          <w:p>
            <w:pPr>
              <w:spacing w:after="20"/>
              <w:ind w:left="20"/>
              <w:jc w:val="both"/>
            </w:pPr>
            <w:r>
              <w:rPr>
                <w:rFonts w:ascii="Times New Roman"/>
                <w:b w:val="false"/>
                <w:i w:val="false"/>
                <w:color w:val="000000"/>
                <w:sz w:val="20"/>
              </w:rPr>
              <w:t>
 </w:t>
            </w:r>
          </w:p>
          <w:bookmarkEnd w:id="9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5"/>
          <w:p>
            <w:pPr>
              <w:spacing w:after="20"/>
              <w:ind w:left="20"/>
              <w:jc w:val="both"/>
            </w:pPr>
            <w:r>
              <w:rPr>
                <w:rFonts w:ascii="Times New Roman"/>
                <w:b w:val="false"/>
                <w:i w:val="false"/>
                <w:color w:val="000000"/>
                <w:sz w:val="20"/>
              </w:rPr>
              <w:t>
 </w:t>
            </w:r>
          </w:p>
          <w:bookmarkEnd w:id="9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w:t>
            </w:r>
          </w:p>
          <w:bookmarkEnd w:id="9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7"/>
          <w:p>
            <w:pPr>
              <w:spacing w:after="20"/>
              <w:ind w:left="20"/>
              <w:jc w:val="both"/>
            </w:pPr>
            <w:r>
              <w:rPr>
                <w:rFonts w:ascii="Times New Roman"/>
                <w:b w:val="false"/>
                <w:i w:val="false"/>
                <w:color w:val="000000"/>
                <w:sz w:val="20"/>
              </w:rPr>
              <w:t>
 </w:t>
            </w:r>
          </w:p>
          <w:bookmarkEnd w:id="9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8"/>
          <w:p>
            <w:pPr>
              <w:spacing w:after="20"/>
              <w:ind w:left="20"/>
              <w:jc w:val="both"/>
            </w:pPr>
            <w:r>
              <w:rPr>
                <w:rFonts w:ascii="Times New Roman"/>
                <w:b w:val="false"/>
                <w:i w:val="false"/>
                <w:color w:val="000000"/>
                <w:sz w:val="20"/>
              </w:rPr>
              <w:t>
 </w:t>
            </w:r>
          </w:p>
          <w:bookmarkEnd w:id="9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9"/>
          <w:p>
            <w:pPr>
              <w:spacing w:after="20"/>
              <w:ind w:left="20"/>
              <w:jc w:val="both"/>
            </w:pPr>
            <w:r>
              <w:rPr>
                <w:rFonts w:ascii="Times New Roman"/>
                <w:b w:val="false"/>
                <w:i w:val="false"/>
                <w:color w:val="000000"/>
                <w:sz w:val="20"/>
              </w:rPr>
              <w:t>
 </w:t>
            </w:r>
          </w:p>
          <w:bookmarkEnd w:id="9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w:t>
            </w:r>
          </w:p>
          <w:bookmarkEnd w:id="10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w:t>
            </w:r>
          </w:p>
          <w:bookmarkEnd w:id="10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w:t>
            </w:r>
          </w:p>
          <w:bookmarkEnd w:id="10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w:t>
            </w:r>
          </w:p>
          <w:bookmarkEnd w:id="10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w:t>
            </w:r>
          </w:p>
          <w:bookmarkEnd w:id="10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w:t>
            </w:r>
          </w:p>
          <w:bookmarkEnd w:id="10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w:t>
            </w:r>
          </w:p>
          <w:bookmarkEnd w:id="10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w:t>
            </w:r>
          </w:p>
          <w:bookmarkEnd w:id="10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7</w:t>
            </w:r>
          </w:p>
          <w:bookmarkEnd w:id="10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142 456,7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w:t>
            </w:r>
          </w:p>
          <w:bookmarkEnd w:id="10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w:t>
            </w:r>
          </w:p>
          <w:bookmarkEnd w:id="1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w:t>
            </w:r>
          </w:p>
          <w:bookmarkEnd w:id="1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w:t>
            </w:r>
          </w:p>
          <w:bookmarkEnd w:id="1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w:t>
            </w:r>
          </w:p>
          <w:bookmarkEnd w:id="1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w:t>
            </w:r>
          </w:p>
          <w:bookmarkEnd w:id="1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w:t>
            </w:r>
          </w:p>
          <w:bookmarkEnd w:id="1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w:t>
            </w:r>
          </w:p>
          <w:bookmarkEnd w:id="1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w:t>
            </w:r>
          </w:p>
          <w:bookmarkEnd w:id="1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w:t>
            </w:r>
          </w:p>
          <w:bookmarkEnd w:id="1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9"/>
          <w:p>
            <w:pPr>
              <w:spacing w:after="20"/>
              <w:ind w:left="20"/>
              <w:jc w:val="both"/>
            </w:pPr>
            <w:r>
              <w:rPr>
                <w:rFonts w:ascii="Times New Roman"/>
                <w:b w:val="false"/>
                <w:i w:val="false"/>
                <w:color w:val="000000"/>
                <w:sz w:val="20"/>
              </w:rPr>
              <w:t>
 </w:t>
            </w:r>
          </w:p>
          <w:bookmarkEnd w:id="1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8</w:t>
            </w:r>
          </w:p>
          <w:bookmarkEnd w:id="1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w:t>
            </w:r>
          </w:p>
          <w:bookmarkEnd w:id="1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w:t>
            </w:r>
          </w:p>
          <w:bookmarkEnd w:id="1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w:t>
            </w:r>
          </w:p>
          <w:bookmarkEnd w:id="1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w:t>
            </w:r>
          </w:p>
          <w:bookmarkEnd w:id="1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w:t>
            </w:r>
          </w:p>
          <w:bookmarkEnd w:id="1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w:t>
            </w:r>
          </w:p>
          <w:bookmarkEnd w:id="1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w:t>
            </w:r>
          </w:p>
          <w:bookmarkEnd w:id="1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w:t>
            </w:r>
          </w:p>
          <w:bookmarkEnd w:id="1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w:t>
            </w:r>
          </w:p>
          <w:bookmarkEnd w:id="1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0"/>
          <w:p>
            <w:pPr>
              <w:spacing w:after="20"/>
              <w:ind w:left="20"/>
              <w:jc w:val="both"/>
            </w:pPr>
            <w:r>
              <w:rPr>
                <w:rFonts w:ascii="Times New Roman"/>
                <w:b w:val="false"/>
                <w:i w:val="false"/>
                <w:color w:val="000000"/>
                <w:sz w:val="20"/>
              </w:rPr>
              <w:t>
 </w:t>
            </w:r>
          </w:p>
          <w:bookmarkEnd w:id="1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w:t>
            </w:r>
          </w:p>
          <w:bookmarkEnd w:id="1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2"/>
          <w:p>
            <w:pPr>
              <w:spacing w:after="20"/>
              <w:ind w:left="20"/>
              <w:jc w:val="both"/>
            </w:pPr>
            <w:r>
              <w:rPr>
                <w:rFonts w:ascii="Times New Roman"/>
                <w:b w:val="false"/>
                <w:i w:val="false"/>
                <w:color w:val="000000"/>
                <w:sz w:val="20"/>
              </w:rPr>
              <w:t>
 </w:t>
            </w:r>
          </w:p>
          <w:bookmarkEnd w:id="1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w:t>
            </w:r>
          </w:p>
          <w:bookmarkEnd w:id="1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4"/>
          <w:p>
            <w:pPr>
              <w:spacing w:after="20"/>
              <w:ind w:left="20"/>
              <w:jc w:val="both"/>
            </w:pPr>
            <w:r>
              <w:rPr>
                <w:rFonts w:ascii="Times New Roman"/>
                <w:b w:val="false"/>
                <w:i w:val="false"/>
                <w:color w:val="000000"/>
                <w:sz w:val="20"/>
              </w:rPr>
              <w:t>
 </w:t>
            </w:r>
          </w:p>
          <w:bookmarkEnd w:id="1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w:t>
            </w:r>
          </w:p>
          <w:bookmarkEnd w:id="1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6"/>
          <w:p>
            <w:pPr>
              <w:spacing w:after="20"/>
              <w:ind w:left="20"/>
              <w:jc w:val="both"/>
            </w:pPr>
            <w:r>
              <w:rPr>
                <w:rFonts w:ascii="Times New Roman"/>
                <w:b w:val="false"/>
                <w:i w:val="false"/>
                <w:color w:val="000000"/>
                <w:sz w:val="20"/>
              </w:rPr>
              <w:t>
10</w:t>
            </w:r>
          </w:p>
          <w:bookmarkEnd w:id="1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w:t>
            </w:r>
          </w:p>
          <w:bookmarkEnd w:id="1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w:t>
            </w:r>
          </w:p>
          <w:bookmarkEnd w:id="1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w:t>
            </w:r>
          </w:p>
          <w:bookmarkEnd w:id="1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w:t>
            </w:r>
          </w:p>
          <w:bookmarkEnd w:id="1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w:t>
            </w:r>
          </w:p>
          <w:bookmarkEnd w:id="1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w:t>
            </w:r>
          </w:p>
          <w:bookmarkEnd w:id="1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w:t>
            </w:r>
          </w:p>
          <w:bookmarkEnd w:id="1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4"/>
          <w:p>
            <w:pPr>
              <w:spacing w:after="20"/>
              <w:ind w:left="20"/>
              <w:jc w:val="both"/>
            </w:pPr>
            <w:r>
              <w:rPr>
                <w:rFonts w:ascii="Times New Roman"/>
                <w:b w:val="false"/>
                <w:i w:val="false"/>
                <w:color w:val="000000"/>
                <w:sz w:val="20"/>
              </w:rPr>
              <w:t>
 </w:t>
            </w:r>
          </w:p>
          <w:bookmarkEnd w:id="1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5"/>
          <w:p>
            <w:pPr>
              <w:spacing w:after="20"/>
              <w:ind w:left="20"/>
              <w:jc w:val="both"/>
            </w:pPr>
            <w:r>
              <w:rPr>
                <w:rFonts w:ascii="Times New Roman"/>
                <w:b w:val="false"/>
                <w:i w:val="false"/>
                <w:color w:val="000000"/>
                <w:sz w:val="20"/>
              </w:rPr>
              <w:t>
 </w:t>
            </w:r>
          </w:p>
          <w:bookmarkEnd w:id="1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6"/>
          <w:p>
            <w:pPr>
              <w:spacing w:after="20"/>
              <w:ind w:left="20"/>
              <w:jc w:val="both"/>
            </w:pPr>
            <w:r>
              <w:rPr>
                <w:rFonts w:ascii="Times New Roman"/>
                <w:b w:val="false"/>
                <w:i w:val="false"/>
                <w:color w:val="000000"/>
                <w:sz w:val="20"/>
              </w:rPr>
              <w:t>
 </w:t>
            </w:r>
          </w:p>
          <w:bookmarkEnd w:id="1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Қаңғырас иттер мен мысықтарды аулауды және жоюды ұйымдастыру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7"/>
          <w:p>
            <w:pPr>
              <w:spacing w:after="20"/>
              <w:ind w:left="20"/>
              <w:jc w:val="both"/>
            </w:pPr>
            <w:r>
              <w:rPr>
                <w:rFonts w:ascii="Times New Roman"/>
                <w:b w:val="false"/>
                <w:i w:val="false"/>
                <w:color w:val="000000"/>
                <w:sz w:val="20"/>
              </w:rPr>
              <w:t>
 </w:t>
            </w:r>
          </w:p>
          <w:bookmarkEnd w:id="1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8"/>
          <w:p>
            <w:pPr>
              <w:spacing w:after="20"/>
              <w:ind w:left="20"/>
              <w:jc w:val="both"/>
            </w:pPr>
            <w:r>
              <w:rPr>
                <w:rFonts w:ascii="Times New Roman"/>
                <w:b w:val="false"/>
                <w:i w:val="false"/>
                <w:color w:val="000000"/>
                <w:sz w:val="20"/>
              </w:rPr>
              <w:t>
 </w:t>
            </w:r>
          </w:p>
          <w:bookmarkEnd w:id="1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both"/>
            </w:pPr>
            <w:r>
              <w:rPr>
                <w:rFonts w:ascii="Times New Roman"/>
                <w:b w:val="false"/>
                <w:i w:val="false"/>
                <w:color w:val="000000"/>
                <w:sz w:val="20"/>
              </w:rPr>
              <w:t>
 </w:t>
            </w:r>
          </w:p>
          <w:bookmarkEnd w:id="1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0"/>
          <w:p>
            <w:pPr>
              <w:spacing w:after="20"/>
              <w:ind w:left="20"/>
              <w:jc w:val="both"/>
            </w:pPr>
            <w:r>
              <w:rPr>
                <w:rFonts w:ascii="Times New Roman"/>
                <w:b w:val="false"/>
                <w:i w:val="false"/>
                <w:color w:val="000000"/>
                <w:sz w:val="20"/>
              </w:rPr>
              <w:t>
 </w:t>
            </w:r>
          </w:p>
          <w:bookmarkEnd w:id="1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1"/>
          <w:p>
            <w:pPr>
              <w:spacing w:after="20"/>
              <w:ind w:left="20"/>
              <w:jc w:val="both"/>
            </w:pPr>
            <w:r>
              <w:rPr>
                <w:rFonts w:ascii="Times New Roman"/>
                <w:b w:val="false"/>
                <w:i w:val="false"/>
                <w:color w:val="000000"/>
                <w:sz w:val="20"/>
              </w:rPr>
              <w:t>
12</w:t>
            </w:r>
          </w:p>
          <w:bookmarkEnd w:id="1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2"/>
          <w:p>
            <w:pPr>
              <w:spacing w:after="20"/>
              <w:ind w:left="20"/>
              <w:jc w:val="both"/>
            </w:pPr>
            <w:r>
              <w:rPr>
                <w:rFonts w:ascii="Times New Roman"/>
                <w:b w:val="false"/>
                <w:i w:val="false"/>
                <w:color w:val="000000"/>
                <w:sz w:val="20"/>
              </w:rPr>
              <w:t>
 </w:t>
            </w:r>
          </w:p>
          <w:bookmarkEnd w:id="1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3"/>
          <w:p>
            <w:pPr>
              <w:spacing w:after="20"/>
              <w:ind w:left="20"/>
              <w:jc w:val="both"/>
            </w:pPr>
            <w:r>
              <w:rPr>
                <w:rFonts w:ascii="Times New Roman"/>
                <w:b w:val="false"/>
                <w:i w:val="false"/>
                <w:color w:val="000000"/>
                <w:sz w:val="20"/>
              </w:rPr>
              <w:t>
 </w:t>
            </w:r>
          </w:p>
          <w:bookmarkEnd w:id="1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4"/>
          <w:p>
            <w:pPr>
              <w:spacing w:after="20"/>
              <w:ind w:left="20"/>
              <w:jc w:val="both"/>
            </w:pPr>
            <w:r>
              <w:rPr>
                <w:rFonts w:ascii="Times New Roman"/>
                <w:b w:val="false"/>
                <w:i w:val="false"/>
                <w:color w:val="000000"/>
                <w:sz w:val="20"/>
              </w:rPr>
              <w:t>
 </w:t>
            </w:r>
          </w:p>
          <w:bookmarkEnd w:id="1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5"/>
          <w:p>
            <w:pPr>
              <w:spacing w:after="20"/>
              <w:ind w:left="20"/>
              <w:jc w:val="both"/>
            </w:pPr>
            <w:r>
              <w:rPr>
                <w:rFonts w:ascii="Times New Roman"/>
                <w:b w:val="false"/>
                <w:i w:val="false"/>
                <w:color w:val="000000"/>
                <w:sz w:val="20"/>
              </w:rPr>
              <w:t>
 </w:t>
            </w:r>
          </w:p>
          <w:bookmarkEnd w:id="1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6"/>
          <w:p>
            <w:pPr>
              <w:spacing w:after="20"/>
              <w:ind w:left="20"/>
              <w:jc w:val="both"/>
            </w:pPr>
            <w:r>
              <w:rPr>
                <w:rFonts w:ascii="Times New Roman"/>
                <w:b w:val="false"/>
                <w:i w:val="false"/>
                <w:color w:val="000000"/>
                <w:sz w:val="20"/>
              </w:rPr>
              <w:t>
 </w:t>
            </w:r>
          </w:p>
          <w:bookmarkEnd w:id="1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7"/>
          <w:p>
            <w:pPr>
              <w:spacing w:after="20"/>
              <w:ind w:left="20"/>
              <w:jc w:val="both"/>
            </w:pPr>
            <w:r>
              <w:rPr>
                <w:rFonts w:ascii="Times New Roman"/>
                <w:b w:val="false"/>
                <w:i w:val="false"/>
                <w:color w:val="000000"/>
                <w:sz w:val="20"/>
              </w:rPr>
              <w:t>
13</w:t>
            </w:r>
          </w:p>
          <w:bookmarkEnd w:id="1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8"/>
          <w:p>
            <w:pPr>
              <w:spacing w:after="20"/>
              <w:ind w:left="20"/>
              <w:jc w:val="both"/>
            </w:pPr>
            <w:r>
              <w:rPr>
                <w:rFonts w:ascii="Times New Roman"/>
                <w:b w:val="false"/>
                <w:i w:val="false"/>
                <w:color w:val="000000"/>
                <w:sz w:val="20"/>
              </w:rPr>
              <w:t>
 </w:t>
            </w:r>
          </w:p>
          <w:bookmarkEnd w:id="1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9"/>
          <w:p>
            <w:pPr>
              <w:spacing w:after="20"/>
              <w:ind w:left="20"/>
              <w:jc w:val="both"/>
            </w:pPr>
            <w:r>
              <w:rPr>
                <w:rFonts w:ascii="Times New Roman"/>
                <w:b w:val="false"/>
                <w:i w:val="false"/>
                <w:color w:val="000000"/>
                <w:sz w:val="20"/>
              </w:rPr>
              <w:t>
 </w:t>
            </w:r>
          </w:p>
          <w:bookmarkEnd w:id="1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0"/>
          <w:p>
            <w:pPr>
              <w:spacing w:after="20"/>
              <w:ind w:left="20"/>
              <w:jc w:val="both"/>
            </w:pPr>
            <w:r>
              <w:rPr>
                <w:rFonts w:ascii="Times New Roman"/>
                <w:b w:val="false"/>
                <w:i w:val="false"/>
                <w:color w:val="000000"/>
                <w:sz w:val="20"/>
              </w:rPr>
              <w:t>
 </w:t>
            </w:r>
          </w:p>
          <w:bookmarkEnd w:id="1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1"/>
          <w:p>
            <w:pPr>
              <w:spacing w:after="20"/>
              <w:ind w:left="20"/>
              <w:jc w:val="both"/>
            </w:pPr>
            <w:r>
              <w:rPr>
                <w:rFonts w:ascii="Times New Roman"/>
                <w:b w:val="false"/>
                <w:i w:val="false"/>
                <w:color w:val="000000"/>
                <w:sz w:val="20"/>
              </w:rPr>
              <w:t>
 </w:t>
            </w:r>
          </w:p>
          <w:bookmarkEnd w:id="1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2"/>
          <w:p>
            <w:pPr>
              <w:spacing w:after="20"/>
              <w:ind w:left="20"/>
              <w:jc w:val="both"/>
            </w:pPr>
            <w:r>
              <w:rPr>
                <w:rFonts w:ascii="Times New Roman"/>
                <w:b w:val="false"/>
                <w:i w:val="false"/>
                <w:color w:val="000000"/>
                <w:sz w:val="20"/>
              </w:rPr>
              <w:t>
 </w:t>
            </w:r>
          </w:p>
          <w:bookmarkEnd w:id="1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3"/>
          <w:p>
            <w:pPr>
              <w:spacing w:after="20"/>
              <w:ind w:left="20"/>
              <w:jc w:val="both"/>
            </w:pPr>
            <w:r>
              <w:rPr>
                <w:rFonts w:ascii="Times New Roman"/>
                <w:b w:val="false"/>
                <w:i w:val="false"/>
                <w:color w:val="000000"/>
                <w:sz w:val="20"/>
              </w:rPr>
              <w:t>
 </w:t>
            </w:r>
          </w:p>
          <w:bookmarkEnd w:id="1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4"/>
          <w:p>
            <w:pPr>
              <w:spacing w:after="20"/>
              <w:ind w:left="20"/>
              <w:jc w:val="both"/>
            </w:pPr>
            <w:r>
              <w:rPr>
                <w:rFonts w:ascii="Times New Roman"/>
                <w:b w:val="false"/>
                <w:i w:val="false"/>
                <w:color w:val="000000"/>
                <w:sz w:val="20"/>
              </w:rPr>
              <w:t>
 </w:t>
            </w:r>
          </w:p>
          <w:bookmarkEnd w:id="1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5"/>
          <w:p>
            <w:pPr>
              <w:spacing w:after="20"/>
              <w:ind w:left="20"/>
              <w:jc w:val="both"/>
            </w:pPr>
            <w:r>
              <w:rPr>
                <w:rFonts w:ascii="Times New Roman"/>
                <w:b w:val="false"/>
                <w:i w:val="false"/>
                <w:color w:val="000000"/>
                <w:sz w:val="20"/>
              </w:rPr>
              <w:t>
 </w:t>
            </w:r>
          </w:p>
          <w:bookmarkEnd w:id="1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6"/>
          <w:p>
            <w:pPr>
              <w:spacing w:after="20"/>
              <w:ind w:left="20"/>
              <w:jc w:val="both"/>
            </w:pPr>
            <w:r>
              <w:rPr>
                <w:rFonts w:ascii="Times New Roman"/>
                <w:b w:val="false"/>
                <w:i w:val="false"/>
                <w:color w:val="000000"/>
                <w:sz w:val="20"/>
              </w:rPr>
              <w:t>
15</w:t>
            </w:r>
          </w:p>
          <w:bookmarkEnd w:id="1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7"/>
          <w:p>
            <w:pPr>
              <w:spacing w:after="20"/>
              <w:ind w:left="20"/>
              <w:jc w:val="both"/>
            </w:pPr>
            <w:r>
              <w:rPr>
                <w:rFonts w:ascii="Times New Roman"/>
                <w:b w:val="false"/>
                <w:i w:val="false"/>
                <w:color w:val="000000"/>
                <w:sz w:val="20"/>
              </w:rPr>
              <w:t>
 </w:t>
            </w:r>
          </w:p>
          <w:bookmarkEnd w:id="1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8"/>
          <w:p>
            <w:pPr>
              <w:spacing w:after="20"/>
              <w:ind w:left="20"/>
              <w:jc w:val="both"/>
            </w:pPr>
            <w:r>
              <w:rPr>
                <w:rFonts w:ascii="Times New Roman"/>
                <w:b w:val="false"/>
                <w:i w:val="false"/>
                <w:color w:val="000000"/>
                <w:sz w:val="20"/>
              </w:rPr>
              <w:t>
 </w:t>
            </w:r>
          </w:p>
          <w:bookmarkEnd w:id="1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9"/>
          <w:p>
            <w:pPr>
              <w:spacing w:after="20"/>
              <w:ind w:left="20"/>
              <w:jc w:val="both"/>
            </w:pPr>
            <w:r>
              <w:rPr>
                <w:rFonts w:ascii="Times New Roman"/>
                <w:b w:val="false"/>
                <w:i w:val="false"/>
                <w:color w:val="000000"/>
                <w:sz w:val="20"/>
              </w:rPr>
              <w:t>
 </w:t>
            </w:r>
          </w:p>
          <w:bookmarkEnd w:id="1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0"/>
          <w:p>
            <w:pPr>
              <w:spacing w:after="20"/>
              <w:ind w:left="20"/>
              <w:jc w:val="both"/>
            </w:pPr>
            <w:r>
              <w:rPr>
                <w:rFonts w:ascii="Times New Roman"/>
                <w:b w:val="false"/>
                <w:i w:val="false"/>
                <w:color w:val="000000"/>
                <w:sz w:val="20"/>
              </w:rPr>
              <w:t>
 </w:t>
            </w:r>
          </w:p>
          <w:bookmarkEnd w:id="1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1"/>
          <w:p>
            <w:pPr>
              <w:spacing w:after="20"/>
              <w:ind w:left="20"/>
              <w:jc w:val="both"/>
            </w:pPr>
            <w:r>
              <w:rPr>
                <w:rFonts w:ascii="Times New Roman"/>
                <w:b w:val="false"/>
                <w:i w:val="false"/>
                <w:color w:val="000000"/>
                <w:sz w:val="20"/>
              </w:rPr>
              <w:t>
 </w:t>
            </w:r>
          </w:p>
          <w:bookmarkEnd w:id="1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2"/>
          <w:p>
            <w:pPr>
              <w:spacing w:after="20"/>
              <w:ind w:left="20"/>
              <w:jc w:val="both"/>
            </w:pPr>
            <w:r>
              <w:rPr>
                <w:rFonts w:ascii="Times New Roman"/>
                <w:b w:val="false"/>
                <w:i w:val="false"/>
                <w:color w:val="000000"/>
                <w:sz w:val="20"/>
              </w:rPr>
              <w:t>
 </w:t>
            </w:r>
          </w:p>
          <w:bookmarkEnd w:id="1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3"/>
          <w:p>
            <w:pPr>
              <w:spacing w:after="20"/>
              <w:ind w:left="20"/>
              <w:jc w:val="both"/>
            </w:pPr>
            <w:r>
              <w:rPr>
                <w:rFonts w:ascii="Times New Roman"/>
                <w:b w:val="false"/>
                <w:i w:val="false"/>
                <w:color w:val="000000"/>
                <w:sz w:val="20"/>
              </w:rPr>
              <w:t>
10</w:t>
            </w:r>
          </w:p>
          <w:bookmarkEnd w:id="1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4"/>
          <w:p>
            <w:pPr>
              <w:spacing w:after="20"/>
              <w:ind w:left="20"/>
              <w:jc w:val="both"/>
            </w:pPr>
            <w:r>
              <w:rPr>
                <w:rFonts w:ascii="Times New Roman"/>
                <w:b w:val="false"/>
                <w:i w:val="false"/>
                <w:color w:val="000000"/>
                <w:sz w:val="20"/>
              </w:rPr>
              <w:t>
 </w:t>
            </w:r>
          </w:p>
          <w:bookmarkEnd w:id="1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5"/>
          <w:p>
            <w:pPr>
              <w:spacing w:after="20"/>
              <w:ind w:left="20"/>
              <w:jc w:val="both"/>
            </w:pPr>
            <w:r>
              <w:rPr>
                <w:rFonts w:ascii="Times New Roman"/>
                <w:b w:val="false"/>
                <w:i w:val="false"/>
                <w:color w:val="000000"/>
                <w:sz w:val="20"/>
              </w:rPr>
              <w:t>
 </w:t>
            </w:r>
          </w:p>
          <w:bookmarkEnd w:id="1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6"/>
          <w:p>
            <w:pPr>
              <w:spacing w:after="20"/>
              <w:ind w:left="20"/>
              <w:jc w:val="both"/>
            </w:pPr>
            <w:r>
              <w:rPr>
                <w:rFonts w:ascii="Times New Roman"/>
                <w:b w:val="false"/>
                <w:i w:val="false"/>
                <w:color w:val="000000"/>
                <w:sz w:val="20"/>
              </w:rPr>
              <w:t>
Санаты</w:t>
            </w:r>
          </w:p>
          <w:bookmarkEnd w:id="1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7"/>
          <w:p>
            <w:pPr>
              <w:spacing w:after="20"/>
              <w:ind w:left="20"/>
              <w:jc w:val="both"/>
            </w:pPr>
            <w:r>
              <w:rPr>
                <w:rFonts w:ascii="Times New Roman"/>
                <w:b w:val="false"/>
                <w:i w:val="false"/>
                <w:color w:val="000000"/>
                <w:sz w:val="20"/>
              </w:rPr>
              <w:t>
5</w:t>
            </w:r>
          </w:p>
          <w:bookmarkEnd w:id="1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8"/>
          <w:p>
            <w:pPr>
              <w:spacing w:after="20"/>
              <w:ind w:left="20"/>
              <w:jc w:val="both"/>
            </w:pPr>
            <w:r>
              <w:rPr>
                <w:rFonts w:ascii="Times New Roman"/>
                <w:b w:val="false"/>
                <w:i w:val="false"/>
                <w:color w:val="000000"/>
                <w:sz w:val="20"/>
              </w:rPr>
              <w:t>
 </w:t>
            </w:r>
          </w:p>
          <w:bookmarkEnd w:id="1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9"/>
          <w:p>
            <w:pPr>
              <w:spacing w:after="20"/>
              <w:ind w:left="20"/>
              <w:jc w:val="both"/>
            </w:pPr>
            <w:r>
              <w:rPr>
                <w:rFonts w:ascii="Times New Roman"/>
                <w:b w:val="false"/>
                <w:i w:val="false"/>
                <w:color w:val="000000"/>
                <w:sz w:val="20"/>
              </w:rPr>
              <w:t>
 </w:t>
            </w:r>
          </w:p>
          <w:bookmarkEnd w:id="1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0"/>
          <w:p>
            <w:pPr>
              <w:spacing w:after="20"/>
              <w:ind w:left="20"/>
              <w:jc w:val="both"/>
            </w:pPr>
            <w:r>
              <w:rPr>
                <w:rFonts w:ascii="Times New Roman"/>
                <w:b w:val="false"/>
                <w:i w:val="false"/>
                <w:color w:val="000000"/>
                <w:sz w:val="20"/>
              </w:rPr>
              <w:t>
 </w:t>
            </w:r>
          </w:p>
          <w:bookmarkEnd w:id="1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1"/>
          <w:p>
            <w:pPr>
              <w:spacing w:after="20"/>
              <w:ind w:left="20"/>
              <w:jc w:val="both"/>
            </w:pPr>
            <w:r>
              <w:rPr>
                <w:rFonts w:ascii="Times New Roman"/>
                <w:b w:val="false"/>
                <w:i w:val="false"/>
                <w:color w:val="000000"/>
                <w:sz w:val="20"/>
              </w:rPr>
              <w:t>
 </w:t>
            </w:r>
          </w:p>
          <w:bookmarkEnd w:id="1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2"/>
          <w:p>
            <w:pPr>
              <w:spacing w:after="20"/>
              <w:ind w:left="20"/>
              <w:jc w:val="both"/>
            </w:pPr>
            <w:r>
              <w:rPr>
                <w:rFonts w:ascii="Times New Roman"/>
                <w:b w:val="false"/>
                <w:i w:val="false"/>
                <w:color w:val="000000"/>
                <w:sz w:val="20"/>
              </w:rPr>
              <w:t>
Функционалдық топ</w:t>
            </w:r>
          </w:p>
          <w:bookmarkEnd w:id="18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3"/>
          <w:p>
            <w:pPr>
              <w:spacing w:after="20"/>
              <w:ind w:left="20"/>
              <w:jc w:val="both"/>
            </w:pPr>
            <w:r>
              <w:rPr>
                <w:rFonts w:ascii="Times New Roman"/>
                <w:b w:val="false"/>
                <w:i w:val="false"/>
                <w:color w:val="000000"/>
                <w:sz w:val="20"/>
              </w:rPr>
              <w:t>
13</w:t>
            </w:r>
          </w:p>
          <w:bookmarkEnd w:id="18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4"/>
          <w:p>
            <w:pPr>
              <w:spacing w:after="20"/>
              <w:ind w:left="20"/>
              <w:jc w:val="both"/>
            </w:pPr>
            <w:r>
              <w:rPr>
                <w:rFonts w:ascii="Times New Roman"/>
                <w:b w:val="false"/>
                <w:i w:val="false"/>
                <w:color w:val="000000"/>
                <w:sz w:val="20"/>
              </w:rPr>
              <w:t>
 </w:t>
            </w:r>
          </w:p>
          <w:bookmarkEnd w:id="18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5"/>
          <w:p>
            <w:pPr>
              <w:spacing w:after="20"/>
              <w:ind w:left="20"/>
              <w:jc w:val="both"/>
            </w:pPr>
            <w:r>
              <w:rPr>
                <w:rFonts w:ascii="Times New Roman"/>
                <w:b w:val="false"/>
                <w:i w:val="false"/>
                <w:color w:val="000000"/>
                <w:sz w:val="20"/>
              </w:rPr>
              <w:t>
 </w:t>
            </w:r>
          </w:p>
          <w:bookmarkEnd w:id="18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6"/>
          <w:p>
            <w:pPr>
              <w:spacing w:after="20"/>
              <w:ind w:left="20"/>
              <w:jc w:val="both"/>
            </w:pPr>
            <w:r>
              <w:rPr>
                <w:rFonts w:ascii="Times New Roman"/>
                <w:b w:val="false"/>
                <w:i w:val="false"/>
                <w:color w:val="000000"/>
                <w:sz w:val="20"/>
              </w:rPr>
              <w:t>
Санаты</w:t>
            </w:r>
          </w:p>
          <w:bookmarkEnd w:id="186"/>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7"/>
          <w:p>
            <w:pPr>
              <w:spacing w:after="20"/>
              <w:ind w:left="20"/>
              <w:jc w:val="both"/>
            </w:pPr>
            <w:r>
              <w:rPr>
                <w:rFonts w:ascii="Times New Roman"/>
                <w:b w:val="false"/>
                <w:i w:val="false"/>
                <w:color w:val="000000"/>
                <w:sz w:val="20"/>
              </w:rPr>
              <w:t>
 </w:t>
            </w:r>
          </w:p>
          <w:bookmarkEnd w:id="187"/>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8"/>
          <w:p>
            <w:pPr>
              <w:spacing w:after="20"/>
              <w:ind w:left="20"/>
              <w:jc w:val="both"/>
            </w:pPr>
            <w:r>
              <w:rPr>
                <w:rFonts w:ascii="Times New Roman"/>
                <w:b w:val="false"/>
                <w:i w:val="false"/>
                <w:color w:val="000000"/>
                <w:sz w:val="20"/>
              </w:rPr>
              <w:t>
 </w:t>
            </w:r>
          </w:p>
          <w:bookmarkEnd w:id="18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9"/>
          <w:p>
            <w:pPr>
              <w:spacing w:after="20"/>
              <w:ind w:left="20"/>
              <w:jc w:val="both"/>
            </w:pPr>
            <w:r>
              <w:rPr>
                <w:rFonts w:ascii="Times New Roman"/>
                <w:b w:val="false"/>
                <w:i w:val="false"/>
                <w:color w:val="000000"/>
                <w:sz w:val="20"/>
              </w:rPr>
              <w:t>
7</w:t>
            </w:r>
          </w:p>
          <w:bookmarkEnd w:id="18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0"/>
          <w:p>
            <w:pPr>
              <w:spacing w:after="20"/>
              <w:ind w:left="20"/>
              <w:jc w:val="both"/>
            </w:pPr>
            <w:r>
              <w:rPr>
                <w:rFonts w:ascii="Times New Roman"/>
                <w:b w:val="false"/>
                <w:i w:val="false"/>
                <w:color w:val="000000"/>
                <w:sz w:val="20"/>
              </w:rPr>
              <w:t>
 </w:t>
            </w:r>
          </w:p>
          <w:bookmarkEnd w:id="19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1"/>
          <w:p>
            <w:pPr>
              <w:spacing w:after="20"/>
              <w:ind w:left="20"/>
              <w:jc w:val="both"/>
            </w:pPr>
            <w:r>
              <w:rPr>
                <w:rFonts w:ascii="Times New Roman"/>
                <w:b w:val="false"/>
                <w:i w:val="false"/>
                <w:color w:val="000000"/>
                <w:sz w:val="20"/>
              </w:rPr>
              <w:t>
 </w:t>
            </w:r>
          </w:p>
          <w:bookmarkEnd w:id="19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2"/>
          <w:p>
            <w:pPr>
              <w:spacing w:after="20"/>
              <w:ind w:left="20"/>
              <w:jc w:val="both"/>
            </w:pPr>
            <w:r>
              <w:rPr>
                <w:rFonts w:ascii="Times New Roman"/>
                <w:b w:val="false"/>
                <w:i w:val="false"/>
                <w:color w:val="000000"/>
                <w:sz w:val="20"/>
              </w:rPr>
              <w:t>
Функционалдық топ</w:t>
            </w:r>
          </w:p>
          <w:bookmarkEnd w:id="19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3"/>
          <w:p>
            <w:pPr>
              <w:spacing w:after="20"/>
              <w:ind w:left="20"/>
              <w:jc w:val="both"/>
            </w:pPr>
            <w:r>
              <w:rPr>
                <w:rFonts w:ascii="Times New Roman"/>
                <w:b w:val="false"/>
                <w:i w:val="false"/>
                <w:color w:val="000000"/>
                <w:sz w:val="20"/>
              </w:rPr>
              <w:t>
16</w:t>
            </w:r>
          </w:p>
          <w:bookmarkEnd w:id="19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4"/>
          <w:p>
            <w:pPr>
              <w:spacing w:after="20"/>
              <w:ind w:left="20"/>
              <w:jc w:val="both"/>
            </w:pPr>
            <w:r>
              <w:rPr>
                <w:rFonts w:ascii="Times New Roman"/>
                <w:b w:val="false"/>
                <w:i w:val="false"/>
                <w:color w:val="000000"/>
                <w:sz w:val="20"/>
              </w:rPr>
              <w:t>
 </w:t>
            </w:r>
          </w:p>
          <w:bookmarkEnd w:id="19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5"/>
          <w:p>
            <w:pPr>
              <w:spacing w:after="20"/>
              <w:ind w:left="20"/>
              <w:jc w:val="both"/>
            </w:pPr>
            <w:r>
              <w:rPr>
                <w:rFonts w:ascii="Times New Roman"/>
                <w:b w:val="false"/>
                <w:i w:val="false"/>
                <w:color w:val="000000"/>
                <w:sz w:val="20"/>
              </w:rPr>
              <w:t>
 </w:t>
            </w:r>
          </w:p>
          <w:bookmarkEnd w:id="19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6"/>
          <w:p>
            <w:pPr>
              <w:spacing w:after="20"/>
              <w:ind w:left="20"/>
              <w:jc w:val="both"/>
            </w:pPr>
            <w:r>
              <w:rPr>
                <w:rFonts w:ascii="Times New Roman"/>
                <w:b w:val="false"/>
                <w:i w:val="false"/>
                <w:color w:val="000000"/>
                <w:sz w:val="20"/>
              </w:rPr>
              <w:t>
Санаты</w:t>
            </w:r>
          </w:p>
          <w:bookmarkEnd w:id="196"/>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7"/>
          <w:p>
            <w:pPr>
              <w:spacing w:after="20"/>
              <w:ind w:left="20"/>
              <w:jc w:val="both"/>
            </w:pPr>
            <w:r>
              <w:rPr>
                <w:rFonts w:ascii="Times New Roman"/>
                <w:b w:val="false"/>
                <w:i w:val="false"/>
                <w:color w:val="000000"/>
                <w:sz w:val="20"/>
              </w:rPr>
              <w:t>
8</w:t>
            </w:r>
          </w:p>
          <w:bookmarkEnd w:id="197"/>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8"/>
          <w:p>
            <w:pPr>
              <w:spacing w:after="20"/>
              <w:ind w:left="20"/>
              <w:jc w:val="both"/>
            </w:pPr>
            <w:r>
              <w:rPr>
                <w:rFonts w:ascii="Times New Roman"/>
                <w:b w:val="false"/>
                <w:i w:val="false"/>
                <w:color w:val="000000"/>
                <w:sz w:val="20"/>
              </w:rPr>
              <w:t>
 </w:t>
            </w:r>
          </w:p>
          <w:bookmarkEnd w:id="19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9"/>
          <w:p>
            <w:pPr>
              <w:spacing w:after="20"/>
              <w:ind w:left="20"/>
              <w:jc w:val="both"/>
            </w:pPr>
            <w:r>
              <w:rPr>
                <w:rFonts w:ascii="Times New Roman"/>
                <w:b w:val="false"/>
                <w:i w:val="false"/>
                <w:color w:val="000000"/>
                <w:sz w:val="20"/>
              </w:rPr>
              <w:t>
 </w:t>
            </w:r>
          </w:p>
          <w:bookmarkEnd w:id="19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19 шілдедегі №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247" w:id="200"/>
    <w:p>
      <w:pPr>
        <w:spacing w:after="0"/>
        <w:ind w:left="0"/>
        <w:jc w:val="left"/>
      </w:pPr>
      <w:r>
        <w:rPr>
          <w:rFonts w:ascii="Times New Roman"/>
          <w:b/>
          <w:i w:val="false"/>
          <w:color w:val="000000"/>
        </w:rPr>
        <w:t xml:space="preserve"> 2017 жылға арналған Тимирязев ауданындағы ауылдық округтер бойынша бюджетінің ағымдағы бюджеттік бағдарламаларының тізбесі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1"/>
          <w:p>
            <w:pPr>
              <w:spacing w:after="20"/>
              <w:ind w:left="20"/>
              <w:jc w:val="both"/>
            </w:pPr>
            <w:r>
              <w:rPr>
                <w:rFonts w:ascii="Times New Roman"/>
                <w:b w:val="false"/>
                <w:i w:val="false"/>
                <w:color w:val="000000"/>
                <w:sz w:val="20"/>
              </w:rPr>
              <w:t>
Функционалдық топ</w:t>
            </w:r>
          </w:p>
          <w:bookmarkEnd w:id="20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2"/>
          <w:p>
            <w:pPr>
              <w:spacing w:after="20"/>
              <w:ind w:left="20"/>
              <w:jc w:val="both"/>
            </w:pPr>
            <w:r>
              <w:rPr>
                <w:rFonts w:ascii="Times New Roman"/>
                <w:b w:val="false"/>
                <w:i w:val="false"/>
                <w:color w:val="000000"/>
                <w:sz w:val="20"/>
              </w:rPr>
              <w:t>
 </w:t>
            </w:r>
          </w:p>
          <w:bookmarkEnd w:id="20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3"/>
          <w:p>
            <w:pPr>
              <w:spacing w:after="20"/>
              <w:ind w:left="20"/>
              <w:jc w:val="both"/>
            </w:pPr>
            <w:r>
              <w:rPr>
                <w:rFonts w:ascii="Times New Roman"/>
                <w:b w:val="false"/>
                <w:i w:val="false"/>
                <w:color w:val="000000"/>
                <w:sz w:val="20"/>
              </w:rPr>
              <w:t>
1</w:t>
            </w:r>
          </w:p>
          <w:bookmarkEnd w:id="20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4"/>
          <w:p>
            <w:pPr>
              <w:spacing w:after="20"/>
              <w:ind w:left="20"/>
              <w:jc w:val="both"/>
            </w:pPr>
            <w:r>
              <w:rPr>
                <w:rFonts w:ascii="Times New Roman"/>
                <w:b w:val="false"/>
                <w:i w:val="false"/>
                <w:color w:val="000000"/>
                <w:sz w:val="20"/>
              </w:rPr>
              <w:t>
4</w:t>
            </w:r>
          </w:p>
          <w:bookmarkEnd w:id="20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5"/>
          <w:p>
            <w:pPr>
              <w:spacing w:after="20"/>
              <w:ind w:left="20"/>
              <w:jc w:val="both"/>
            </w:pPr>
            <w:r>
              <w:rPr>
                <w:rFonts w:ascii="Times New Roman"/>
                <w:b w:val="false"/>
                <w:i w:val="false"/>
                <w:color w:val="000000"/>
                <w:sz w:val="20"/>
              </w:rPr>
              <w:t>
7</w:t>
            </w:r>
          </w:p>
          <w:bookmarkEnd w:id="20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6"/>
          <w:p>
            <w:pPr>
              <w:spacing w:after="20"/>
              <w:ind w:left="20"/>
              <w:jc w:val="both"/>
            </w:pPr>
            <w:r>
              <w:rPr>
                <w:rFonts w:ascii="Times New Roman"/>
                <w:b w:val="false"/>
                <w:i w:val="false"/>
                <w:color w:val="000000"/>
                <w:sz w:val="20"/>
              </w:rPr>
              <w:t>
8</w:t>
            </w:r>
          </w:p>
          <w:bookmarkEnd w:id="20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7"/>
          <w:p>
            <w:pPr>
              <w:spacing w:after="20"/>
              <w:ind w:left="20"/>
              <w:jc w:val="both"/>
            </w:pPr>
            <w:r>
              <w:rPr>
                <w:rFonts w:ascii="Times New Roman"/>
                <w:b w:val="false"/>
                <w:i w:val="false"/>
                <w:color w:val="000000"/>
                <w:sz w:val="20"/>
              </w:rPr>
              <w:t>
12</w:t>
            </w:r>
          </w:p>
          <w:bookmarkEnd w:id="20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8"/>
          <w:p>
            <w:pPr>
              <w:spacing w:after="20"/>
              <w:ind w:left="20"/>
              <w:jc w:val="both"/>
            </w:pPr>
            <w:r>
              <w:rPr>
                <w:rFonts w:ascii="Times New Roman"/>
                <w:b w:val="false"/>
                <w:i w:val="false"/>
                <w:color w:val="000000"/>
                <w:sz w:val="20"/>
              </w:rPr>
              <w:t>
13</w:t>
            </w:r>
          </w:p>
          <w:bookmarkEnd w:id="20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bl>
    <w:bookmarkStart w:name="z272" w:id="209"/>
    <w:p>
      <w:pPr>
        <w:spacing w:after="0"/>
        <w:ind w:left="0"/>
        <w:jc w:val="both"/>
      </w:pPr>
      <w:r>
        <w:rPr>
          <w:rFonts w:ascii="Times New Roman"/>
          <w:b w:val="false"/>
          <w:i w:val="false"/>
          <w:color w:val="000000"/>
          <w:sz w:val="28"/>
        </w:rPr>
        <w:t>
      кестенің жалғасы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468"/>
        <w:gridCol w:w="1468"/>
        <w:gridCol w:w="1468"/>
        <w:gridCol w:w="1469"/>
        <w:gridCol w:w="1744"/>
        <w:gridCol w:w="1469"/>
        <w:gridCol w:w="1470"/>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0"/>
          <w:p>
            <w:pPr>
              <w:spacing w:after="20"/>
              <w:ind w:left="20"/>
              <w:jc w:val="both"/>
            </w:pPr>
            <w:r>
              <w:rPr>
                <w:rFonts w:ascii="Times New Roman"/>
                <w:b w:val="false"/>
                <w:i w:val="false"/>
                <w:color w:val="000000"/>
                <w:sz w:val="20"/>
              </w:rPr>
              <w:t>
Ақсуат ауылдық округі</w:t>
            </w:r>
          </w:p>
          <w:bookmarkEnd w:id="21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1"/>
          <w:p>
            <w:pPr>
              <w:spacing w:after="20"/>
              <w:ind w:left="20"/>
              <w:jc w:val="both"/>
            </w:pPr>
            <w:r>
              <w:rPr>
                <w:rFonts w:ascii="Times New Roman"/>
                <w:b w:val="false"/>
                <w:i w:val="false"/>
                <w:color w:val="000000"/>
                <w:sz w:val="20"/>
              </w:rPr>
              <w:t>
10 500</w:t>
            </w:r>
          </w:p>
          <w:bookmarkEnd w:id="21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2"/>
          <w:p>
            <w:pPr>
              <w:spacing w:after="20"/>
              <w:ind w:left="20"/>
              <w:jc w:val="both"/>
            </w:pPr>
            <w:r>
              <w:rPr>
                <w:rFonts w:ascii="Times New Roman"/>
                <w:b w:val="false"/>
                <w:i w:val="false"/>
                <w:color w:val="000000"/>
                <w:sz w:val="20"/>
              </w:rPr>
              <w:t>
10 000</w:t>
            </w:r>
          </w:p>
          <w:bookmarkEnd w:id="21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3"/>
          <w:p>
            <w:pPr>
              <w:spacing w:after="20"/>
              <w:ind w:left="20"/>
              <w:jc w:val="both"/>
            </w:pPr>
            <w:r>
              <w:rPr>
                <w:rFonts w:ascii="Times New Roman"/>
                <w:b w:val="false"/>
                <w:i w:val="false"/>
                <w:color w:val="000000"/>
                <w:sz w:val="20"/>
              </w:rPr>
              <w:t>
10000</w:t>
            </w:r>
          </w:p>
          <w:bookmarkEnd w:id="21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4"/>
          <w:p>
            <w:pPr>
              <w:spacing w:after="20"/>
              <w:ind w:left="20"/>
              <w:jc w:val="both"/>
            </w:pPr>
            <w:r>
              <w:rPr>
                <w:rFonts w:ascii="Times New Roman"/>
                <w:b w:val="false"/>
                <w:i w:val="false"/>
                <w:color w:val="000000"/>
                <w:sz w:val="20"/>
              </w:rPr>
              <w:t>
9860</w:t>
            </w:r>
          </w:p>
          <w:bookmarkEnd w:id="21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5"/>
          <w:p>
            <w:pPr>
              <w:spacing w:after="20"/>
              <w:ind w:left="20"/>
              <w:jc w:val="both"/>
            </w:pPr>
            <w:r>
              <w:rPr>
                <w:rFonts w:ascii="Times New Roman"/>
                <w:b w:val="false"/>
                <w:i w:val="false"/>
                <w:color w:val="000000"/>
                <w:sz w:val="20"/>
              </w:rPr>
              <w:t>
140</w:t>
            </w:r>
          </w:p>
          <w:bookmarkEnd w:id="21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6"/>
          <w:p>
            <w:pPr>
              <w:spacing w:after="20"/>
              <w:ind w:left="20"/>
              <w:jc w:val="both"/>
            </w:pPr>
            <w:r>
              <w:rPr>
                <w:rFonts w:ascii="Times New Roman"/>
                <w:b w:val="false"/>
                <w:i w:val="false"/>
                <w:color w:val="000000"/>
                <w:sz w:val="20"/>
              </w:rPr>
              <w:t>
 </w:t>
            </w:r>
          </w:p>
          <w:bookmarkEnd w:id="21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7"/>
          <w:p>
            <w:pPr>
              <w:spacing w:after="20"/>
              <w:ind w:left="20"/>
              <w:jc w:val="both"/>
            </w:pPr>
            <w:r>
              <w:rPr>
                <w:rFonts w:ascii="Times New Roman"/>
                <w:b w:val="false"/>
                <w:i w:val="false"/>
                <w:color w:val="000000"/>
                <w:sz w:val="20"/>
              </w:rPr>
              <w:t>
 </w:t>
            </w:r>
          </w:p>
          <w:bookmarkEnd w:id="21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8"/>
          <w:p>
            <w:pPr>
              <w:spacing w:after="20"/>
              <w:ind w:left="20"/>
              <w:jc w:val="both"/>
            </w:pPr>
            <w:r>
              <w:rPr>
                <w:rFonts w:ascii="Times New Roman"/>
                <w:b w:val="false"/>
                <w:i w:val="false"/>
                <w:color w:val="000000"/>
                <w:sz w:val="20"/>
              </w:rPr>
              <w:t>
 </w:t>
            </w:r>
          </w:p>
          <w:bookmarkEnd w:id="21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9"/>
          <w:p>
            <w:pPr>
              <w:spacing w:after="20"/>
              <w:ind w:left="20"/>
              <w:jc w:val="both"/>
            </w:pPr>
            <w:r>
              <w:rPr>
                <w:rFonts w:ascii="Times New Roman"/>
                <w:b w:val="false"/>
                <w:i w:val="false"/>
                <w:color w:val="000000"/>
                <w:sz w:val="20"/>
              </w:rPr>
              <w:t>
 </w:t>
            </w:r>
          </w:p>
          <w:bookmarkEnd w:id="21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0"/>
          <w:p>
            <w:pPr>
              <w:spacing w:after="20"/>
              <w:ind w:left="20"/>
              <w:jc w:val="both"/>
            </w:pPr>
            <w:r>
              <w:rPr>
                <w:rFonts w:ascii="Times New Roman"/>
                <w:b w:val="false"/>
                <w:i w:val="false"/>
                <w:color w:val="000000"/>
                <w:sz w:val="20"/>
              </w:rPr>
              <w:t>
 </w:t>
            </w:r>
          </w:p>
          <w:bookmarkEnd w:id="22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1"/>
          <w:p>
            <w:pPr>
              <w:spacing w:after="20"/>
              <w:ind w:left="20"/>
              <w:jc w:val="both"/>
            </w:pPr>
            <w:r>
              <w:rPr>
                <w:rFonts w:ascii="Times New Roman"/>
                <w:b w:val="false"/>
                <w:i w:val="false"/>
                <w:color w:val="000000"/>
                <w:sz w:val="20"/>
              </w:rPr>
              <w:t>
 </w:t>
            </w:r>
          </w:p>
          <w:bookmarkEnd w:id="22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2"/>
          <w:p>
            <w:pPr>
              <w:spacing w:after="20"/>
              <w:ind w:left="20"/>
              <w:jc w:val="both"/>
            </w:pPr>
            <w:r>
              <w:rPr>
                <w:rFonts w:ascii="Times New Roman"/>
                <w:b w:val="false"/>
                <w:i w:val="false"/>
                <w:color w:val="000000"/>
                <w:sz w:val="20"/>
              </w:rPr>
              <w:t>
 </w:t>
            </w:r>
          </w:p>
          <w:bookmarkEnd w:id="22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3"/>
          <w:p>
            <w:pPr>
              <w:spacing w:after="20"/>
              <w:ind w:left="20"/>
              <w:jc w:val="both"/>
            </w:pPr>
            <w:r>
              <w:rPr>
                <w:rFonts w:ascii="Times New Roman"/>
                <w:b w:val="false"/>
                <w:i w:val="false"/>
                <w:color w:val="000000"/>
                <w:sz w:val="20"/>
              </w:rPr>
              <w:t>
 </w:t>
            </w:r>
          </w:p>
          <w:bookmarkEnd w:id="22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4"/>
          <w:p>
            <w:pPr>
              <w:spacing w:after="20"/>
              <w:ind w:left="20"/>
              <w:jc w:val="both"/>
            </w:pPr>
            <w:r>
              <w:rPr>
                <w:rFonts w:ascii="Times New Roman"/>
                <w:b w:val="false"/>
                <w:i w:val="false"/>
                <w:color w:val="000000"/>
                <w:sz w:val="20"/>
              </w:rPr>
              <w:t>
 </w:t>
            </w:r>
          </w:p>
          <w:bookmarkEnd w:id="22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5"/>
          <w:p>
            <w:pPr>
              <w:spacing w:after="20"/>
              <w:ind w:left="20"/>
              <w:jc w:val="both"/>
            </w:pPr>
            <w:r>
              <w:rPr>
                <w:rFonts w:ascii="Times New Roman"/>
                <w:b w:val="false"/>
                <w:i w:val="false"/>
                <w:color w:val="000000"/>
                <w:sz w:val="20"/>
              </w:rPr>
              <w:t>
 </w:t>
            </w:r>
          </w:p>
          <w:bookmarkEnd w:id="22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6"/>
          <w:p>
            <w:pPr>
              <w:spacing w:after="20"/>
              <w:ind w:left="20"/>
              <w:jc w:val="both"/>
            </w:pPr>
            <w:r>
              <w:rPr>
                <w:rFonts w:ascii="Times New Roman"/>
                <w:b w:val="false"/>
                <w:i w:val="false"/>
                <w:color w:val="000000"/>
                <w:sz w:val="20"/>
              </w:rPr>
              <w:t>
 </w:t>
            </w:r>
          </w:p>
          <w:bookmarkEnd w:id="22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7"/>
          <w:p>
            <w:pPr>
              <w:spacing w:after="20"/>
              <w:ind w:left="20"/>
              <w:jc w:val="both"/>
            </w:pPr>
            <w:r>
              <w:rPr>
                <w:rFonts w:ascii="Times New Roman"/>
                <w:b w:val="false"/>
                <w:i w:val="false"/>
                <w:color w:val="000000"/>
                <w:sz w:val="20"/>
              </w:rPr>
              <w:t>
 </w:t>
            </w:r>
          </w:p>
          <w:bookmarkEnd w:id="22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8"/>
          <w:p>
            <w:pPr>
              <w:spacing w:after="20"/>
              <w:ind w:left="20"/>
              <w:jc w:val="both"/>
            </w:pPr>
            <w:r>
              <w:rPr>
                <w:rFonts w:ascii="Times New Roman"/>
                <w:b w:val="false"/>
                <w:i w:val="false"/>
                <w:color w:val="000000"/>
                <w:sz w:val="20"/>
              </w:rPr>
              <w:t>
 </w:t>
            </w:r>
          </w:p>
          <w:bookmarkEnd w:id="22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9"/>
          <w:p>
            <w:pPr>
              <w:spacing w:after="20"/>
              <w:ind w:left="20"/>
              <w:jc w:val="both"/>
            </w:pPr>
            <w:r>
              <w:rPr>
                <w:rFonts w:ascii="Times New Roman"/>
                <w:b w:val="false"/>
                <w:i w:val="false"/>
                <w:color w:val="000000"/>
                <w:sz w:val="20"/>
              </w:rPr>
              <w:t>
 </w:t>
            </w:r>
          </w:p>
          <w:bookmarkEnd w:id="22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0"/>
          <w:p>
            <w:pPr>
              <w:spacing w:after="20"/>
              <w:ind w:left="20"/>
              <w:jc w:val="both"/>
            </w:pPr>
            <w:r>
              <w:rPr>
                <w:rFonts w:ascii="Times New Roman"/>
                <w:b w:val="false"/>
                <w:i w:val="false"/>
                <w:color w:val="000000"/>
                <w:sz w:val="20"/>
              </w:rPr>
              <w:t>
 </w:t>
            </w:r>
          </w:p>
          <w:bookmarkEnd w:id="23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1"/>
          <w:p>
            <w:pPr>
              <w:spacing w:after="20"/>
              <w:ind w:left="20"/>
              <w:jc w:val="both"/>
            </w:pPr>
            <w:r>
              <w:rPr>
                <w:rFonts w:ascii="Times New Roman"/>
                <w:b w:val="false"/>
                <w:i w:val="false"/>
                <w:color w:val="000000"/>
                <w:sz w:val="20"/>
              </w:rPr>
              <w:t>
500</w:t>
            </w:r>
          </w:p>
          <w:bookmarkEnd w:id="23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2"/>
          <w:p>
            <w:pPr>
              <w:spacing w:after="20"/>
              <w:ind w:left="20"/>
              <w:jc w:val="both"/>
            </w:pPr>
            <w:r>
              <w:rPr>
                <w:rFonts w:ascii="Times New Roman"/>
                <w:b w:val="false"/>
                <w:i w:val="false"/>
                <w:color w:val="000000"/>
                <w:sz w:val="20"/>
              </w:rPr>
              <w:t>
500</w:t>
            </w:r>
          </w:p>
          <w:bookmarkEnd w:id="23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3"/>
          <w:p>
            <w:pPr>
              <w:spacing w:after="20"/>
              <w:ind w:left="20"/>
              <w:jc w:val="both"/>
            </w:pPr>
            <w:r>
              <w:rPr>
                <w:rFonts w:ascii="Times New Roman"/>
                <w:b w:val="false"/>
                <w:i w:val="false"/>
                <w:color w:val="000000"/>
                <w:sz w:val="20"/>
              </w:rPr>
              <w:t>
500</w:t>
            </w:r>
          </w:p>
          <w:bookmarkEnd w:id="23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34"/>
    <w:p>
      <w:pPr>
        <w:spacing w:after="0"/>
        <w:ind w:left="0"/>
        <w:jc w:val="both"/>
      </w:pPr>
      <w:r>
        <w:rPr>
          <w:rFonts w:ascii="Times New Roman"/>
          <w:b w:val="false"/>
          <w:i w:val="false"/>
          <w:color w:val="000000"/>
          <w:sz w:val="28"/>
        </w:rPr>
        <w:t>
      кестенің жалғасы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669"/>
        <w:gridCol w:w="1405"/>
        <w:gridCol w:w="1405"/>
        <w:gridCol w:w="1406"/>
        <w:gridCol w:w="1669"/>
        <w:gridCol w:w="1670"/>
        <w:gridCol w:w="1407"/>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5"/>
          <w:p>
            <w:pPr>
              <w:spacing w:after="20"/>
              <w:ind w:left="20"/>
              <w:jc w:val="both"/>
            </w:pPr>
            <w:r>
              <w:rPr>
                <w:rFonts w:ascii="Times New Roman"/>
                <w:b w:val="false"/>
                <w:i w:val="false"/>
                <w:color w:val="000000"/>
                <w:sz w:val="20"/>
              </w:rPr>
              <w:t>
Ленин ауылдық округі</w:t>
            </w:r>
          </w:p>
          <w:bookmarkEnd w:id="23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6"/>
          <w:p>
            <w:pPr>
              <w:spacing w:after="20"/>
              <w:ind w:left="20"/>
              <w:jc w:val="both"/>
            </w:pPr>
            <w:r>
              <w:rPr>
                <w:rFonts w:ascii="Times New Roman"/>
                <w:b w:val="false"/>
                <w:i w:val="false"/>
                <w:color w:val="000000"/>
                <w:sz w:val="20"/>
              </w:rPr>
              <w:t>
10 115</w:t>
            </w:r>
          </w:p>
          <w:bookmarkEnd w:id="23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7"/>
          <w:p>
            <w:pPr>
              <w:spacing w:after="20"/>
              <w:ind w:left="20"/>
              <w:jc w:val="both"/>
            </w:pPr>
            <w:r>
              <w:rPr>
                <w:rFonts w:ascii="Times New Roman"/>
                <w:b w:val="false"/>
                <w:i w:val="false"/>
                <w:color w:val="000000"/>
                <w:sz w:val="20"/>
              </w:rPr>
              <w:t>
8 353</w:t>
            </w:r>
          </w:p>
          <w:bookmarkEnd w:id="23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8"/>
          <w:p>
            <w:pPr>
              <w:spacing w:after="20"/>
              <w:ind w:left="20"/>
              <w:jc w:val="both"/>
            </w:pPr>
            <w:r>
              <w:rPr>
                <w:rFonts w:ascii="Times New Roman"/>
                <w:b w:val="false"/>
                <w:i w:val="false"/>
                <w:color w:val="000000"/>
                <w:sz w:val="20"/>
              </w:rPr>
              <w:t>
8353</w:t>
            </w:r>
          </w:p>
          <w:bookmarkEnd w:id="23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9"/>
          <w:p>
            <w:pPr>
              <w:spacing w:after="20"/>
              <w:ind w:left="20"/>
              <w:jc w:val="both"/>
            </w:pPr>
            <w:r>
              <w:rPr>
                <w:rFonts w:ascii="Times New Roman"/>
                <w:b w:val="false"/>
                <w:i w:val="false"/>
                <w:color w:val="000000"/>
                <w:sz w:val="20"/>
              </w:rPr>
              <w:t>
8353</w:t>
            </w:r>
          </w:p>
          <w:bookmarkEnd w:id="23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0"/>
          <w:p>
            <w:pPr>
              <w:spacing w:after="20"/>
              <w:ind w:left="20"/>
              <w:jc w:val="both"/>
            </w:pPr>
            <w:r>
              <w:rPr>
                <w:rFonts w:ascii="Times New Roman"/>
                <w:b w:val="false"/>
                <w:i w:val="false"/>
                <w:color w:val="000000"/>
                <w:sz w:val="20"/>
              </w:rPr>
              <w:t>
 </w:t>
            </w:r>
          </w:p>
          <w:bookmarkEnd w:id="24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1"/>
          <w:p>
            <w:pPr>
              <w:spacing w:after="20"/>
              <w:ind w:left="20"/>
              <w:jc w:val="both"/>
            </w:pPr>
            <w:r>
              <w:rPr>
                <w:rFonts w:ascii="Times New Roman"/>
                <w:b w:val="false"/>
                <w:i w:val="false"/>
                <w:color w:val="000000"/>
                <w:sz w:val="20"/>
              </w:rPr>
              <w:t>
 </w:t>
            </w:r>
          </w:p>
          <w:bookmarkEnd w:id="24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2"/>
          <w:p>
            <w:pPr>
              <w:spacing w:after="20"/>
              <w:ind w:left="20"/>
              <w:jc w:val="both"/>
            </w:pPr>
            <w:r>
              <w:rPr>
                <w:rFonts w:ascii="Times New Roman"/>
                <w:b w:val="false"/>
                <w:i w:val="false"/>
                <w:color w:val="000000"/>
                <w:sz w:val="20"/>
              </w:rPr>
              <w:t>
 </w:t>
            </w:r>
          </w:p>
          <w:bookmarkEnd w:id="24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3"/>
          <w:p>
            <w:pPr>
              <w:spacing w:after="20"/>
              <w:ind w:left="20"/>
              <w:jc w:val="both"/>
            </w:pPr>
            <w:r>
              <w:rPr>
                <w:rFonts w:ascii="Times New Roman"/>
                <w:b w:val="false"/>
                <w:i w:val="false"/>
                <w:color w:val="000000"/>
                <w:sz w:val="20"/>
              </w:rPr>
              <w:t>
 </w:t>
            </w:r>
          </w:p>
          <w:bookmarkEnd w:id="24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4"/>
          <w:p>
            <w:pPr>
              <w:spacing w:after="20"/>
              <w:ind w:left="20"/>
              <w:jc w:val="both"/>
            </w:pPr>
            <w:r>
              <w:rPr>
                <w:rFonts w:ascii="Times New Roman"/>
                <w:b w:val="false"/>
                <w:i w:val="false"/>
                <w:color w:val="000000"/>
                <w:sz w:val="20"/>
              </w:rPr>
              <w:t>
 </w:t>
            </w:r>
          </w:p>
          <w:bookmarkEnd w:id="24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5"/>
          <w:p>
            <w:pPr>
              <w:spacing w:after="20"/>
              <w:ind w:left="20"/>
              <w:jc w:val="both"/>
            </w:pPr>
            <w:r>
              <w:rPr>
                <w:rFonts w:ascii="Times New Roman"/>
                <w:b w:val="false"/>
                <w:i w:val="false"/>
                <w:color w:val="000000"/>
                <w:sz w:val="20"/>
              </w:rPr>
              <w:t>
 </w:t>
            </w:r>
          </w:p>
          <w:bookmarkEnd w:id="24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6"/>
          <w:p>
            <w:pPr>
              <w:spacing w:after="20"/>
              <w:ind w:left="20"/>
              <w:jc w:val="both"/>
            </w:pPr>
            <w:r>
              <w:rPr>
                <w:rFonts w:ascii="Times New Roman"/>
                <w:b w:val="false"/>
                <w:i w:val="false"/>
                <w:color w:val="000000"/>
                <w:sz w:val="20"/>
              </w:rPr>
              <w:t>
 </w:t>
            </w:r>
          </w:p>
          <w:bookmarkEnd w:id="24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7"/>
          <w:p>
            <w:pPr>
              <w:spacing w:after="20"/>
              <w:ind w:left="20"/>
              <w:jc w:val="both"/>
            </w:pPr>
            <w:r>
              <w:rPr>
                <w:rFonts w:ascii="Times New Roman"/>
                <w:b w:val="false"/>
                <w:i w:val="false"/>
                <w:color w:val="000000"/>
                <w:sz w:val="20"/>
              </w:rPr>
              <w:t>
 </w:t>
            </w:r>
          </w:p>
          <w:bookmarkEnd w:id="24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8"/>
          <w:p>
            <w:pPr>
              <w:spacing w:after="20"/>
              <w:ind w:left="20"/>
              <w:jc w:val="both"/>
            </w:pPr>
            <w:r>
              <w:rPr>
                <w:rFonts w:ascii="Times New Roman"/>
                <w:b w:val="false"/>
                <w:i w:val="false"/>
                <w:color w:val="000000"/>
                <w:sz w:val="20"/>
              </w:rPr>
              <w:t>
 </w:t>
            </w:r>
          </w:p>
          <w:bookmarkEnd w:id="24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9"/>
          <w:p>
            <w:pPr>
              <w:spacing w:after="20"/>
              <w:ind w:left="20"/>
              <w:jc w:val="both"/>
            </w:pPr>
            <w:r>
              <w:rPr>
                <w:rFonts w:ascii="Times New Roman"/>
                <w:b w:val="false"/>
                <w:i w:val="false"/>
                <w:color w:val="000000"/>
                <w:sz w:val="20"/>
              </w:rPr>
              <w:t>
 </w:t>
            </w:r>
          </w:p>
          <w:bookmarkEnd w:id="24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0"/>
          <w:p>
            <w:pPr>
              <w:spacing w:after="20"/>
              <w:ind w:left="20"/>
              <w:jc w:val="both"/>
            </w:pPr>
            <w:r>
              <w:rPr>
                <w:rFonts w:ascii="Times New Roman"/>
                <w:b w:val="false"/>
                <w:i w:val="false"/>
                <w:color w:val="000000"/>
                <w:sz w:val="20"/>
              </w:rPr>
              <w:t>
1462</w:t>
            </w:r>
          </w:p>
          <w:bookmarkEnd w:id="25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1"/>
          <w:p>
            <w:pPr>
              <w:spacing w:after="20"/>
              <w:ind w:left="20"/>
              <w:jc w:val="both"/>
            </w:pPr>
            <w:r>
              <w:rPr>
                <w:rFonts w:ascii="Times New Roman"/>
                <w:b w:val="false"/>
                <w:i w:val="false"/>
                <w:color w:val="000000"/>
                <w:sz w:val="20"/>
              </w:rPr>
              <w:t>
1462</w:t>
            </w:r>
          </w:p>
          <w:bookmarkEnd w:id="25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2"/>
          <w:p>
            <w:pPr>
              <w:spacing w:after="20"/>
              <w:ind w:left="20"/>
              <w:jc w:val="both"/>
            </w:pPr>
            <w:r>
              <w:rPr>
                <w:rFonts w:ascii="Times New Roman"/>
                <w:b w:val="false"/>
                <w:i w:val="false"/>
                <w:color w:val="000000"/>
                <w:sz w:val="20"/>
              </w:rPr>
              <w:t>
1462</w:t>
            </w:r>
          </w:p>
          <w:bookmarkEnd w:id="25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3"/>
          <w:p>
            <w:pPr>
              <w:spacing w:after="20"/>
              <w:ind w:left="20"/>
              <w:jc w:val="both"/>
            </w:pPr>
            <w:r>
              <w:rPr>
                <w:rFonts w:ascii="Times New Roman"/>
                <w:b w:val="false"/>
                <w:i w:val="false"/>
                <w:color w:val="000000"/>
                <w:sz w:val="20"/>
              </w:rPr>
              <w:t>
 </w:t>
            </w:r>
          </w:p>
          <w:bookmarkEnd w:id="25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4"/>
          <w:p>
            <w:pPr>
              <w:spacing w:after="20"/>
              <w:ind w:left="20"/>
              <w:jc w:val="both"/>
            </w:pPr>
            <w:r>
              <w:rPr>
                <w:rFonts w:ascii="Times New Roman"/>
                <w:b w:val="false"/>
                <w:i w:val="false"/>
                <w:color w:val="000000"/>
                <w:sz w:val="20"/>
              </w:rPr>
              <w:t>
 </w:t>
            </w:r>
          </w:p>
          <w:bookmarkEnd w:id="25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5"/>
          <w:p>
            <w:pPr>
              <w:spacing w:after="20"/>
              <w:ind w:left="20"/>
              <w:jc w:val="both"/>
            </w:pPr>
            <w:r>
              <w:rPr>
                <w:rFonts w:ascii="Times New Roman"/>
                <w:b w:val="false"/>
                <w:i w:val="false"/>
                <w:color w:val="000000"/>
                <w:sz w:val="20"/>
              </w:rPr>
              <w:t>
 </w:t>
            </w:r>
          </w:p>
          <w:bookmarkEnd w:id="25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6"/>
          <w:p>
            <w:pPr>
              <w:spacing w:after="20"/>
              <w:ind w:left="20"/>
              <w:jc w:val="both"/>
            </w:pPr>
            <w:r>
              <w:rPr>
                <w:rFonts w:ascii="Times New Roman"/>
                <w:b w:val="false"/>
                <w:i w:val="false"/>
                <w:color w:val="000000"/>
                <w:sz w:val="20"/>
              </w:rPr>
              <w:t>
300</w:t>
            </w:r>
          </w:p>
          <w:bookmarkEnd w:id="25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7"/>
          <w:p>
            <w:pPr>
              <w:spacing w:after="20"/>
              <w:ind w:left="20"/>
              <w:jc w:val="both"/>
            </w:pPr>
            <w:r>
              <w:rPr>
                <w:rFonts w:ascii="Times New Roman"/>
                <w:b w:val="false"/>
                <w:i w:val="false"/>
                <w:color w:val="000000"/>
                <w:sz w:val="20"/>
              </w:rPr>
              <w:t>
300</w:t>
            </w:r>
          </w:p>
          <w:bookmarkEnd w:id="25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8"/>
          <w:p>
            <w:pPr>
              <w:spacing w:after="20"/>
              <w:ind w:left="20"/>
              <w:jc w:val="both"/>
            </w:pPr>
            <w:r>
              <w:rPr>
                <w:rFonts w:ascii="Times New Roman"/>
                <w:b w:val="false"/>
                <w:i w:val="false"/>
                <w:color w:val="000000"/>
                <w:sz w:val="20"/>
              </w:rPr>
              <w:t>
300</w:t>
            </w:r>
          </w:p>
          <w:bookmarkEnd w:id="25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