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0d03" w14:textId="6b60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ауылдық округ әкімдігіне барлық кандидаттар үшін үгіттік баспа материалдарын орналастыру үшін орынды белгілеу және таңдаушылармен кездесулер өткізу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2017 жылғы 14 шілдедегі № 147 қаулысы. Солтүстік Қазақстан облысының Әділет департаментінде 2017 жылғы 24 шілдеде № 4271 болып тіркелді. Күші жойылды - Солтүстік Қазақстан облысы Тимирязев ауданы әкімдігінің 2021 жылғы 12 сәуірдегі № 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әкімдігінің 12.04.2021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Солтүстік Қазақстан облысы Тимирязев ауданы әкімдігінің 01.03.2018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сайлау комиссиясымен бірлесіп (келісім бойынша) Солтүстік Қазақстан облысы Тимирязев ауданының ауылдық округ әкімдігіне барлық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ауданының ауылдық округ әкімдігіне барлық кандидаттарға таңдаушылармен кездесулер өткізу үшін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 негізде үй-жай ұсынылсын.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Ж.Мәкенова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14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 № 147 қаулысына 1-қосымша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ауылдық округ әкімдігіне барлық кандидаттар үшін үгіттік баспа материалдарын орналастыру үшін орын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00"/>
        <w:gridCol w:w="1047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Тимирязев ауданы әкімдігінің "Аудандық мәдениет үйі" коммуналдық мемлекеттік қазыналық кәсіпорынның ғимаратына іргелес аумақта орналасқан ақпараттық стенд, Солтүстік Қазақстан облысы, Тимирязев ауданы, Тимирязев ауылы, Жеңіс көшесі,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2017 жылғы 14 шілде № 147 қаулысына 2-қосымша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ауылдық округ әкімдігіне барлық кандидаттардың таңдаушылармен кездесулер өткізуі үшін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37"/>
        <w:gridCol w:w="9988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өткізу үшін үй-жай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Тимирязев ауданы, Тимирязев ауылы, Жеңіс көшесі, № 11 үй, екінші қабат мекенжайы бойынша орналасқан орталық аудандық кітапхананың оқу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