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21ec" w14:textId="a132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"Тимирязев ауданының әлеуметтік көмек көрсетудің, оның мөлшерлерін белгілеудің және мұқтаж азаматтарының жекелеген санаттарының тізбесін айқындаудың қағидаларын бекіту туралы" Тимирязев аудандық мәслихатының 2016 жылғы 27 сәуірдегі № 2/4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2017 жылғы 15 маусымдағы № 13/6 шешімі. Солтүстік Қазақстан облысының Әділет департаментінде 2017 жылғы 30 маусымда № 4244 болып тіркелді. Күші жойылды - Солтүстік Қазақстан облысы Тимирязев аудандық мәслихатының 2020 жылғы 23 желтоқсандағы № 50/3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аудандық мәслихатының 23.12.2020 </w:t>
      </w:r>
      <w:r>
        <w:rPr>
          <w:rFonts w:ascii="Times New Roman"/>
          <w:b w:val="false"/>
          <w:i w:val="false"/>
          <w:color w:val="ff0000"/>
          <w:sz w:val="28"/>
        </w:rPr>
        <w:t>№ 50/3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күнтiзбелiк он күн өткен соң қолданысқа енгiзiледi)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"Тимирязев ауданының әлеуметтік көмек көрсетудің, оның мөлшерлерін белгілеудің және мұқтаж азаматтарының жекелеген санаттарының тізбесін айқындаудың қағидаларын бекіту туралы" Тимирязев аудандық мәслихатының 2016 жылғы 27 сәуірдегі № 2/4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3768 болып тіркелді, 2016 жылғы 3 маусымда "Әділет" Қазақстан Республикасы нормативтік құқықтық актілерінің ақпараттық-құқықтық жүйесінде жарияланды)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Тимирязев ауданының әлеуметтік көмек көрсетудің, оның мөлшерлерін белгілеудің және мұқтаж азаматтарының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Әлеуметтік көмек осы Қағидаларға 3-қосымшаның 18) тармақшасында көрсетілген негіздеме бойынша кірістер есебінсіз, 6 (алты) айлық есептік көрсеткіш мөлшерінде ай сайын көрсетіледі.".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Аллахяров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"КЕЛІСІЛДІ"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Ақсақалов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жылғы 21 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