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f3e4a" w14:textId="02f3e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Тимирязев ауданының аудандық бюджеті туралы" Тимирязев аудандық мәслихатының 2016 жылғы 26 желтоқсандағы № 8/1 шешіміне өзгерістер енгізу туралы</w:t>
      </w:r>
    </w:p>
    <w:p>
      <w:pPr>
        <w:spacing w:after="0"/>
        <w:ind w:left="0"/>
        <w:jc w:val="both"/>
      </w:pPr>
      <w:r>
        <w:rPr>
          <w:rFonts w:ascii="Times New Roman"/>
          <w:b w:val="false"/>
          <w:i w:val="false"/>
          <w:color w:val="000000"/>
          <w:sz w:val="28"/>
        </w:rPr>
        <w:t>Солтүстік Қазақстан облысы Тимирязев аудандық мәслихатының 2017 жылғы 15 маусымдағы № 13/2 шешімі. Солтүстік Қазақстан облысының Әділет департаментінде 2017 жылғы 28 маусымда № 4241 болып тіркелді</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және "Құқықтық актілер туралы" Қазақстан Республикасының 2016 жылғы 06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сәйкес, Тимирязев аудандық мәслихаты </w:t>
      </w:r>
      <w:r>
        <w:rPr>
          <w:rFonts w:ascii="Times New Roman"/>
          <w:b/>
          <w:i w:val="false"/>
          <w:color w:val="000000"/>
          <w:sz w:val="28"/>
        </w:rPr>
        <w:t>ШЕШТІ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"2017-2019 жылдарға арналған Тимирязев ауданының аудандық бюджеті туралы" Тимирязев аудандық мәслихатының 2016 жылғы 26 желтоқсандағы № 8/1 (Нормативтік құқықтық актілерін мемлекеттік тіркеу тізілімінде № 4019 болып тіркелді, 2017 жылғы 21 қаңтарда "Көтерілген тың" аудандық газетінде, 2017 жылғы 21 қаңтарда "Нива" аудандық газетінде жарияланды)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bookmarkStart w:name="z7" w:id="2"/>
    <w:p>
      <w:pPr>
        <w:spacing w:after="0"/>
        <w:ind w:left="0"/>
        <w:jc w:val="both"/>
      </w:pPr>
      <w:r>
        <w:rPr>
          <w:rFonts w:ascii="Times New Roman"/>
          <w:b w:val="false"/>
          <w:i w:val="false"/>
          <w:color w:val="000000"/>
          <w:sz w:val="28"/>
        </w:rPr>
        <w:t>
      "1. Сәйкесінше 1, 2 және 3 қосымшаларға сәйкес 2017-2019 жылдарға арналған Тимирязев ауданының аудандық бюджеті, оның ішінде 2017 жылға келесі көлемде бекітілсін:</w:t>
      </w:r>
    </w:p>
    <w:bookmarkEnd w:id="2"/>
    <w:bookmarkStart w:name="z8" w:id="3"/>
    <w:p>
      <w:pPr>
        <w:spacing w:after="0"/>
        <w:ind w:left="0"/>
        <w:jc w:val="both"/>
      </w:pPr>
      <w:r>
        <w:rPr>
          <w:rFonts w:ascii="Times New Roman"/>
          <w:b w:val="false"/>
          <w:i w:val="false"/>
          <w:color w:val="000000"/>
          <w:sz w:val="28"/>
        </w:rPr>
        <w:t>
      1) кірістер – 2 255 909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бойынша – 312 574 мың теңге;</w:t>
      </w:r>
    </w:p>
    <w:bookmarkEnd w:id="4"/>
    <w:bookmarkStart w:name="z10" w:id="5"/>
    <w:p>
      <w:pPr>
        <w:spacing w:after="0"/>
        <w:ind w:left="0"/>
        <w:jc w:val="both"/>
      </w:pPr>
      <w:r>
        <w:rPr>
          <w:rFonts w:ascii="Times New Roman"/>
          <w:b w:val="false"/>
          <w:i w:val="false"/>
          <w:color w:val="000000"/>
          <w:sz w:val="28"/>
        </w:rPr>
        <w:t>
      салықтық емес түсімдер бойынша – 7 276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түскен түсімдер бойынша – 10 130 мың теңге;</w:t>
      </w:r>
    </w:p>
    <w:bookmarkEnd w:id="6"/>
    <w:bookmarkStart w:name="z12" w:id="7"/>
    <w:p>
      <w:pPr>
        <w:spacing w:after="0"/>
        <w:ind w:left="0"/>
        <w:jc w:val="both"/>
      </w:pPr>
      <w:r>
        <w:rPr>
          <w:rFonts w:ascii="Times New Roman"/>
          <w:b w:val="false"/>
          <w:i w:val="false"/>
          <w:color w:val="000000"/>
          <w:sz w:val="28"/>
        </w:rPr>
        <w:t>
      трансферттер түсімдері бойынша – 1 925 929 мың теңге;</w:t>
      </w:r>
    </w:p>
    <w:bookmarkEnd w:id="7"/>
    <w:bookmarkStart w:name="z13" w:id="8"/>
    <w:p>
      <w:pPr>
        <w:spacing w:after="0"/>
        <w:ind w:left="0"/>
        <w:jc w:val="both"/>
      </w:pPr>
      <w:r>
        <w:rPr>
          <w:rFonts w:ascii="Times New Roman"/>
          <w:b w:val="false"/>
          <w:i w:val="false"/>
          <w:color w:val="000000"/>
          <w:sz w:val="28"/>
        </w:rPr>
        <w:t xml:space="preserve">
      2) шығындар – 2 313 868,2 мың теңге; </w:t>
      </w:r>
    </w:p>
    <w:bookmarkEnd w:id="8"/>
    <w:bookmarkStart w:name="z14" w:id="9"/>
    <w:p>
      <w:pPr>
        <w:spacing w:after="0"/>
        <w:ind w:left="0"/>
        <w:jc w:val="both"/>
      </w:pPr>
      <w:r>
        <w:rPr>
          <w:rFonts w:ascii="Times New Roman"/>
          <w:b w:val="false"/>
          <w:i w:val="false"/>
          <w:color w:val="000000"/>
          <w:sz w:val="28"/>
        </w:rPr>
        <w:t>
      3) таза бюджеттік несиелеу – 6 636 мың теңге, оның ішінде:</w:t>
      </w:r>
    </w:p>
    <w:bookmarkEnd w:id="9"/>
    <w:bookmarkStart w:name="z15" w:id="10"/>
    <w:p>
      <w:pPr>
        <w:spacing w:after="0"/>
        <w:ind w:left="0"/>
        <w:jc w:val="both"/>
      </w:pPr>
      <w:r>
        <w:rPr>
          <w:rFonts w:ascii="Times New Roman"/>
          <w:b w:val="false"/>
          <w:i w:val="false"/>
          <w:color w:val="000000"/>
          <w:sz w:val="28"/>
        </w:rPr>
        <w:t>
      бюджеттік несиелеу – 17 017 мың теңге;</w:t>
      </w:r>
    </w:p>
    <w:bookmarkEnd w:id="10"/>
    <w:bookmarkStart w:name="z16" w:id="11"/>
    <w:p>
      <w:pPr>
        <w:spacing w:after="0"/>
        <w:ind w:left="0"/>
        <w:jc w:val="both"/>
      </w:pPr>
      <w:r>
        <w:rPr>
          <w:rFonts w:ascii="Times New Roman"/>
          <w:b w:val="false"/>
          <w:i w:val="false"/>
          <w:color w:val="000000"/>
          <w:sz w:val="28"/>
        </w:rPr>
        <w:t xml:space="preserve">
      бюджеттік несиелерді өтеу – 10 381 мың теңге; </w:t>
      </w:r>
    </w:p>
    <w:bookmarkEnd w:id="11"/>
    <w:bookmarkStart w:name="z17" w:id="12"/>
    <w:p>
      <w:pPr>
        <w:spacing w:after="0"/>
        <w:ind w:left="0"/>
        <w:jc w:val="both"/>
      </w:pPr>
      <w:r>
        <w:rPr>
          <w:rFonts w:ascii="Times New Roman"/>
          <w:b w:val="false"/>
          <w:i w:val="false"/>
          <w:color w:val="000000"/>
          <w:sz w:val="28"/>
        </w:rPr>
        <w:t xml:space="preserve">
      4) қаржылық активтерімен операция бойынша сальдо – 2 500 мың теңге, оның ішінде: </w:t>
      </w:r>
    </w:p>
    <w:bookmarkEnd w:id="12"/>
    <w:bookmarkStart w:name="z18" w:id="13"/>
    <w:p>
      <w:pPr>
        <w:spacing w:after="0"/>
        <w:ind w:left="0"/>
        <w:jc w:val="both"/>
      </w:pPr>
      <w:r>
        <w:rPr>
          <w:rFonts w:ascii="Times New Roman"/>
          <w:b w:val="false"/>
          <w:i w:val="false"/>
          <w:color w:val="000000"/>
          <w:sz w:val="28"/>
        </w:rPr>
        <w:t>
      қаржылық активтерін сатып алудан – 2 500 мың теңге;</w:t>
      </w:r>
    </w:p>
    <w:bookmarkEnd w:id="13"/>
    <w:bookmarkStart w:name="z19" w:id="14"/>
    <w:p>
      <w:pPr>
        <w:spacing w:after="0"/>
        <w:ind w:left="0"/>
        <w:jc w:val="both"/>
      </w:pPr>
      <w:r>
        <w:rPr>
          <w:rFonts w:ascii="Times New Roman"/>
          <w:b w:val="false"/>
          <w:i w:val="false"/>
          <w:color w:val="000000"/>
          <w:sz w:val="28"/>
        </w:rPr>
        <w:t>
      мемлекеттің қаржылық активтерін сатудан түскен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 – - 67 095,2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 67 095,2 мың теңге, оның ішінде:</w:t>
      </w:r>
    </w:p>
    <w:bookmarkEnd w:id="16"/>
    <w:bookmarkStart w:name="z22" w:id="17"/>
    <w:p>
      <w:pPr>
        <w:spacing w:after="0"/>
        <w:ind w:left="0"/>
        <w:jc w:val="both"/>
      </w:pPr>
      <w:r>
        <w:rPr>
          <w:rFonts w:ascii="Times New Roman"/>
          <w:b w:val="false"/>
          <w:i w:val="false"/>
          <w:color w:val="000000"/>
          <w:sz w:val="28"/>
        </w:rPr>
        <w:t>
      қарыздар түсімі – 17 017 мың теңге;</w:t>
      </w:r>
    </w:p>
    <w:bookmarkEnd w:id="17"/>
    <w:bookmarkStart w:name="z23" w:id="18"/>
    <w:p>
      <w:pPr>
        <w:spacing w:after="0"/>
        <w:ind w:left="0"/>
        <w:jc w:val="both"/>
      </w:pPr>
      <w:r>
        <w:rPr>
          <w:rFonts w:ascii="Times New Roman"/>
          <w:b w:val="false"/>
          <w:i w:val="false"/>
          <w:color w:val="000000"/>
          <w:sz w:val="28"/>
        </w:rPr>
        <w:t>
      қарыздарды өтеу – 10 381 мың теңге;</w:t>
      </w:r>
    </w:p>
    <w:bookmarkEnd w:id="18"/>
    <w:bookmarkStart w:name="z24" w:id="19"/>
    <w:p>
      <w:pPr>
        <w:spacing w:after="0"/>
        <w:ind w:left="0"/>
        <w:jc w:val="both"/>
      </w:pPr>
      <w:r>
        <w:rPr>
          <w:rFonts w:ascii="Times New Roman"/>
          <w:b w:val="false"/>
          <w:i w:val="false"/>
          <w:color w:val="000000"/>
          <w:sz w:val="28"/>
        </w:rPr>
        <w:t>
      пайдаланатын бюджет қаражатының қалдықтары – 60 459,2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10-тармақ</w:t>
      </w:r>
      <w:r>
        <w:rPr>
          <w:rFonts w:ascii="Times New Roman"/>
          <w:b w:val="false"/>
          <w:i w:val="false"/>
          <w:color w:val="000000"/>
          <w:sz w:val="28"/>
        </w:rPr>
        <w:t xml:space="preserve"> келесі редакцияда жазылсын:</w:t>
      </w:r>
    </w:p>
    <w:bookmarkStart w:name="z26" w:id="20"/>
    <w:p>
      <w:pPr>
        <w:spacing w:after="0"/>
        <w:ind w:left="0"/>
        <w:jc w:val="both"/>
      </w:pPr>
      <w:r>
        <w:rPr>
          <w:rFonts w:ascii="Times New Roman"/>
          <w:b w:val="false"/>
          <w:i w:val="false"/>
          <w:color w:val="000000"/>
          <w:sz w:val="28"/>
        </w:rPr>
        <w:t xml:space="preserve">
      "10. 2017 жылға арналған аудандық бюджетте облыстық бюджеттен 324 811 мың теңге сомасында нысаналы трансферттер келесі мөлшерлерде есепке алынсын: </w:t>
      </w:r>
    </w:p>
    <w:bookmarkEnd w:id="20"/>
    <w:bookmarkStart w:name="z27" w:id="21"/>
    <w:p>
      <w:pPr>
        <w:spacing w:after="0"/>
        <w:ind w:left="0"/>
        <w:jc w:val="both"/>
      </w:pPr>
      <w:r>
        <w:rPr>
          <w:rFonts w:ascii="Times New Roman"/>
          <w:b w:val="false"/>
          <w:i w:val="false"/>
          <w:color w:val="000000"/>
          <w:sz w:val="28"/>
        </w:rPr>
        <w:t>
      1) 2 000 мың теңге – электрондық оқулықтар сатып алуға;</w:t>
      </w:r>
    </w:p>
    <w:bookmarkEnd w:id="21"/>
    <w:bookmarkStart w:name="z28" w:id="22"/>
    <w:p>
      <w:pPr>
        <w:spacing w:after="0"/>
        <w:ind w:left="0"/>
        <w:jc w:val="both"/>
      </w:pPr>
      <w:r>
        <w:rPr>
          <w:rFonts w:ascii="Times New Roman"/>
          <w:b w:val="false"/>
          <w:i w:val="false"/>
          <w:color w:val="000000"/>
          <w:sz w:val="28"/>
        </w:rPr>
        <w:t>
      2) 11 250 мың теңге – ЭКСПО-2017 халықаралық мамандандырылған көрмесіне бару үшін Астана қаласына оқушыларды жіберуге;</w:t>
      </w:r>
    </w:p>
    <w:bookmarkEnd w:id="22"/>
    <w:bookmarkStart w:name="z29" w:id="23"/>
    <w:p>
      <w:pPr>
        <w:spacing w:after="0"/>
        <w:ind w:left="0"/>
        <w:jc w:val="both"/>
      </w:pPr>
      <w:r>
        <w:rPr>
          <w:rFonts w:ascii="Times New Roman"/>
          <w:b w:val="false"/>
          <w:i w:val="false"/>
          <w:color w:val="000000"/>
          <w:sz w:val="28"/>
        </w:rPr>
        <w:t>
      3) 167 182 мың теңге – Тимирязев ауданының "Тимирязев-Целинное-Докучаево-Тимирязев" КТТМ-54 аудандық маңызы бар автожолының құм-тас төсемін ағымдағы жөндеуге;</w:t>
      </w:r>
    </w:p>
    <w:bookmarkEnd w:id="23"/>
    <w:bookmarkStart w:name="z30" w:id="24"/>
    <w:p>
      <w:pPr>
        <w:spacing w:after="0"/>
        <w:ind w:left="0"/>
        <w:jc w:val="both"/>
      </w:pPr>
      <w:r>
        <w:rPr>
          <w:rFonts w:ascii="Times New Roman"/>
          <w:b w:val="false"/>
          <w:i w:val="false"/>
          <w:color w:val="000000"/>
          <w:sz w:val="28"/>
        </w:rPr>
        <w:t>
      4) 723 мың теңге – энзоотиялық ауруларға қарсы профилактикалық іс-шаралар өткізуге;</w:t>
      </w:r>
    </w:p>
    <w:bookmarkEnd w:id="24"/>
    <w:bookmarkStart w:name="z31" w:id="25"/>
    <w:p>
      <w:pPr>
        <w:spacing w:after="0"/>
        <w:ind w:left="0"/>
        <w:jc w:val="both"/>
      </w:pPr>
      <w:r>
        <w:rPr>
          <w:rFonts w:ascii="Times New Roman"/>
          <w:b w:val="false"/>
          <w:i w:val="false"/>
          <w:color w:val="000000"/>
          <w:sz w:val="28"/>
        </w:rPr>
        <w:t>
      5) 2 781 мың теңге – қоныс аударушылар мен оралмандарға тұрғын үйді жалдау (жалға алу) бойынша шығыстарды өтеуге арналған субсидиялар бойынша;</w:t>
      </w:r>
    </w:p>
    <w:bookmarkEnd w:id="25"/>
    <w:bookmarkStart w:name="z32" w:id="26"/>
    <w:p>
      <w:pPr>
        <w:spacing w:after="0"/>
        <w:ind w:left="0"/>
        <w:jc w:val="both"/>
      </w:pPr>
      <w:r>
        <w:rPr>
          <w:rFonts w:ascii="Times New Roman"/>
          <w:b w:val="false"/>
          <w:i w:val="false"/>
          <w:color w:val="000000"/>
          <w:sz w:val="28"/>
        </w:rPr>
        <w:t>
      6) 14 070 мың теңге – жұмысшы кадрларды еңбек нарығында сұранысқа ие мамандықтарға, мобильдік орталықтардағы оқытуды қоса алғанда, қысқа мерзімді кәсіби оқытуға;</w:t>
      </w:r>
    </w:p>
    <w:bookmarkEnd w:id="26"/>
    <w:bookmarkStart w:name="z33" w:id="27"/>
    <w:p>
      <w:pPr>
        <w:spacing w:after="0"/>
        <w:ind w:left="0"/>
        <w:jc w:val="both"/>
      </w:pPr>
      <w:r>
        <w:rPr>
          <w:rFonts w:ascii="Times New Roman"/>
          <w:b w:val="false"/>
          <w:i w:val="false"/>
          <w:color w:val="000000"/>
          <w:sz w:val="28"/>
        </w:rPr>
        <w:t>
      7) 12 763 мың теңге – "Сәбит Мұқанов атындағы Тимирязев жалпы білім беретін мектеп-гимназиясы" коммуналдық мемлекеттік мекемесінің құрылыс конструкцияларын күрделі жөндеуге;</w:t>
      </w:r>
    </w:p>
    <w:bookmarkEnd w:id="27"/>
    <w:bookmarkStart w:name="z34" w:id="28"/>
    <w:p>
      <w:pPr>
        <w:spacing w:after="0"/>
        <w:ind w:left="0"/>
        <w:jc w:val="both"/>
      </w:pPr>
      <w:r>
        <w:rPr>
          <w:rFonts w:ascii="Times New Roman"/>
          <w:b w:val="false"/>
          <w:i w:val="false"/>
          <w:color w:val="000000"/>
          <w:sz w:val="28"/>
        </w:rPr>
        <w:t>
      8) 8 086 мың теңге – оқулықтарды сатып алуға және жеткізуге;</w:t>
      </w:r>
    </w:p>
    <w:bookmarkEnd w:id="28"/>
    <w:bookmarkStart w:name="z35" w:id="29"/>
    <w:p>
      <w:pPr>
        <w:spacing w:after="0"/>
        <w:ind w:left="0"/>
        <w:jc w:val="both"/>
      </w:pPr>
      <w:r>
        <w:rPr>
          <w:rFonts w:ascii="Times New Roman"/>
          <w:b w:val="false"/>
          <w:i w:val="false"/>
          <w:color w:val="000000"/>
          <w:sz w:val="28"/>
        </w:rPr>
        <w:t>
      9) 108 мың теңге – мүгедектерге қызмет көрсетуге бағдарланған ұйымдар орналасқан жерлерде жол белгілері мен сілтегіштерін орнатуға;</w:t>
      </w:r>
    </w:p>
    <w:bookmarkEnd w:id="29"/>
    <w:bookmarkStart w:name="z36" w:id="30"/>
    <w:p>
      <w:pPr>
        <w:spacing w:after="0"/>
        <w:ind w:left="0"/>
        <w:jc w:val="both"/>
      </w:pPr>
      <w:r>
        <w:rPr>
          <w:rFonts w:ascii="Times New Roman"/>
          <w:b w:val="false"/>
          <w:i w:val="false"/>
          <w:color w:val="000000"/>
          <w:sz w:val="28"/>
        </w:rPr>
        <w:t xml:space="preserve">
      10) 105 848 мың теңге – Солтүстік Қазақстан облысы Есіл топтық су құбырына қоса отыра, ауылдық елді мекендердің сутартқыштарын, бұрғыштарын және таратушы желілерін реконструкциялауға (Тимирязев ауданының Дмитриевка ауылы)."; </w:t>
      </w:r>
    </w:p>
    <w:bookmarkEnd w:id="30"/>
    <w:bookmarkStart w:name="z37" w:id="3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8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жазылсын. </w:t>
      </w:r>
    </w:p>
    <w:bookmarkEnd w:id="31"/>
    <w:bookmarkStart w:name="z38" w:id="32"/>
    <w:p>
      <w:pPr>
        <w:spacing w:after="0"/>
        <w:ind w:left="0"/>
        <w:jc w:val="both"/>
      </w:pPr>
      <w:r>
        <w:rPr>
          <w:rFonts w:ascii="Times New Roman"/>
          <w:b w:val="false"/>
          <w:i w:val="false"/>
          <w:color w:val="000000"/>
          <w:sz w:val="28"/>
        </w:rPr>
        <w:t>
      2. Осы шешім 2017 жылғы 1 қаңтардан бастап қолданысқа енгізіледі.</w:t>
      </w:r>
    </w:p>
    <w:bookmarkEnd w:id="32"/>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мәслихаттың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XIII сессиясының төрағасы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А. Аллахяров </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мәслихаттың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Хатшысы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Мұстафин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аудандық мәслихатының 2017 жылғы 15 маусымдағы № 13/2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аудандық мәслихатының 2016 жылғы 26 желтоқсандағы № 8/1 шешіміне 1 қосымша</w:t>
            </w:r>
          </w:p>
        </w:tc>
      </w:tr>
    </w:tbl>
    <w:bookmarkStart w:name="z46" w:id="33"/>
    <w:p>
      <w:pPr>
        <w:spacing w:after="0"/>
        <w:ind w:left="0"/>
        <w:jc w:val="left"/>
      </w:pPr>
      <w:r>
        <w:rPr>
          <w:rFonts w:ascii="Times New Roman"/>
          <w:b/>
          <w:i w:val="false"/>
          <w:color w:val="000000"/>
        </w:rPr>
        <w:t xml:space="preserve"> 2017 жылға арналған Тимирязев ауданының бюджеті</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0"/>
        <w:gridCol w:w="1257"/>
        <w:gridCol w:w="810"/>
        <w:gridCol w:w="5464"/>
        <w:gridCol w:w="3959"/>
      </w:tblGrid>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4"/>
          <w:p>
            <w:pPr>
              <w:spacing w:after="20"/>
              <w:ind w:left="20"/>
              <w:jc w:val="both"/>
            </w:pPr>
            <w:r>
              <w:rPr>
                <w:rFonts w:ascii="Times New Roman"/>
                <w:b w:val="false"/>
                <w:i w:val="false"/>
                <w:color w:val="000000"/>
                <w:sz w:val="20"/>
              </w:rPr>
              <w:t>
Санаты</w:t>
            </w:r>
          </w:p>
          <w:bookmarkEnd w:id="34"/>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5"/>
          <w:p>
            <w:pPr>
              <w:spacing w:after="20"/>
              <w:ind w:left="20"/>
              <w:jc w:val="both"/>
            </w:pPr>
            <w:r>
              <w:rPr>
                <w:rFonts w:ascii="Times New Roman"/>
                <w:b w:val="false"/>
                <w:i w:val="false"/>
                <w:color w:val="000000"/>
                <w:sz w:val="20"/>
              </w:rPr>
              <w:t>
 </w:t>
            </w:r>
          </w:p>
          <w:bookmarkEnd w:id="35"/>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2 255 909</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6"/>
          <w:p>
            <w:pPr>
              <w:spacing w:after="20"/>
              <w:ind w:left="20"/>
              <w:jc w:val="both"/>
            </w:pPr>
            <w:r>
              <w:rPr>
                <w:rFonts w:ascii="Times New Roman"/>
                <w:b w:val="false"/>
                <w:i w:val="false"/>
                <w:color w:val="000000"/>
                <w:sz w:val="20"/>
              </w:rPr>
              <w:t>
1</w:t>
            </w:r>
          </w:p>
          <w:bookmarkEnd w:id="36"/>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312 574</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7"/>
          <w:p>
            <w:pPr>
              <w:spacing w:after="20"/>
              <w:ind w:left="20"/>
              <w:jc w:val="both"/>
            </w:pPr>
            <w:r>
              <w:rPr>
                <w:rFonts w:ascii="Times New Roman"/>
                <w:b w:val="false"/>
                <w:i w:val="false"/>
                <w:color w:val="000000"/>
                <w:sz w:val="20"/>
              </w:rPr>
              <w:t>
 </w:t>
            </w:r>
          </w:p>
          <w:bookmarkEnd w:id="37"/>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15 061</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8"/>
          <w:p>
            <w:pPr>
              <w:spacing w:after="20"/>
              <w:ind w:left="20"/>
              <w:jc w:val="both"/>
            </w:pPr>
            <w:r>
              <w:rPr>
                <w:rFonts w:ascii="Times New Roman"/>
                <w:b w:val="false"/>
                <w:i w:val="false"/>
                <w:color w:val="000000"/>
                <w:sz w:val="20"/>
              </w:rPr>
              <w:t>
 </w:t>
            </w:r>
          </w:p>
          <w:bookmarkEnd w:id="38"/>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15 061</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9"/>
          <w:p>
            <w:pPr>
              <w:spacing w:after="20"/>
              <w:ind w:left="20"/>
              <w:jc w:val="both"/>
            </w:pPr>
            <w:r>
              <w:rPr>
                <w:rFonts w:ascii="Times New Roman"/>
                <w:b w:val="false"/>
                <w:i w:val="false"/>
                <w:color w:val="000000"/>
                <w:sz w:val="20"/>
              </w:rPr>
              <w:t>
 </w:t>
            </w:r>
          </w:p>
          <w:bookmarkEnd w:id="39"/>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0"/>
          <w:p>
            <w:pPr>
              <w:spacing w:after="20"/>
              <w:ind w:left="20"/>
              <w:jc w:val="both"/>
            </w:pPr>
            <w:r>
              <w:rPr>
                <w:rFonts w:ascii="Times New Roman"/>
                <w:b w:val="false"/>
                <w:i w:val="false"/>
                <w:color w:val="000000"/>
                <w:sz w:val="20"/>
              </w:rPr>
              <w:t>
 </w:t>
            </w:r>
          </w:p>
          <w:bookmarkEnd w:id="40"/>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1"/>
          <w:p>
            <w:pPr>
              <w:spacing w:after="20"/>
              <w:ind w:left="20"/>
              <w:jc w:val="both"/>
            </w:pPr>
            <w:r>
              <w:rPr>
                <w:rFonts w:ascii="Times New Roman"/>
                <w:b w:val="false"/>
                <w:i w:val="false"/>
                <w:color w:val="000000"/>
                <w:sz w:val="20"/>
              </w:rPr>
              <w:t>
 </w:t>
            </w:r>
          </w:p>
          <w:bookmarkEnd w:id="41"/>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111 899</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2"/>
          <w:p>
            <w:pPr>
              <w:spacing w:after="20"/>
              <w:ind w:left="20"/>
              <w:jc w:val="both"/>
            </w:pPr>
            <w:r>
              <w:rPr>
                <w:rFonts w:ascii="Times New Roman"/>
                <w:b w:val="false"/>
                <w:i w:val="false"/>
                <w:color w:val="000000"/>
                <w:sz w:val="20"/>
              </w:rPr>
              <w:t>
 </w:t>
            </w:r>
          </w:p>
          <w:bookmarkEnd w:id="42"/>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69 722</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3"/>
          <w:p>
            <w:pPr>
              <w:spacing w:after="20"/>
              <w:ind w:left="20"/>
              <w:jc w:val="both"/>
            </w:pPr>
            <w:r>
              <w:rPr>
                <w:rFonts w:ascii="Times New Roman"/>
                <w:b w:val="false"/>
                <w:i w:val="false"/>
                <w:color w:val="000000"/>
                <w:sz w:val="20"/>
              </w:rPr>
              <w:t>
 </w:t>
            </w:r>
          </w:p>
          <w:bookmarkEnd w:id="43"/>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2 964</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4"/>
          <w:p>
            <w:pPr>
              <w:spacing w:after="20"/>
              <w:ind w:left="20"/>
              <w:jc w:val="both"/>
            </w:pPr>
            <w:r>
              <w:rPr>
                <w:rFonts w:ascii="Times New Roman"/>
                <w:b w:val="false"/>
                <w:i w:val="false"/>
                <w:color w:val="000000"/>
                <w:sz w:val="20"/>
              </w:rPr>
              <w:t>
 </w:t>
            </w:r>
          </w:p>
          <w:bookmarkEnd w:id="44"/>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23 713</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5"/>
          <w:p>
            <w:pPr>
              <w:spacing w:after="20"/>
              <w:ind w:left="20"/>
              <w:jc w:val="both"/>
            </w:pPr>
            <w:r>
              <w:rPr>
                <w:rFonts w:ascii="Times New Roman"/>
                <w:b w:val="false"/>
                <w:i w:val="false"/>
                <w:color w:val="000000"/>
                <w:sz w:val="20"/>
              </w:rPr>
              <w:t>
 </w:t>
            </w:r>
          </w:p>
          <w:bookmarkEnd w:id="45"/>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6"/>
          <w:p>
            <w:pPr>
              <w:spacing w:after="20"/>
              <w:ind w:left="20"/>
              <w:jc w:val="both"/>
            </w:pPr>
            <w:r>
              <w:rPr>
                <w:rFonts w:ascii="Times New Roman"/>
                <w:b w:val="false"/>
                <w:i w:val="false"/>
                <w:color w:val="000000"/>
                <w:sz w:val="20"/>
              </w:rPr>
              <w:t>
 </w:t>
            </w:r>
          </w:p>
          <w:bookmarkEnd w:id="46"/>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64 614</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7"/>
          <w:p>
            <w:pPr>
              <w:spacing w:after="20"/>
              <w:ind w:left="20"/>
              <w:jc w:val="both"/>
            </w:pPr>
            <w:r>
              <w:rPr>
                <w:rFonts w:ascii="Times New Roman"/>
                <w:b w:val="false"/>
                <w:i w:val="false"/>
                <w:color w:val="000000"/>
                <w:sz w:val="20"/>
              </w:rPr>
              <w:t>
 </w:t>
            </w:r>
          </w:p>
          <w:bookmarkEnd w:id="47"/>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8"/>
          <w:p>
            <w:pPr>
              <w:spacing w:after="20"/>
              <w:ind w:left="20"/>
              <w:jc w:val="both"/>
            </w:pPr>
            <w:r>
              <w:rPr>
                <w:rFonts w:ascii="Times New Roman"/>
                <w:b w:val="false"/>
                <w:i w:val="false"/>
                <w:color w:val="000000"/>
                <w:sz w:val="20"/>
              </w:rPr>
              <w:t>
 </w:t>
            </w:r>
          </w:p>
          <w:bookmarkEnd w:id="48"/>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53 914</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9"/>
          <w:p>
            <w:pPr>
              <w:spacing w:after="20"/>
              <w:ind w:left="20"/>
              <w:jc w:val="both"/>
            </w:pPr>
            <w:r>
              <w:rPr>
                <w:rFonts w:ascii="Times New Roman"/>
                <w:b w:val="false"/>
                <w:i w:val="false"/>
                <w:color w:val="000000"/>
                <w:sz w:val="20"/>
              </w:rPr>
              <w:t>
 </w:t>
            </w:r>
          </w:p>
          <w:bookmarkEnd w:id="49"/>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0"/>
          <w:p>
            <w:pPr>
              <w:spacing w:after="20"/>
              <w:ind w:left="20"/>
              <w:jc w:val="both"/>
            </w:pPr>
            <w:r>
              <w:rPr>
                <w:rFonts w:ascii="Times New Roman"/>
                <w:b w:val="false"/>
                <w:i w:val="false"/>
                <w:color w:val="000000"/>
                <w:sz w:val="20"/>
              </w:rPr>
              <w:t>
 </w:t>
            </w:r>
          </w:p>
          <w:bookmarkEnd w:id="50"/>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1"/>
          <w:p>
            <w:pPr>
              <w:spacing w:after="20"/>
              <w:ind w:left="20"/>
              <w:jc w:val="both"/>
            </w:pPr>
            <w:r>
              <w:rPr>
                <w:rFonts w:ascii="Times New Roman"/>
                <w:b w:val="false"/>
                <w:i w:val="false"/>
                <w:color w:val="000000"/>
                <w:sz w:val="20"/>
              </w:rPr>
              <w:t>
 </w:t>
            </w:r>
          </w:p>
          <w:bookmarkEnd w:id="51"/>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2"/>
          <w:p>
            <w:pPr>
              <w:spacing w:after="20"/>
              <w:ind w:left="20"/>
              <w:jc w:val="both"/>
            </w:pPr>
            <w:r>
              <w:rPr>
                <w:rFonts w:ascii="Times New Roman"/>
                <w:b w:val="false"/>
                <w:i w:val="false"/>
                <w:color w:val="000000"/>
                <w:sz w:val="20"/>
              </w:rPr>
              <w:t>
2</w:t>
            </w:r>
          </w:p>
          <w:bookmarkEnd w:id="52"/>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7 276</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3"/>
          <w:p>
            <w:pPr>
              <w:spacing w:after="20"/>
              <w:ind w:left="20"/>
              <w:jc w:val="both"/>
            </w:pPr>
            <w:r>
              <w:rPr>
                <w:rFonts w:ascii="Times New Roman"/>
                <w:b w:val="false"/>
                <w:i w:val="false"/>
                <w:color w:val="000000"/>
                <w:sz w:val="20"/>
              </w:rPr>
              <w:t>
 </w:t>
            </w:r>
          </w:p>
          <w:bookmarkEnd w:id="53"/>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5 476</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4"/>
          <w:p>
            <w:pPr>
              <w:spacing w:after="20"/>
              <w:ind w:left="20"/>
              <w:jc w:val="both"/>
            </w:pPr>
            <w:r>
              <w:rPr>
                <w:rFonts w:ascii="Times New Roman"/>
                <w:b w:val="false"/>
                <w:i w:val="false"/>
                <w:color w:val="000000"/>
                <w:sz w:val="20"/>
              </w:rPr>
              <w:t>
 </w:t>
            </w:r>
          </w:p>
          <w:bookmarkEnd w:id="54"/>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5"/>
          <w:p>
            <w:pPr>
              <w:spacing w:after="20"/>
              <w:ind w:left="20"/>
              <w:jc w:val="both"/>
            </w:pPr>
            <w:r>
              <w:rPr>
                <w:rFonts w:ascii="Times New Roman"/>
                <w:b w:val="false"/>
                <w:i w:val="false"/>
                <w:color w:val="000000"/>
                <w:sz w:val="20"/>
              </w:rPr>
              <w:t>
 </w:t>
            </w:r>
          </w:p>
          <w:bookmarkEnd w:id="55"/>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басқа да кірістер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2 976</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6"/>
          <w:p>
            <w:pPr>
              <w:spacing w:after="20"/>
              <w:ind w:left="20"/>
              <w:jc w:val="both"/>
            </w:pPr>
            <w:r>
              <w:rPr>
                <w:rFonts w:ascii="Times New Roman"/>
                <w:b w:val="false"/>
                <w:i w:val="false"/>
                <w:color w:val="000000"/>
                <w:sz w:val="20"/>
              </w:rPr>
              <w:t>
 </w:t>
            </w:r>
          </w:p>
          <w:bookmarkEnd w:id="56"/>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7"/>
          <w:p>
            <w:pPr>
              <w:spacing w:after="20"/>
              <w:ind w:left="20"/>
              <w:jc w:val="both"/>
            </w:pPr>
            <w:r>
              <w:rPr>
                <w:rFonts w:ascii="Times New Roman"/>
                <w:b w:val="false"/>
                <w:i w:val="false"/>
                <w:color w:val="000000"/>
                <w:sz w:val="20"/>
              </w:rPr>
              <w:t>
 </w:t>
            </w:r>
          </w:p>
          <w:bookmarkEnd w:id="57"/>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8"/>
          <w:p>
            <w:pPr>
              <w:spacing w:after="20"/>
              <w:ind w:left="20"/>
              <w:jc w:val="both"/>
            </w:pPr>
            <w:r>
              <w:rPr>
                <w:rFonts w:ascii="Times New Roman"/>
                <w:b w:val="false"/>
                <w:i w:val="false"/>
                <w:color w:val="000000"/>
                <w:sz w:val="20"/>
              </w:rPr>
              <w:t>
3</w:t>
            </w:r>
          </w:p>
          <w:bookmarkEnd w:id="58"/>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9"/>
          <w:p>
            <w:pPr>
              <w:spacing w:after="20"/>
              <w:ind w:left="20"/>
              <w:jc w:val="both"/>
            </w:pPr>
            <w:r>
              <w:rPr>
                <w:rFonts w:ascii="Times New Roman"/>
                <w:b w:val="false"/>
                <w:i w:val="false"/>
                <w:color w:val="000000"/>
                <w:sz w:val="20"/>
              </w:rPr>
              <w:t>
 </w:t>
            </w:r>
          </w:p>
          <w:bookmarkEnd w:id="59"/>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0"/>
          <w:p>
            <w:pPr>
              <w:spacing w:after="20"/>
              <w:ind w:left="20"/>
              <w:jc w:val="both"/>
            </w:pPr>
            <w:r>
              <w:rPr>
                <w:rFonts w:ascii="Times New Roman"/>
                <w:b w:val="false"/>
                <w:i w:val="false"/>
                <w:color w:val="000000"/>
                <w:sz w:val="20"/>
              </w:rPr>
              <w:t>
 </w:t>
            </w:r>
          </w:p>
          <w:bookmarkEnd w:id="60"/>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1"/>
          <w:p>
            <w:pPr>
              <w:spacing w:after="20"/>
              <w:ind w:left="20"/>
              <w:jc w:val="both"/>
            </w:pPr>
            <w:r>
              <w:rPr>
                <w:rFonts w:ascii="Times New Roman"/>
                <w:b w:val="false"/>
                <w:i w:val="false"/>
                <w:color w:val="000000"/>
                <w:sz w:val="20"/>
              </w:rPr>
              <w:t>
4</w:t>
            </w:r>
          </w:p>
          <w:bookmarkEnd w:id="61"/>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1 925 929</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2"/>
          <w:p>
            <w:pPr>
              <w:spacing w:after="20"/>
              <w:ind w:left="20"/>
              <w:jc w:val="both"/>
            </w:pPr>
            <w:r>
              <w:rPr>
                <w:rFonts w:ascii="Times New Roman"/>
                <w:b w:val="false"/>
                <w:i w:val="false"/>
                <w:color w:val="000000"/>
                <w:sz w:val="20"/>
              </w:rPr>
              <w:t>
 </w:t>
            </w:r>
          </w:p>
          <w:bookmarkEnd w:id="62"/>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1 925 929</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3"/>
          <w:p>
            <w:pPr>
              <w:spacing w:after="20"/>
              <w:ind w:left="20"/>
              <w:jc w:val="both"/>
            </w:pPr>
            <w:r>
              <w:rPr>
                <w:rFonts w:ascii="Times New Roman"/>
                <w:b w:val="false"/>
                <w:i w:val="false"/>
                <w:color w:val="000000"/>
                <w:sz w:val="20"/>
              </w:rPr>
              <w:t>
 </w:t>
            </w:r>
          </w:p>
          <w:bookmarkEnd w:id="63"/>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1 925 929</w:t>
            </w:r>
          </w:p>
        </w:tc>
      </w:tr>
    </w:tbl>
    <w:bookmarkStart w:name="z77" w:id="64"/>
    <w:p>
      <w:pPr>
        <w:spacing w:after="0"/>
        <w:ind w:left="0"/>
        <w:jc w:val="both"/>
      </w:pPr>
      <w:r>
        <w:rPr>
          <w:rFonts w:ascii="Times New Roman"/>
          <w:b w:val="false"/>
          <w:i w:val="false"/>
          <w:color w:val="000000"/>
          <w:sz w:val="28"/>
        </w:rPr>
        <w:t>
      кестенің жалғасы</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3"/>
        <w:gridCol w:w="819"/>
        <w:gridCol w:w="819"/>
        <w:gridCol w:w="4128"/>
        <w:gridCol w:w="2221"/>
        <w:gridCol w:w="388"/>
        <w:gridCol w:w="85"/>
        <w:gridCol w:w="85"/>
        <w:gridCol w:w="1325"/>
        <w:gridCol w:w="1827"/>
      </w:tblGrid>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Әкімшісі</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5"/>
          <w:p>
            <w:pPr>
              <w:spacing w:after="20"/>
              <w:ind w:left="20"/>
              <w:jc w:val="both"/>
            </w:pPr>
            <w:r>
              <w:rPr>
                <w:rFonts w:ascii="Times New Roman"/>
                <w:b w:val="false"/>
                <w:i w:val="false"/>
                <w:color w:val="000000"/>
                <w:sz w:val="20"/>
              </w:rPr>
              <w:t>
 </w:t>
            </w:r>
          </w:p>
          <w:bookmarkEnd w:id="65"/>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2 313 868,2</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6"/>
          <w:p>
            <w:pPr>
              <w:spacing w:after="20"/>
              <w:ind w:left="20"/>
              <w:jc w:val="both"/>
            </w:pPr>
            <w:r>
              <w:rPr>
                <w:rFonts w:ascii="Times New Roman"/>
                <w:b w:val="false"/>
                <w:i w:val="false"/>
                <w:color w:val="000000"/>
                <w:sz w:val="20"/>
              </w:rPr>
              <w:t>
1</w:t>
            </w:r>
          </w:p>
          <w:bookmarkEnd w:id="66"/>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272 819</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7"/>
          <w:p>
            <w:pPr>
              <w:spacing w:after="20"/>
              <w:ind w:left="20"/>
              <w:jc w:val="both"/>
            </w:pPr>
            <w:r>
              <w:rPr>
                <w:rFonts w:ascii="Times New Roman"/>
                <w:b w:val="false"/>
                <w:i w:val="false"/>
                <w:color w:val="000000"/>
                <w:sz w:val="20"/>
              </w:rPr>
              <w:t>
 </w:t>
            </w:r>
          </w:p>
          <w:bookmarkEnd w:id="67"/>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18 548</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8"/>
          <w:p>
            <w:pPr>
              <w:spacing w:after="20"/>
              <w:ind w:left="20"/>
              <w:jc w:val="both"/>
            </w:pPr>
            <w:r>
              <w:rPr>
                <w:rFonts w:ascii="Times New Roman"/>
                <w:b w:val="false"/>
                <w:i w:val="false"/>
                <w:color w:val="000000"/>
                <w:sz w:val="20"/>
              </w:rPr>
              <w:t>
 </w:t>
            </w:r>
          </w:p>
          <w:bookmarkEnd w:id="68"/>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12 948</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69"/>
          <w:p>
            <w:pPr>
              <w:spacing w:after="20"/>
              <w:ind w:left="20"/>
              <w:jc w:val="both"/>
            </w:pPr>
            <w:r>
              <w:rPr>
                <w:rFonts w:ascii="Times New Roman"/>
                <w:b w:val="false"/>
                <w:i w:val="false"/>
                <w:color w:val="000000"/>
                <w:sz w:val="20"/>
              </w:rPr>
              <w:t>
 </w:t>
            </w:r>
          </w:p>
          <w:bookmarkEnd w:id="69"/>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0"/>
          <w:p>
            <w:pPr>
              <w:spacing w:after="20"/>
              <w:ind w:left="20"/>
              <w:jc w:val="both"/>
            </w:pPr>
            <w:r>
              <w:rPr>
                <w:rFonts w:ascii="Times New Roman"/>
                <w:b w:val="false"/>
                <w:i w:val="false"/>
                <w:color w:val="000000"/>
                <w:sz w:val="20"/>
              </w:rPr>
              <w:t>
 </w:t>
            </w:r>
          </w:p>
          <w:bookmarkEnd w:id="70"/>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83 908</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1"/>
          <w:p>
            <w:pPr>
              <w:spacing w:after="20"/>
              <w:ind w:left="20"/>
              <w:jc w:val="both"/>
            </w:pPr>
            <w:r>
              <w:rPr>
                <w:rFonts w:ascii="Times New Roman"/>
                <w:b w:val="false"/>
                <w:i w:val="false"/>
                <w:color w:val="000000"/>
                <w:sz w:val="20"/>
              </w:rPr>
              <w:t>
 </w:t>
            </w:r>
          </w:p>
          <w:bookmarkEnd w:id="71"/>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78 363</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2"/>
          <w:p>
            <w:pPr>
              <w:spacing w:after="20"/>
              <w:ind w:left="20"/>
              <w:jc w:val="both"/>
            </w:pPr>
            <w:r>
              <w:rPr>
                <w:rFonts w:ascii="Times New Roman"/>
                <w:b w:val="false"/>
                <w:i w:val="false"/>
                <w:color w:val="000000"/>
                <w:sz w:val="20"/>
              </w:rPr>
              <w:t>
 </w:t>
            </w:r>
          </w:p>
          <w:bookmarkEnd w:id="72"/>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5 545</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3"/>
          <w:p>
            <w:pPr>
              <w:spacing w:after="20"/>
              <w:ind w:left="20"/>
              <w:jc w:val="both"/>
            </w:pPr>
            <w:r>
              <w:rPr>
                <w:rFonts w:ascii="Times New Roman"/>
                <w:b w:val="false"/>
                <w:i w:val="false"/>
                <w:color w:val="000000"/>
                <w:sz w:val="20"/>
              </w:rPr>
              <w:t>
 </w:t>
            </w:r>
          </w:p>
          <w:bookmarkEnd w:id="73"/>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138 157</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4"/>
          <w:p>
            <w:pPr>
              <w:spacing w:after="20"/>
              <w:ind w:left="20"/>
              <w:jc w:val="both"/>
            </w:pPr>
            <w:r>
              <w:rPr>
                <w:rFonts w:ascii="Times New Roman"/>
                <w:b w:val="false"/>
                <w:i w:val="false"/>
                <w:color w:val="000000"/>
                <w:sz w:val="20"/>
              </w:rPr>
              <w:t>
 </w:t>
            </w:r>
          </w:p>
          <w:bookmarkEnd w:id="74"/>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137 540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5"/>
          <w:p>
            <w:pPr>
              <w:spacing w:after="20"/>
              <w:ind w:left="20"/>
              <w:jc w:val="both"/>
            </w:pPr>
            <w:r>
              <w:rPr>
                <w:rFonts w:ascii="Times New Roman"/>
                <w:b w:val="false"/>
                <w:i w:val="false"/>
                <w:color w:val="000000"/>
                <w:sz w:val="20"/>
              </w:rPr>
              <w:t>
 </w:t>
            </w:r>
          </w:p>
          <w:bookmarkEnd w:id="75"/>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6"/>
          <w:p>
            <w:pPr>
              <w:spacing w:after="20"/>
              <w:ind w:left="20"/>
              <w:jc w:val="both"/>
            </w:pPr>
            <w:r>
              <w:rPr>
                <w:rFonts w:ascii="Times New Roman"/>
                <w:b w:val="false"/>
                <w:i w:val="false"/>
                <w:color w:val="000000"/>
                <w:sz w:val="20"/>
              </w:rPr>
              <w:t>
 </w:t>
            </w:r>
          </w:p>
          <w:bookmarkEnd w:id="76"/>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23 258</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7"/>
          <w:p>
            <w:pPr>
              <w:spacing w:after="20"/>
              <w:ind w:left="20"/>
              <w:jc w:val="both"/>
            </w:pPr>
            <w:r>
              <w:rPr>
                <w:rFonts w:ascii="Times New Roman"/>
                <w:b w:val="false"/>
                <w:i w:val="false"/>
                <w:color w:val="000000"/>
                <w:sz w:val="20"/>
              </w:rPr>
              <w:t>
 </w:t>
            </w:r>
          </w:p>
          <w:bookmarkEnd w:id="77"/>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22 908</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78"/>
          <w:p>
            <w:pPr>
              <w:spacing w:after="20"/>
              <w:ind w:left="20"/>
              <w:jc w:val="both"/>
            </w:pPr>
            <w:r>
              <w:rPr>
                <w:rFonts w:ascii="Times New Roman"/>
                <w:b w:val="false"/>
                <w:i w:val="false"/>
                <w:color w:val="000000"/>
                <w:sz w:val="20"/>
              </w:rPr>
              <w:t>
 </w:t>
            </w:r>
          </w:p>
          <w:bookmarkEnd w:id="78"/>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79"/>
          <w:p>
            <w:pPr>
              <w:spacing w:after="20"/>
              <w:ind w:left="20"/>
              <w:jc w:val="both"/>
            </w:pPr>
            <w:r>
              <w:rPr>
                <w:rFonts w:ascii="Times New Roman"/>
                <w:b w:val="false"/>
                <w:i w:val="false"/>
                <w:color w:val="000000"/>
                <w:sz w:val="20"/>
              </w:rPr>
              <w:t>
 </w:t>
            </w:r>
          </w:p>
          <w:bookmarkEnd w:id="79"/>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8 948</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0"/>
          <w:p>
            <w:pPr>
              <w:spacing w:after="20"/>
              <w:ind w:left="20"/>
              <w:jc w:val="both"/>
            </w:pPr>
            <w:r>
              <w:rPr>
                <w:rFonts w:ascii="Times New Roman"/>
                <w:b w:val="false"/>
                <w:i w:val="false"/>
                <w:color w:val="000000"/>
                <w:sz w:val="20"/>
              </w:rPr>
              <w:t>
 </w:t>
            </w:r>
          </w:p>
          <w:bookmarkEnd w:id="80"/>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8 948</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1"/>
          <w:p>
            <w:pPr>
              <w:spacing w:after="20"/>
              <w:ind w:left="20"/>
              <w:jc w:val="both"/>
            </w:pPr>
            <w:r>
              <w:rPr>
                <w:rFonts w:ascii="Times New Roman"/>
                <w:b w:val="false"/>
                <w:i w:val="false"/>
                <w:color w:val="000000"/>
                <w:sz w:val="20"/>
              </w:rPr>
              <w:t>
2</w:t>
            </w:r>
          </w:p>
          <w:bookmarkEnd w:id="81"/>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7 617</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2"/>
          <w:p>
            <w:pPr>
              <w:spacing w:after="20"/>
              <w:ind w:left="20"/>
              <w:jc w:val="both"/>
            </w:pPr>
            <w:r>
              <w:rPr>
                <w:rFonts w:ascii="Times New Roman"/>
                <w:b w:val="false"/>
                <w:i w:val="false"/>
                <w:color w:val="000000"/>
                <w:sz w:val="20"/>
              </w:rPr>
              <w:t>
 </w:t>
            </w:r>
          </w:p>
          <w:bookmarkEnd w:id="82"/>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7 617</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3"/>
          <w:p>
            <w:pPr>
              <w:spacing w:after="20"/>
              <w:ind w:left="20"/>
              <w:jc w:val="both"/>
            </w:pPr>
            <w:r>
              <w:rPr>
                <w:rFonts w:ascii="Times New Roman"/>
                <w:b w:val="false"/>
                <w:i w:val="false"/>
                <w:color w:val="000000"/>
                <w:sz w:val="20"/>
              </w:rPr>
              <w:t>
 </w:t>
            </w:r>
          </w:p>
          <w:bookmarkEnd w:id="83"/>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3 887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4"/>
          <w:p>
            <w:pPr>
              <w:spacing w:after="20"/>
              <w:ind w:left="20"/>
              <w:jc w:val="both"/>
            </w:pPr>
            <w:r>
              <w:rPr>
                <w:rFonts w:ascii="Times New Roman"/>
                <w:b w:val="false"/>
                <w:i w:val="false"/>
                <w:color w:val="000000"/>
                <w:sz w:val="20"/>
              </w:rPr>
              <w:t>
 </w:t>
            </w:r>
          </w:p>
          <w:bookmarkEnd w:id="84"/>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3 285</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5"/>
          <w:p>
            <w:pPr>
              <w:spacing w:after="20"/>
              <w:ind w:left="20"/>
              <w:jc w:val="both"/>
            </w:pPr>
            <w:r>
              <w:rPr>
                <w:rFonts w:ascii="Times New Roman"/>
                <w:b w:val="false"/>
                <w:i w:val="false"/>
                <w:color w:val="000000"/>
                <w:sz w:val="20"/>
              </w:rPr>
              <w:t>
 </w:t>
            </w:r>
          </w:p>
          <w:bookmarkEnd w:id="85"/>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6"/>
          <w:p>
            <w:pPr>
              <w:spacing w:after="20"/>
              <w:ind w:left="20"/>
              <w:jc w:val="both"/>
            </w:pPr>
            <w:r>
              <w:rPr>
                <w:rFonts w:ascii="Times New Roman"/>
                <w:b w:val="false"/>
                <w:i w:val="false"/>
                <w:color w:val="000000"/>
                <w:sz w:val="20"/>
              </w:rPr>
              <w:t>
4</w:t>
            </w:r>
          </w:p>
          <w:bookmarkEnd w:id="86"/>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1 370 666,8</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87"/>
          <w:p>
            <w:pPr>
              <w:spacing w:after="20"/>
              <w:ind w:left="20"/>
              <w:jc w:val="both"/>
            </w:pPr>
            <w:r>
              <w:rPr>
                <w:rFonts w:ascii="Times New Roman"/>
                <w:b w:val="false"/>
                <w:i w:val="false"/>
                <w:color w:val="000000"/>
                <w:sz w:val="20"/>
              </w:rPr>
              <w:t>
 </w:t>
            </w:r>
          </w:p>
          <w:bookmarkEnd w:id="87"/>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88"/>
          <w:p>
            <w:pPr>
              <w:spacing w:after="20"/>
              <w:ind w:left="20"/>
              <w:jc w:val="both"/>
            </w:pPr>
            <w:r>
              <w:rPr>
                <w:rFonts w:ascii="Times New Roman"/>
                <w:b w:val="false"/>
                <w:i w:val="false"/>
                <w:color w:val="000000"/>
                <w:sz w:val="20"/>
              </w:rPr>
              <w:t>
 </w:t>
            </w:r>
          </w:p>
          <w:bookmarkEnd w:id="88"/>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89"/>
          <w:p>
            <w:pPr>
              <w:spacing w:after="20"/>
              <w:ind w:left="20"/>
              <w:jc w:val="both"/>
            </w:pPr>
            <w:r>
              <w:rPr>
                <w:rFonts w:ascii="Times New Roman"/>
                <w:b w:val="false"/>
                <w:i w:val="false"/>
                <w:color w:val="000000"/>
                <w:sz w:val="20"/>
              </w:rPr>
              <w:t>
 </w:t>
            </w:r>
          </w:p>
          <w:bookmarkEnd w:id="89"/>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1 341 761,8</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90"/>
          <w:p>
            <w:pPr>
              <w:spacing w:after="20"/>
              <w:ind w:left="20"/>
              <w:jc w:val="both"/>
            </w:pPr>
            <w:r>
              <w:rPr>
                <w:rFonts w:ascii="Times New Roman"/>
                <w:b w:val="false"/>
                <w:i w:val="false"/>
                <w:color w:val="000000"/>
                <w:sz w:val="20"/>
              </w:rPr>
              <w:t>
 </w:t>
            </w:r>
          </w:p>
          <w:bookmarkEnd w:id="90"/>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8 949</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1"/>
          <w:p>
            <w:pPr>
              <w:spacing w:after="20"/>
              <w:ind w:left="20"/>
              <w:jc w:val="both"/>
            </w:pPr>
            <w:r>
              <w:rPr>
                <w:rFonts w:ascii="Times New Roman"/>
                <w:b w:val="false"/>
                <w:i w:val="false"/>
                <w:color w:val="000000"/>
                <w:sz w:val="20"/>
              </w:rPr>
              <w:t>
 </w:t>
            </w:r>
          </w:p>
          <w:bookmarkEnd w:id="91"/>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1 169 748,8</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2"/>
          <w:p>
            <w:pPr>
              <w:spacing w:after="20"/>
              <w:ind w:left="20"/>
              <w:jc w:val="both"/>
            </w:pPr>
            <w:r>
              <w:rPr>
                <w:rFonts w:ascii="Times New Roman"/>
                <w:b w:val="false"/>
                <w:i w:val="false"/>
                <w:color w:val="000000"/>
                <w:sz w:val="20"/>
              </w:rPr>
              <w:t>
 </w:t>
            </w:r>
          </w:p>
          <w:bookmarkEnd w:id="92"/>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22 787</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3"/>
          <w:p>
            <w:pPr>
              <w:spacing w:after="20"/>
              <w:ind w:left="20"/>
              <w:jc w:val="both"/>
            </w:pPr>
            <w:r>
              <w:rPr>
                <w:rFonts w:ascii="Times New Roman"/>
                <w:b w:val="false"/>
                <w:i w:val="false"/>
                <w:color w:val="000000"/>
                <w:sz w:val="20"/>
              </w:rPr>
              <w:t>
 </w:t>
            </w:r>
          </w:p>
          <w:bookmarkEnd w:id="93"/>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40 519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4"/>
          <w:p>
            <w:pPr>
              <w:spacing w:after="20"/>
              <w:ind w:left="20"/>
              <w:jc w:val="both"/>
            </w:pPr>
            <w:r>
              <w:rPr>
                <w:rFonts w:ascii="Times New Roman"/>
                <w:b w:val="false"/>
                <w:i w:val="false"/>
                <w:color w:val="000000"/>
                <w:sz w:val="20"/>
              </w:rPr>
              <w:t>
 </w:t>
            </w:r>
          </w:p>
          <w:bookmarkEnd w:id="94"/>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556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5"/>
          <w:p>
            <w:pPr>
              <w:spacing w:after="20"/>
              <w:ind w:left="20"/>
              <w:jc w:val="both"/>
            </w:pPr>
            <w:r>
              <w:rPr>
                <w:rFonts w:ascii="Times New Roman"/>
                <w:b w:val="false"/>
                <w:i w:val="false"/>
                <w:color w:val="000000"/>
                <w:sz w:val="20"/>
              </w:rPr>
              <w:t>
 </w:t>
            </w:r>
          </w:p>
          <w:bookmarkEnd w:id="95"/>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41 210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6"/>
          <w:p>
            <w:pPr>
              <w:spacing w:after="20"/>
              <w:ind w:left="20"/>
              <w:jc w:val="both"/>
            </w:pPr>
            <w:r>
              <w:rPr>
                <w:rFonts w:ascii="Times New Roman"/>
                <w:b w:val="false"/>
                <w:i w:val="false"/>
                <w:color w:val="000000"/>
                <w:sz w:val="20"/>
              </w:rPr>
              <w:t>
 </w:t>
            </w:r>
          </w:p>
          <w:bookmarkEnd w:id="96"/>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қамқорлығынсыз қалған баланы (балаларды) күтіп-ұстауға қамқоршыларға (қорғаншыларға) ай сайынғы ақшалай қаражат төлемі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5 654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97"/>
          <w:p>
            <w:pPr>
              <w:spacing w:after="20"/>
              <w:ind w:left="20"/>
              <w:jc w:val="both"/>
            </w:pPr>
            <w:r>
              <w:rPr>
                <w:rFonts w:ascii="Times New Roman"/>
                <w:b w:val="false"/>
                <w:i w:val="false"/>
                <w:color w:val="000000"/>
                <w:sz w:val="20"/>
              </w:rPr>
              <w:t>
 </w:t>
            </w:r>
          </w:p>
          <w:bookmarkEnd w:id="97"/>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149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98"/>
          <w:p>
            <w:pPr>
              <w:spacing w:after="20"/>
              <w:ind w:left="20"/>
              <w:jc w:val="both"/>
            </w:pPr>
            <w:r>
              <w:rPr>
                <w:rFonts w:ascii="Times New Roman"/>
                <w:b w:val="false"/>
                <w:i w:val="false"/>
                <w:color w:val="000000"/>
                <w:sz w:val="20"/>
              </w:rPr>
              <w:t>
 </w:t>
            </w:r>
          </w:p>
          <w:bookmarkEnd w:id="98"/>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жасөспірімдердің психикалық денсаулығын зерттеу және халыққа психологиялық-медициналық-педагогикалық консультациялық көмек көрсету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11 062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99"/>
          <w:p>
            <w:pPr>
              <w:spacing w:after="20"/>
              <w:ind w:left="20"/>
              <w:jc w:val="both"/>
            </w:pPr>
            <w:r>
              <w:rPr>
                <w:rFonts w:ascii="Times New Roman"/>
                <w:b w:val="false"/>
                <w:i w:val="false"/>
                <w:color w:val="000000"/>
                <w:sz w:val="20"/>
              </w:rPr>
              <w:t>
 </w:t>
            </w:r>
          </w:p>
          <w:bookmarkEnd w:id="99"/>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22 320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00"/>
          <w:p>
            <w:pPr>
              <w:spacing w:after="20"/>
              <w:ind w:left="20"/>
              <w:jc w:val="both"/>
            </w:pPr>
            <w:r>
              <w:rPr>
                <w:rFonts w:ascii="Times New Roman"/>
                <w:b w:val="false"/>
                <w:i w:val="false"/>
                <w:color w:val="000000"/>
                <w:sz w:val="20"/>
              </w:rPr>
              <w:t>
 </w:t>
            </w:r>
          </w:p>
          <w:bookmarkEnd w:id="100"/>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18 807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1"/>
          <w:p>
            <w:pPr>
              <w:spacing w:after="20"/>
              <w:ind w:left="20"/>
              <w:jc w:val="both"/>
            </w:pPr>
            <w:r>
              <w:rPr>
                <w:rFonts w:ascii="Times New Roman"/>
                <w:b w:val="false"/>
                <w:i w:val="false"/>
                <w:color w:val="000000"/>
                <w:sz w:val="20"/>
              </w:rPr>
              <w:t>
 </w:t>
            </w:r>
          </w:p>
          <w:bookmarkEnd w:id="101"/>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28 252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2"/>
          <w:p>
            <w:pPr>
              <w:spacing w:after="20"/>
              <w:ind w:left="20"/>
              <w:jc w:val="both"/>
            </w:pPr>
            <w:r>
              <w:rPr>
                <w:rFonts w:ascii="Times New Roman"/>
                <w:b w:val="false"/>
                <w:i w:val="false"/>
                <w:color w:val="000000"/>
                <w:sz w:val="20"/>
              </w:rPr>
              <w:t>
 </w:t>
            </w:r>
          </w:p>
          <w:bookmarkEnd w:id="102"/>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спорт бойынша қосымша білім беру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28 252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3"/>
          <w:p>
            <w:pPr>
              <w:spacing w:after="20"/>
              <w:ind w:left="20"/>
              <w:jc w:val="both"/>
            </w:pPr>
            <w:r>
              <w:rPr>
                <w:rFonts w:ascii="Times New Roman"/>
                <w:b w:val="false"/>
                <w:i w:val="false"/>
                <w:color w:val="000000"/>
                <w:sz w:val="20"/>
              </w:rPr>
              <w:t>
6</w:t>
            </w:r>
          </w:p>
          <w:bookmarkEnd w:id="103"/>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120038</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4"/>
          <w:p>
            <w:pPr>
              <w:spacing w:after="20"/>
              <w:ind w:left="20"/>
              <w:jc w:val="both"/>
            </w:pPr>
            <w:r>
              <w:rPr>
                <w:rFonts w:ascii="Times New Roman"/>
                <w:b w:val="false"/>
                <w:i w:val="false"/>
                <w:color w:val="000000"/>
                <w:sz w:val="20"/>
              </w:rPr>
              <w:t>
 </w:t>
            </w:r>
          </w:p>
          <w:bookmarkEnd w:id="104"/>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118753</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5"/>
          <w:p>
            <w:pPr>
              <w:spacing w:after="20"/>
              <w:ind w:left="20"/>
              <w:jc w:val="both"/>
            </w:pPr>
            <w:r>
              <w:rPr>
                <w:rFonts w:ascii="Times New Roman"/>
                <w:b w:val="false"/>
                <w:i w:val="false"/>
                <w:color w:val="000000"/>
                <w:sz w:val="20"/>
              </w:rPr>
              <w:t>
 </w:t>
            </w:r>
          </w:p>
          <w:bookmarkEnd w:id="105"/>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21 350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6"/>
          <w:p>
            <w:pPr>
              <w:spacing w:after="20"/>
              <w:ind w:left="20"/>
              <w:jc w:val="both"/>
            </w:pPr>
            <w:r>
              <w:rPr>
                <w:rFonts w:ascii="Times New Roman"/>
                <w:b w:val="false"/>
                <w:i w:val="false"/>
                <w:color w:val="000000"/>
                <w:sz w:val="20"/>
              </w:rPr>
              <w:t>
 </w:t>
            </w:r>
          </w:p>
          <w:bookmarkEnd w:id="106"/>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37937</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7"/>
          <w:p>
            <w:pPr>
              <w:spacing w:after="20"/>
              <w:ind w:left="20"/>
              <w:jc w:val="both"/>
            </w:pPr>
            <w:r>
              <w:rPr>
                <w:rFonts w:ascii="Times New Roman"/>
                <w:b w:val="false"/>
                <w:i w:val="false"/>
                <w:color w:val="000000"/>
                <w:sz w:val="20"/>
              </w:rPr>
              <w:t>
 </w:t>
            </w:r>
          </w:p>
          <w:bookmarkEnd w:id="107"/>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1 591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08"/>
          <w:p>
            <w:pPr>
              <w:spacing w:after="20"/>
              <w:ind w:left="20"/>
              <w:jc w:val="both"/>
            </w:pPr>
            <w:r>
              <w:rPr>
                <w:rFonts w:ascii="Times New Roman"/>
                <w:b w:val="false"/>
                <w:i w:val="false"/>
                <w:color w:val="000000"/>
                <w:sz w:val="20"/>
              </w:rPr>
              <w:t>
 </w:t>
            </w:r>
          </w:p>
          <w:bookmarkEnd w:id="108"/>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өкілетті органдардың шешімі бойынша мұқтаж азаматтардың жекелеген топтарына әлеуметтік көмек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5 714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09"/>
          <w:p>
            <w:pPr>
              <w:spacing w:after="20"/>
              <w:ind w:left="20"/>
              <w:jc w:val="both"/>
            </w:pPr>
            <w:r>
              <w:rPr>
                <w:rFonts w:ascii="Times New Roman"/>
                <w:b w:val="false"/>
                <w:i w:val="false"/>
                <w:color w:val="000000"/>
                <w:sz w:val="20"/>
              </w:rPr>
              <w:t>
 </w:t>
            </w:r>
          </w:p>
          <w:bookmarkEnd w:id="109"/>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735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0"/>
          <w:p>
            <w:pPr>
              <w:spacing w:after="20"/>
              <w:ind w:left="20"/>
              <w:jc w:val="both"/>
            </w:pPr>
            <w:r>
              <w:rPr>
                <w:rFonts w:ascii="Times New Roman"/>
                <w:b w:val="false"/>
                <w:i w:val="false"/>
                <w:color w:val="000000"/>
                <w:sz w:val="20"/>
              </w:rPr>
              <w:t>
 </w:t>
            </w:r>
          </w:p>
          <w:bookmarkEnd w:id="110"/>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360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1"/>
          <w:p>
            <w:pPr>
              <w:spacing w:after="20"/>
              <w:ind w:left="20"/>
              <w:jc w:val="both"/>
            </w:pPr>
            <w:r>
              <w:rPr>
                <w:rFonts w:ascii="Times New Roman"/>
                <w:b w:val="false"/>
                <w:i w:val="false"/>
                <w:color w:val="000000"/>
                <w:sz w:val="20"/>
              </w:rPr>
              <w:t>
 </w:t>
            </w:r>
          </w:p>
          <w:bookmarkEnd w:id="111"/>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16 345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2"/>
          <w:p>
            <w:pPr>
              <w:spacing w:after="20"/>
              <w:ind w:left="20"/>
              <w:jc w:val="both"/>
            </w:pPr>
            <w:r>
              <w:rPr>
                <w:rFonts w:ascii="Times New Roman"/>
                <w:b w:val="false"/>
                <w:i w:val="false"/>
                <w:color w:val="000000"/>
                <w:sz w:val="20"/>
              </w:rPr>
              <w:t>
 </w:t>
            </w:r>
          </w:p>
          <w:bookmarkEnd w:id="112"/>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3 450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3"/>
          <w:p>
            <w:pPr>
              <w:spacing w:after="20"/>
              <w:ind w:left="20"/>
              <w:jc w:val="both"/>
            </w:pPr>
            <w:r>
              <w:rPr>
                <w:rFonts w:ascii="Times New Roman"/>
                <w:b w:val="false"/>
                <w:i w:val="false"/>
                <w:color w:val="000000"/>
                <w:sz w:val="20"/>
              </w:rPr>
              <w:t>
 </w:t>
            </w:r>
          </w:p>
          <w:bookmarkEnd w:id="113"/>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3 508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4"/>
          <w:p>
            <w:pPr>
              <w:spacing w:after="20"/>
              <w:ind w:left="20"/>
              <w:jc w:val="both"/>
            </w:pPr>
            <w:r>
              <w:rPr>
                <w:rFonts w:ascii="Times New Roman"/>
                <w:b w:val="false"/>
                <w:i w:val="false"/>
                <w:color w:val="000000"/>
                <w:sz w:val="20"/>
              </w:rPr>
              <w:t>
 </w:t>
            </w:r>
          </w:p>
          <w:bookmarkEnd w:id="114"/>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14 807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5"/>
          <w:p>
            <w:pPr>
              <w:spacing w:after="20"/>
              <w:ind w:left="20"/>
              <w:jc w:val="both"/>
            </w:pPr>
            <w:r>
              <w:rPr>
                <w:rFonts w:ascii="Times New Roman"/>
                <w:b w:val="false"/>
                <w:i w:val="false"/>
                <w:color w:val="000000"/>
                <w:sz w:val="20"/>
              </w:rPr>
              <w:t>
 </w:t>
            </w:r>
          </w:p>
          <w:bookmarkEnd w:id="115"/>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9 826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6"/>
          <w:p>
            <w:pPr>
              <w:spacing w:after="20"/>
              <w:ind w:left="20"/>
              <w:jc w:val="both"/>
            </w:pPr>
            <w:r>
              <w:rPr>
                <w:rFonts w:ascii="Times New Roman"/>
                <w:b w:val="false"/>
                <w:i w:val="false"/>
                <w:color w:val="000000"/>
                <w:sz w:val="20"/>
              </w:rPr>
              <w:t>
 </w:t>
            </w:r>
          </w:p>
          <w:bookmarkEnd w:id="116"/>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3 130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7"/>
          <w:p>
            <w:pPr>
              <w:spacing w:after="20"/>
              <w:ind w:left="20"/>
              <w:jc w:val="both"/>
            </w:pPr>
            <w:r>
              <w:rPr>
                <w:rFonts w:ascii="Times New Roman"/>
                <w:b w:val="false"/>
                <w:i w:val="false"/>
                <w:color w:val="000000"/>
                <w:sz w:val="20"/>
              </w:rPr>
              <w:t>
 </w:t>
            </w:r>
          </w:p>
          <w:bookmarkEnd w:id="117"/>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18"/>
          <w:p>
            <w:pPr>
              <w:spacing w:after="20"/>
              <w:ind w:left="20"/>
              <w:jc w:val="both"/>
            </w:pPr>
            <w:r>
              <w:rPr>
                <w:rFonts w:ascii="Times New Roman"/>
                <w:b w:val="false"/>
                <w:i w:val="false"/>
                <w:color w:val="000000"/>
                <w:sz w:val="20"/>
              </w:rPr>
              <w:t>
 </w:t>
            </w:r>
          </w:p>
          <w:bookmarkEnd w:id="118"/>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19"/>
          <w:p>
            <w:pPr>
              <w:spacing w:after="20"/>
              <w:ind w:left="20"/>
              <w:jc w:val="both"/>
            </w:pPr>
            <w:r>
              <w:rPr>
                <w:rFonts w:ascii="Times New Roman"/>
                <w:b w:val="false"/>
                <w:i w:val="false"/>
                <w:color w:val="000000"/>
                <w:sz w:val="20"/>
              </w:rPr>
              <w:t>
 </w:t>
            </w:r>
          </w:p>
          <w:bookmarkEnd w:id="119"/>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20"/>
          <w:p>
            <w:pPr>
              <w:spacing w:after="20"/>
              <w:ind w:left="20"/>
              <w:jc w:val="both"/>
            </w:pPr>
            <w:r>
              <w:rPr>
                <w:rFonts w:ascii="Times New Roman"/>
                <w:b w:val="false"/>
                <w:i w:val="false"/>
                <w:color w:val="000000"/>
                <w:sz w:val="20"/>
              </w:rPr>
              <w:t>
 </w:t>
            </w:r>
          </w:p>
          <w:bookmarkEnd w:id="120"/>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21"/>
          <w:p>
            <w:pPr>
              <w:spacing w:after="20"/>
              <w:ind w:left="20"/>
              <w:jc w:val="both"/>
            </w:pPr>
            <w:r>
              <w:rPr>
                <w:rFonts w:ascii="Times New Roman"/>
                <w:b w:val="false"/>
                <w:i w:val="false"/>
                <w:color w:val="000000"/>
                <w:sz w:val="20"/>
              </w:rPr>
              <w:t>
7</w:t>
            </w:r>
          </w:p>
          <w:bookmarkEnd w:id="121"/>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141 056,7</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22"/>
          <w:p>
            <w:pPr>
              <w:spacing w:after="20"/>
              <w:ind w:left="20"/>
              <w:jc w:val="both"/>
            </w:pPr>
            <w:r>
              <w:rPr>
                <w:rFonts w:ascii="Times New Roman"/>
                <w:b w:val="false"/>
                <w:i w:val="false"/>
                <w:color w:val="000000"/>
                <w:sz w:val="20"/>
              </w:rPr>
              <w:t>
 </w:t>
            </w:r>
          </w:p>
          <w:bookmarkEnd w:id="122"/>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1 821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23"/>
          <w:p>
            <w:pPr>
              <w:spacing w:after="20"/>
              <w:ind w:left="20"/>
              <w:jc w:val="both"/>
            </w:pPr>
            <w:r>
              <w:rPr>
                <w:rFonts w:ascii="Times New Roman"/>
                <w:b w:val="false"/>
                <w:i w:val="false"/>
                <w:color w:val="000000"/>
                <w:sz w:val="20"/>
              </w:rPr>
              <w:t>
 </w:t>
            </w:r>
          </w:p>
          <w:bookmarkEnd w:id="123"/>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24"/>
          <w:p>
            <w:pPr>
              <w:spacing w:after="20"/>
              <w:ind w:left="20"/>
              <w:jc w:val="both"/>
            </w:pPr>
            <w:r>
              <w:rPr>
                <w:rFonts w:ascii="Times New Roman"/>
                <w:b w:val="false"/>
                <w:i w:val="false"/>
                <w:color w:val="000000"/>
                <w:sz w:val="20"/>
              </w:rPr>
              <w:t>
 </w:t>
            </w:r>
          </w:p>
          <w:bookmarkEnd w:id="124"/>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5"/>
          <w:p>
            <w:pPr>
              <w:spacing w:after="20"/>
              <w:ind w:left="20"/>
              <w:jc w:val="both"/>
            </w:pPr>
            <w:r>
              <w:rPr>
                <w:rFonts w:ascii="Times New Roman"/>
                <w:b w:val="false"/>
                <w:i w:val="false"/>
                <w:color w:val="000000"/>
                <w:sz w:val="20"/>
              </w:rPr>
              <w:t>
 </w:t>
            </w:r>
          </w:p>
          <w:bookmarkEnd w:id="125"/>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1 310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26"/>
          <w:p>
            <w:pPr>
              <w:spacing w:after="20"/>
              <w:ind w:left="20"/>
              <w:jc w:val="both"/>
            </w:pPr>
            <w:r>
              <w:rPr>
                <w:rFonts w:ascii="Times New Roman"/>
                <w:b w:val="false"/>
                <w:i w:val="false"/>
                <w:color w:val="000000"/>
                <w:sz w:val="20"/>
              </w:rPr>
              <w:t>
 </w:t>
            </w:r>
          </w:p>
          <w:bookmarkEnd w:id="126"/>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12 763</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27"/>
          <w:p>
            <w:pPr>
              <w:spacing w:after="20"/>
              <w:ind w:left="20"/>
              <w:jc w:val="both"/>
            </w:pPr>
            <w:r>
              <w:rPr>
                <w:rFonts w:ascii="Times New Roman"/>
                <w:b w:val="false"/>
                <w:i w:val="false"/>
                <w:color w:val="000000"/>
                <w:sz w:val="20"/>
              </w:rPr>
              <w:t>
 </w:t>
            </w:r>
          </w:p>
          <w:bookmarkEnd w:id="127"/>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12 763</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28"/>
          <w:p>
            <w:pPr>
              <w:spacing w:after="20"/>
              <w:ind w:left="20"/>
              <w:jc w:val="both"/>
            </w:pPr>
            <w:r>
              <w:rPr>
                <w:rFonts w:ascii="Times New Roman"/>
                <w:b w:val="false"/>
                <w:i w:val="false"/>
                <w:color w:val="000000"/>
                <w:sz w:val="20"/>
              </w:rPr>
              <w:t>
 </w:t>
            </w:r>
          </w:p>
          <w:bookmarkEnd w:id="128"/>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126 472,7</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29"/>
          <w:p>
            <w:pPr>
              <w:spacing w:after="20"/>
              <w:ind w:left="20"/>
              <w:jc w:val="both"/>
            </w:pPr>
            <w:r>
              <w:rPr>
                <w:rFonts w:ascii="Times New Roman"/>
                <w:b w:val="false"/>
                <w:i w:val="false"/>
                <w:color w:val="000000"/>
                <w:sz w:val="20"/>
              </w:rPr>
              <w:t>
 </w:t>
            </w:r>
          </w:p>
          <w:bookmarkEnd w:id="129"/>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30"/>
          <w:p>
            <w:pPr>
              <w:spacing w:after="20"/>
              <w:ind w:left="20"/>
              <w:jc w:val="both"/>
            </w:pPr>
            <w:r>
              <w:rPr>
                <w:rFonts w:ascii="Times New Roman"/>
                <w:b w:val="false"/>
                <w:i w:val="false"/>
                <w:color w:val="000000"/>
                <w:sz w:val="20"/>
              </w:rPr>
              <w:t>
 </w:t>
            </w:r>
          </w:p>
          <w:bookmarkEnd w:id="130"/>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126 272,7</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1"/>
          <w:p>
            <w:pPr>
              <w:spacing w:after="20"/>
              <w:ind w:left="20"/>
              <w:jc w:val="both"/>
            </w:pPr>
            <w:r>
              <w:rPr>
                <w:rFonts w:ascii="Times New Roman"/>
                <w:b w:val="false"/>
                <w:i w:val="false"/>
                <w:color w:val="000000"/>
                <w:sz w:val="20"/>
              </w:rPr>
              <w:t>
8</w:t>
            </w:r>
          </w:p>
          <w:bookmarkEnd w:id="131"/>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107 297</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2"/>
          <w:p>
            <w:pPr>
              <w:spacing w:after="20"/>
              <w:ind w:left="20"/>
              <w:jc w:val="both"/>
            </w:pPr>
            <w:r>
              <w:rPr>
                <w:rFonts w:ascii="Times New Roman"/>
                <w:b w:val="false"/>
                <w:i w:val="false"/>
                <w:color w:val="000000"/>
                <w:sz w:val="20"/>
              </w:rPr>
              <w:t>
 </w:t>
            </w:r>
          </w:p>
          <w:bookmarkEnd w:id="132"/>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15 186</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3"/>
          <w:p>
            <w:pPr>
              <w:spacing w:after="20"/>
              <w:ind w:left="20"/>
              <w:jc w:val="both"/>
            </w:pPr>
            <w:r>
              <w:rPr>
                <w:rFonts w:ascii="Times New Roman"/>
                <w:b w:val="false"/>
                <w:i w:val="false"/>
                <w:color w:val="000000"/>
                <w:sz w:val="20"/>
              </w:rPr>
              <w:t>
 </w:t>
            </w:r>
          </w:p>
          <w:bookmarkEnd w:id="133"/>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15 186</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4"/>
          <w:p>
            <w:pPr>
              <w:spacing w:after="20"/>
              <w:ind w:left="20"/>
              <w:jc w:val="both"/>
            </w:pPr>
            <w:r>
              <w:rPr>
                <w:rFonts w:ascii="Times New Roman"/>
                <w:b w:val="false"/>
                <w:i w:val="false"/>
                <w:color w:val="000000"/>
                <w:sz w:val="20"/>
              </w:rPr>
              <w:t>
 </w:t>
            </w:r>
          </w:p>
          <w:bookmarkEnd w:id="134"/>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62 562</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5"/>
          <w:p>
            <w:pPr>
              <w:spacing w:after="20"/>
              <w:ind w:left="20"/>
              <w:jc w:val="both"/>
            </w:pPr>
            <w:r>
              <w:rPr>
                <w:rFonts w:ascii="Times New Roman"/>
                <w:b w:val="false"/>
                <w:i w:val="false"/>
                <w:color w:val="000000"/>
                <w:sz w:val="20"/>
              </w:rPr>
              <w:t>
 </w:t>
            </w:r>
          </w:p>
          <w:bookmarkEnd w:id="135"/>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7 414</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6"/>
          <w:p>
            <w:pPr>
              <w:spacing w:after="20"/>
              <w:ind w:left="20"/>
              <w:jc w:val="both"/>
            </w:pPr>
            <w:r>
              <w:rPr>
                <w:rFonts w:ascii="Times New Roman"/>
                <w:b w:val="false"/>
                <w:i w:val="false"/>
                <w:color w:val="000000"/>
                <w:sz w:val="20"/>
              </w:rPr>
              <w:t>
 </w:t>
            </w:r>
          </w:p>
          <w:bookmarkEnd w:id="136"/>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18 452</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37"/>
          <w:p>
            <w:pPr>
              <w:spacing w:after="20"/>
              <w:ind w:left="20"/>
              <w:jc w:val="both"/>
            </w:pPr>
            <w:r>
              <w:rPr>
                <w:rFonts w:ascii="Times New Roman"/>
                <w:b w:val="false"/>
                <w:i w:val="false"/>
                <w:color w:val="000000"/>
                <w:sz w:val="20"/>
              </w:rPr>
              <w:t>
 </w:t>
            </w:r>
          </w:p>
          <w:bookmarkEnd w:id="137"/>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32 561</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38"/>
          <w:p>
            <w:pPr>
              <w:spacing w:after="20"/>
              <w:ind w:left="20"/>
              <w:jc w:val="both"/>
            </w:pPr>
            <w:r>
              <w:rPr>
                <w:rFonts w:ascii="Times New Roman"/>
                <w:b w:val="false"/>
                <w:i w:val="false"/>
                <w:color w:val="000000"/>
                <w:sz w:val="20"/>
              </w:rPr>
              <w:t>
 </w:t>
            </w:r>
          </w:p>
          <w:bookmarkEnd w:id="138"/>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39"/>
          <w:p>
            <w:pPr>
              <w:spacing w:after="20"/>
              <w:ind w:left="20"/>
              <w:jc w:val="both"/>
            </w:pPr>
            <w:r>
              <w:rPr>
                <w:rFonts w:ascii="Times New Roman"/>
                <w:b w:val="false"/>
                <w:i w:val="false"/>
                <w:color w:val="000000"/>
                <w:sz w:val="20"/>
              </w:rPr>
              <w:t>
 </w:t>
            </w:r>
          </w:p>
          <w:bookmarkEnd w:id="139"/>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40"/>
          <w:p>
            <w:pPr>
              <w:spacing w:after="20"/>
              <w:ind w:left="20"/>
              <w:jc w:val="both"/>
            </w:pPr>
            <w:r>
              <w:rPr>
                <w:rFonts w:ascii="Times New Roman"/>
                <w:b w:val="false"/>
                <w:i w:val="false"/>
                <w:color w:val="000000"/>
                <w:sz w:val="20"/>
              </w:rPr>
              <w:t>
 </w:t>
            </w:r>
          </w:p>
          <w:bookmarkEnd w:id="140"/>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19 461</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41"/>
          <w:p>
            <w:pPr>
              <w:spacing w:after="20"/>
              <w:ind w:left="20"/>
              <w:jc w:val="both"/>
            </w:pPr>
            <w:r>
              <w:rPr>
                <w:rFonts w:ascii="Times New Roman"/>
                <w:b w:val="false"/>
                <w:i w:val="false"/>
                <w:color w:val="000000"/>
                <w:sz w:val="20"/>
              </w:rPr>
              <w:t>
 </w:t>
            </w:r>
          </w:p>
          <w:bookmarkEnd w:id="141"/>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 мемлекетті лікті нығайту және азаматтардың әлеуметтік сенімділігін қалыптастыру саласында мемлекеттік саясатты іске асыру жөніндегі қызметтер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9 326</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42"/>
          <w:p>
            <w:pPr>
              <w:spacing w:after="20"/>
              <w:ind w:left="20"/>
              <w:jc w:val="both"/>
            </w:pPr>
            <w:r>
              <w:rPr>
                <w:rFonts w:ascii="Times New Roman"/>
                <w:b w:val="false"/>
                <w:i w:val="false"/>
                <w:color w:val="000000"/>
                <w:sz w:val="20"/>
              </w:rPr>
              <w:t>
 </w:t>
            </w:r>
          </w:p>
          <w:bookmarkEnd w:id="142"/>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5 992</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43"/>
          <w:p>
            <w:pPr>
              <w:spacing w:after="20"/>
              <w:ind w:left="20"/>
              <w:jc w:val="both"/>
            </w:pPr>
            <w:r>
              <w:rPr>
                <w:rFonts w:ascii="Times New Roman"/>
                <w:b w:val="false"/>
                <w:i w:val="false"/>
                <w:color w:val="000000"/>
                <w:sz w:val="20"/>
              </w:rPr>
              <w:t>
 </w:t>
            </w:r>
          </w:p>
          <w:bookmarkEnd w:id="143"/>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4 143</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44"/>
          <w:p>
            <w:pPr>
              <w:spacing w:after="20"/>
              <w:ind w:left="20"/>
              <w:jc w:val="both"/>
            </w:pPr>
            <w:r>
              <w:rPr>
                <w:rFonts w:ascii="Times New Roman"/>
                <w:b w:val="false"/>
                <w:i w:val="false"/>
                <w:color w:val="000000"/>
                <w:sz w:val="20"/>
              </w:rPr>
              <w:t>
 </w:t>
            </w:r>
          </w:p>
          <w:bookmarkEnd w:id="144"/>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10 088</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45"/>
          <w:p>
            <w:pPr>
              <w:spacing w:after="20"/>
              <w:ind w:left="20"/>
              <w:jc w:val="both"/>
            </w:pPr>
            <w:r>
              <w:rPr>
                <w:rFonts w:ascii="Times New Roman"/>
                <w:b w:val="false"/>
                <w:i w:val="false"/>
                <w:color w:val="000000"/>
                <w:sz w:val="20"/>
              </w:rPr>
              <w:t>
 </w:t>
            </w:r>
          </w:p>
          <w:bookmarkEnd w:id="145"/>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6 251</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6"/>
          <w:p>
            <w:pPr>
              <w:spacing w:after="20"/>
              <w:ind w:left="20"/>
              <w:jc w:val="both"/>
            </w:pPr>
            <w:r>
              <w:rPr>
                <w:rFonts w:ascii="Times New Roman"/>
                <w:b w:val="false"/>
                <w:i w:val="false"/>
                <w:color w:val="000000"/>
                <w:sz w:val="20"/>
              </w:rPr>
              <w:t>
 </w:t>
            </w:r>
          </w:p>
          <w:bookmarkEnd w:id="146"/>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47"/>
          <w:p>
            <w:pPr>
              <w:spacing w:after="20"/>
              <w:ind w:left="20"/>
              <w:jc w:val="both"/>
            </w:pPr>
            <w:r>
              <w:rPr>
                <w:rFonts w:ascii="Times New Roman"/>
                <w:b w:val="false"/>
                <w:i w:val="false"/>
                <w:color w:val="000000"/>
                <w:sz w:val="20"/>
              </w:rPr>
              <w:t>
 </w:t>
            </w:r>
          </w:p>
          <w:bookmarkEnd w:id="147"/>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3 409</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48"/>
          <w:p>
            <w:pPr>
              <w:spacing w:after="20"/>
              <w:ind w:left="20"/>
              <w:jc w:val="both"/>
            </w:pPr>
            <w:r>
              <w:rPr>
                <w:rFonts w:ascii="Times New Roman"/>
                <w:b w:val="false"/>
                <w:i w:val="false"/>
                <w:color w:val="000000"/>
                <w:sz w:val="20"/>
              </w:rPr>
              <w:t>
10</w:t>
            </w:r>
          </w:p>
          <w:bookmarkEnd w:id="148"/>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76 619</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49"/>
          <w:p>
            <w:pPr>
              <w:spacing w:after="20"/>
              <w:ind w:left="20"/>
              <w:jc w:val="both"/>
            </w:pPr>
            <w:r>
              <w:rPr>
                <w:rFonts w:ascii="Times New Roman"/>
                <w:b w:val="false"/>
                <w:i w:val="false"/>
                <w:color w:val="000000"/>
                <w:sz w:val="20"/>
              </w:rPr>
              <w:t>
 </w:t>
            </w:r>
          </w:p>
          <w:bookmarkEnd w:id="149"/>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7 141</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50"/>
          <w:p>
            <w:pPr>
              <w:spacing w:after="20"/>
              <w:ind w:left="20"/>
              <w:jc w:val="both"/>
            </w:pPr>
            <w:r>
              <w:rPr>
                <w:rFonts w:ascii="Times New Roman"/>
                <w:b w:val="false"/>
                <w:i w:val="false"/>
                <w:color w:val="000000"/>
                <w:sz w:val="20"/>
              </w:rPr>
              <w:t>
 </w:t>
            </w:r>
          </w:p>
          <w:bookmarkEnd w:id="150"/>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колдау көрсету жөніндегі шараларды іске асыру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7 141</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51"/>
          <w:p>
            <w:pPr>
              <w:spacing w:after="20"/>
              <w:ind w:left="20"/>
              <w:jc w:val="both"/>
            </w:pPr>
            <w:r>
              <w:rPr>
                <w:rFonts w:ascii="Times New Roman"/>
                <w:b w:val="false"/>
                <w:i w:val="false"/>
                <w:color w:val="000000"/>
                <w:sz w:val="20"/>
              </w:rPr>
              <w:t>
 </w:t>
            </w:r>
          </w:p>
          <w:bookmarkEnd w:id="151"/>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20 007</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52"/>
          <w:p>
            <w:pPr>
              <w:spacing w:after="20"/>
              <w:ind w:left="20"/>
              <w:jc w:val="both"/>
            </w:pPr>
            <w:r>
              <w:rPr>
                <w:rFonts w:ascii="Times New Roman"/>
                <w:b w:val="false"/>
                <w:i w:val="false"/>
                <w:color w:val="000000"/>
                <w:sz w:val="20"/>
              </w:rPr>
              <w:t>
 </w:t>
            </w:r>
          </w:p>
          <w:bookmarkEnd w:id="152"/>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20 007</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53"/>
          <w:p>
            <w:pPr>
              <w:spacing w:after="20"/>
              <w:ind w:left="20"/>
              <w:jc w:val="both"/>
            </w:pPr>
            <w:r>
              <w:rPr>
                <w:rFonts w:ascii="Times New Roman"/>
                <w:b w:val="false"/>
                <w:i w:val="false"/>
                <w:color w:val="000000"/>
                <w:sz w:val="20"/>
              </w:rPr>
              <w:t>
 </w:t>
            </w:r>
          </w:p>
          <w:bookmarkEnd w:id="153"/>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8 625</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54"/>
          <w:p>
            <w:pPr>
              <w:spacing w:after="20"/>
              <w:ind w:left="20"/>
              <w:jc w:val="both"/>
            </w:pPr>
            <w:r>
              <w:rPr>
                <w:rFonts w:ascii="Times New Roman"/>
                <w:b w:val="false"/>
                <w:i w:val="false"/>
                <w:color w:val="000000"/>
                <w:sz w:val="20"/>
              </w:rPr>
              <w:t>
 </w:t>
            </w:r>
          </w:p>
          <w:bookmarkEnd w:id="154"/>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8 625</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55"/>
          <w:p>
            <w:pPr>
              <w:spacing w:after="20"/>
              <w:ind w:left="20"/>
              <w:jc w:val="both"/>
            </w:pPr>
            <w:r>
              <w:rPr>
                <w:rFonts w:ascii="Times New Roman"/>
                <w:b w:val="false"/>
                <w:i w:val="false"/>
                <w:color w:val="000000"/>
                <w:sz w:val="20"/>
              </w:rPr>
              <w:t>
 </w:t>
            </w:r>
          </w:p>
          <w:bookmarkEnd w:id="155"/>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40 846</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56"/>
          <w:p>
            <w:pPr>
              <w:spacing w:after="20"/>
              <w:ind w:left="20"/>
              <w:jc w:val="both"/>
            </w:pPr>
            <w:r>
              <w:rPr>
                <w:rFonts w:ascii="Times New Roman"/>
                <w:b w:val="false"/>
                <w:i w:val="false"/>
                <w:color w:val="000000"/>
                <w:sz w:val="20"/>
              </w:rPr>
              <w:t>
 </w:t>
            </w:r>
          </w:p>
          <w:bookmarkEnd w:id="156"/>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9 309</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57"/>
          <w:p>
            <w:pPr>
              <w:spacing w:after="20"/>
              <w:ind w:left="20"/>
              <w:jc w:val="both"/>
            </w:pPr>
            <w:r>
              <w:rPr>
                <w:rFonts w:ascii="Times New Roman"/>
                <w:b w:val="false"/>
                <w:i w:val="false"/>
                <w:color w:val="000000"/>
                <w:sz w:val="20"/>
              </w:rPr>
              <w:t>
 </w:t>
            </w:r>
          </w:p>
          <w:bookmarkEnd w:id="157"/>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58"/>
          <w:p>
            <w:pPr>
              <w:spacing w:after="20"/>
              <w:ind w:left="20"/>
              <w:jc w:val="both"/>
            </w:pPr>
            <w:r>
              <w:rPr>
                <w:rFonts w:ascii="Times New Roman"/>
                <w:b w:val="false"/>
                <w:i w:val="false"/>
                <w:color w:val="000000"/>
                <w:sz w:val="20"/>
              </w:rPr>
              <w:t>
 </w:t>
            </w:r>
          </w:p>
          <w:bookmarkEnd w:id="158"/>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Қаңғырбас иттер мен мысықтарды аулауды және жоюды ұйымдастыру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59"/>
          <w:p>
            <w:pPr>
              <w:spacing w:after="20"/>
              <w:ind w:left="20"/>
              <w:jc w:val="both"/>
            </w:pPr>
            <w:r>
              <w:rPr>
                <w:rFonts w:ascii="Times New Roman"/>
                <w:b w:val="false"/>
                <w:i w:val="false"/>
                <w:color w:val="000000"/>
                <w:sz w:val="20"/>
              </w:rPr>
              <w:t>
 </w:t>
            </w:r>
          </w:p>
          <w:bookmarkEnd w:id="159"/>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1 631</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60"/>
          <w:p>
            <w:pPr>
              <w:spacing w:after="20"/>
              <w:ind w:left="20"/>
              <w:jc w:val="both"/>
            </w:pPr>
            <w:r>
              <w:rPr>
                <w:rFonts w:ascii="Times New Roman"/>
                <w:b w:val="false"/>
                <w:i w:val="false"/>
                <w:color w:val="000000"/>
                <w:sz w:val="20"/>
              </w:rPr>
              <w:t>
 </w:t>
            </w:r>
          </w:p>
          <w:bookmarkEnd w:id="160"/>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61"/>
          <w:p>
            <w:pPr>
              <w:spacing w:after="20"/>
              <w:ind w:left="20"/>
              <w:jc w:val="both"/>
            </w:pPr>
            <w:r>
              <w:rPr>
                <w:rFonts w:ascii="Times New Roman"/>
                <w:b w:val="false"/>
                <w:i w:val="false"/>
                <w:color w:val="000000"/>
                <w:sz w:val="20"/>
              </w:rPr>
              <w:t>
 </w:t>
            </w:r>
          </w:p>
          <w:bookmarkEnd w:id="161"/>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25 883</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62"/>
          <w:p>
            <w:pPr>
              <w:spacing w:after="20"/>
              <w:ind w:left="20"/>
              <w:jc w:val="both"/>
            </w:pPr>
            <w:r>
              <w:rPr>
                <w:rFonts w:ascii="Times New Roman"/>
                <w:b w:val="false"/>
                <w:i w:val="false"/>
                <w:color w:val="000000"/>
                <w:sz w:val="20"/>
              </w:rPr>
              <w:t>
 </w:t>
            </w:r>
          </w:p>
          <w:bookmarkEnd w:id="162"/>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63"/>
          <w:p>
            <w:pPr>
              <w:spacing w:after="20"/>
              <w:ind w:left="20"/>
              <w:jc w:val="both"/>
            </w:pPr>
            <w:r>
              <w:rPr>
                <w:rFonts w:ascii="Times New Roman"/>
                <w:b w:val="false"/>
                <w:i w:val="false"/>
                <w:color w:val="000000"/>
                <w:sz w:val="20"/>
              </w:rPr>
              <w:t>
12</w:t>
            </w:r>
          </w:p>
          <w:bookmarkEnd w:id="163"/>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185 829</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64"/>
          <w:p>
            <w:pPr>
              <w:spacing w:after="20"/>
              <w:ind w:left="20"/>
              <w:jc w:val="both"/>
            </w:pPr>
            <w:r>
              <w:rPr>
                <w:rFonts w:ascii="Times New Roman"/>
                <w:b w:val="false"/>
                <w:i w:val="false"/>
                <w:color w:val="000000"/>
                <w:sz w:val="20"/>
              </w:rPr>
              <w:t>
 </w:t>
            </w:r>
          </w:p>
          <w:bookmarkEnd w:id="164"/>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4 319</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65"/>
          <w:p>
            <w:pPr>
              <w:spacing w:after="20"/>
              <w:ind w:left="20"/>
              <w:jc w:val="both"/>
            </w:pPr>
            <w:r>
              <w:rPr>
                <w:rFonts w:ascii="Times New Roman"/>
                <w:b w:val="false"/>
                <w:i w:val="false"/>
                <w:color w:val="000000"/>
                <w:sz w:val="20"/>
              </w:rPr>
              <w:t>
 </w:t>
            </w:r>
          </w:p>
          <w:bookmarkEnd w:id="165"/>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 ауылдық округтерде автомобиль жолдарының жұмыс істеуін қамтамасыз ету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4 319</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66"/>
          <w:p>
            <w:pPr>
              <w:spacing w:after="20"/>
              <w:ind w:left="20"/>
              <w:jc w:val="both"/>
            </w:pPr>
            <w:r>
              <w:rPr>
                <w:rFonts w:ascii="Times New Roman"/>
                <w:b w:val="false"/>
                <w:i w:val="false"/>
                <w:color w:val="000000"/>
                <w:sz w:val="20"/>
              </w:rPr>
              <w:t>
 </w:t>
            </w:r>
          </w:p>
          <w:bookmarkEnd w:id="166"/>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181 510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67"/>
          <w:p>
            <w:pPr>
              <w:spacing w:after="20"/>
              <w:ind w:left="20"/>
              <w:jc w:val="both"/>
            </w:pPr>
            <w:r>
              <w:rPr>
                <w:rFonts w:ascii="Times New Roman"/>
                <w:b w:val="false"/>
                <w:i w:val="false"/>
                <w:color w:val="000000"/>
                <w:sz w:val="20"/>
              </w:rPr>
              <w:t>
 </w:t>
            </w:r>
          </w:p>
          <w:bookmarkEnd w:id="167"/>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179 012</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68"/>
          <w:p>
            <w:pPr>
              <w:spacing w:after="20"/>
              <w:ind w:left="20"/>
              <w:jc w:val="both"/>
            </w:pPr>
            <w:r>
              <w:rPr>
                <w:rFonts w:ascii="Times New Roman"/>
                <w:b w:val="false"/>
                <w:i w:val="false"/>
                <w:color w:val="000000"/>
                <w:sz w:val="20"/>
              </w:rPr>
              <w:t>
 </w:t>
            </w:r>
          </w:p>
          <w:bookmarkEnd w:id="168"/>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2 498</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69"/>
          <w:p>
            <w:pPr>
              <w:spacing w:after="20"/>
              <w:ind w:left="20"/>
              <w:jc w:val="both"/>
            </w:pPr>
            <w:r>
              <w:rPr>
                <w:rFonts w:ascii="Times New Roman"/>
                <w:b w:val="false"/>
                <w:i w:val="false"/>
                <w:color w:val="000000"/>
                <w:sz w:val="20"/>
              </w:rPr>
              <w:t>
13</w:t>
            </w:r>
          </w:p>
          <w:bookmarkEnd w:id="169"/>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15 658</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70"/>
          <w:p>
            <w:pPr>
              <w:spacing w:after="20"/>
              <w:ind w:left="20"/>
              <w:jc w:val="both"/>
            </w:pPr>
            <w:r>
              <w:rPr>
                <w:rFonts w:ascii="Times New Roman"/>
                <w:b w:val="false"/>
                <w:i w:val="false"/>
                <w:color w:val="000000"/>
                <w:sz w:val="20"/>
              </w:rPr>
              <w:t>
 </w:t>
            </w:r>
          </w:p>
          <w:bookmarkEnd w:id="170"/>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71"/>
          <w:p>
            <w:pPr>
              <w:spacing w:after="20"/>
              <w:ind w:left="20"/>
              <w:jc w:val="both"/>
            </w:pPr>
            <w:r>
              <w:rPr>
                <w:rFonts w:ascii="Times New Roman"/>
                <w:b w:val="false"/>
                <w:i w:val="false"/>
                <w:color w:val="000000"/>
                <w:sz w:val="20"/>
              </w:rPr>
              <w:t>
 </w:t>
            </w:r>
          </w:p>
          <w:bookmarkEnd w:id="171"/>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72"/>
          <w:p>
            <w:pPr>
              <w:spacing w:after="20"/>
              <w:ind w:left="20"/>
              <w:jc w:val="both"/>
            </w:pPr>
            <w:r>
              <w:rPr>
                <w:rFonts w:ascii="Times New Roman"/>
                <w:b w:val="false"/>
                <w:i w:val="false"/>
                <w:color w:val="000000"/>
                <w:sz w:val="20"/>
              </w:rPr>
              <w:t>
 </w:t>
            </w:r>
          </w:p>
          <w:bookmarkEnd w:id="172"/>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73"/>
          <w:p>
            <w:pPr>
              <w:spacing w:after="20"/>
              <w:ind w:left="20"/>
              <w:jc w:val="both"/>
            </w:pPr>
            <w:r>
              <w:rPr>
                <w:rFonts w:ascii="Times New Roman"/>
                <w:b w:val="false"/>
                <w:i w:val="false"/>
                <w:color w:val="000000"/>
                <w:sz w:val="20"/>
              </w:rPr>
              <w:t>
 </w:t>
            </w:r>
          </w:p>
          <w:bookmarkEnd w:id="173"/>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74"/>
          <w:p>
            <w:pPr>
              <w:spacing w:after="20"/>
              <w:ind w:left="20"/>
              <w:jc w:val="both"/>
            </w:pPr>
            <w:r>
              <w:rPr>
                <w:rFonts w:ascii="Times New Roman"/>
                <w:b w:val="false"/>
                <w:i w:val="false"/>
                <w:color w:val="000000"/>
                <w:sz w:val="20"/>
              </w:rPr>
              <w:t>
 </w:t>
            </w:r>
          </w:p>
          <w:bookmarkEnd w:id="174"/>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4 365</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75"/>
          <w:p>
            <w:pPr>
              <w:spacing w:after="20"/>
              <w:ind w:left="20"/>
              <w:jc w:val="both"/>
            </w:pPr>
            <w:r>
              <w:rPr>
                <w:rFonts w:ascii="Times New Roman"/>
                <w:b w:val="false"/>
                <w:i w:val="false"/>
                <w:color w:val="000000"/>
                <w:sz w:val="20"/>
              </w:rPr>
              <w:t>
 </w:t>
            </w:r>
          </w:p>
          <w:bookmarkEnd w:id="175"/>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4 365</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76"/>
          <w:p>
            <w:pPr>
              <w:spacing w:after="20"/>
              <w:ind w:left="20"/>
              <w:jc w:val="both"/>
            </w:pPr>
            <w:r>
              <w:rPr>
                <w:rFonts w:ascii="Times New Roman"/>
                <w:b w:val="false"/>
                <w:i w:val="false"/>
                <w:color w:val="000000"/>
                <w:sz w:val="20"/>
              </w:rPr>
              <w:t>
 </w:t>
            </w:r>
          </w:p>
          <w:bookmarkEnd w:id="176"/>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7 739</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77"/>
          <w:p>
            <w:pPr>
              <w:spacing w:after="20"/>
              <w:ind w:left="20"/>
              <w:jc w:val="both"/>
            </w:pPr>
            <w:r>
              <w:rPr>
                <w:rFonts w:ascii="Times New Roman"/>
                <w:b w:val="false"/>
                <w:i w:val="false"/>
                <w:color w:val="000000"/>
                <w:sz w:val="20"/>
              </w:rPr>
              <w:t>
 </w:t>
            </w:r>
          </w:p>
          <w:bookmarkEnd w:id="177"/>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7 739</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78"/>
          <w:p>
            <w:pPr>
              <w:spacing w:after="20"/>
              <w:ind w:left="20"/>
              <w:jc w:val="both"/>
            </w:pPr>
            <w:r>
              <w:rPr>
                <w:rFonts w:ascii="Times New Roman"/>
                <w:b w:val="false"/>
                <w:i w:val="false"/>
                <w:color w:val="000000"/>
                <w:sz w:val="20"/>
              </w:rPr>
              <w:t>
15</w:t>
            </w:r>
          </w:p>
          <w:bookmarkEnd w:id="178"/>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16 267,7</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79"/>
          <w:p>
            <w:pPr>
              <w:spacing w:after="20"/>
              <w:ind w:left="20"/>
              <w:jc w:val="both"/>
            </w:pPr>
            <w:r>
              <w:rPr>
                <w:rFonts w:ascii="Times New Roman"/>
                <w:b w:val="false"/>
                <w:i w:val="false"/>
                <w:color w:val="000000"/>
                <w:sz w:val="20"/>
              </w:rPr>
              <w:t>
 </w:t>
            </w:r>
          </w:p>
          <w:bookmarkEnd w:id="179"/>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16 267,7</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80"/>
          <w:p>
            <w:pPr>
              <w:spacing w:after="20"/>
              <w:ind w:left="20"/>
              <w:jc w:val="both"/>
            </w:pPr>
            <w:r>
              <w:rPr>
                <w:rFonts w:ascii="Times New Roman"/>
                <w:b w:val="false"/>
                <w:i w:val="false"/>
                <w:color w:val="000000"/>
                <w:sz w:val="20"/>
              </w:rPr>
              <w:t>
 </w:t>
            </w:r>
          </w:p>
          <w:bookmarkEnd w:id="180"/>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7 939,7</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81"/>
          <w:p>
            <w:pPr>
              <w:spacing w:after="20"/>
              <w:ind w:left="20"/>
              <w:jc w:val="both"/>
            </w:pPr>
            <w:r>
              <w:rPr>
                <w:rFonts w:ascii="Times New Roman"/>
                <w:b w:val="false"/>
                <w:i w:val="false"/>
                <w:color w:val="000000"/>
                <w:sz w:val="20"/>
              </w:rPr>
              <w:t>
 </w:t>
            </w:r>
          </w:p>
          <w:bookmarkEnd w:id="181"/>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6 242</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82"/>
          <w:p>
            <w:pPr>
              <w:spacing w:after="20"/>
              <w:ind w:left="20"/>
              <w:jc w:val="both"/>
            </w:pPr>
            <w:r>
              <w:rPr>
                <w:rFonts w:ascii="Times New Roman"/>
                <w:b w:val="false"/>
                <w:i w:val="false"/>
                <w:color w:val="000000"/>
                <w:sz w:val="20"/>
              </w:rPr>
              <w:t>
 </w:t>
            </w:r>
          </w:p>
          <w:bookmarkEnd w:id="182"/>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2 086</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83"/>
          <w:p>
            <w:pPr>
              <w:spacing w:after="20"/>
              <w:ind w:left="20"/>
              <w:jc w:val="both"/>
            </w:pPr>
            <w:r>
              <w:rPr>
                <w:rFonts w:ascii="Times New Roman"/>
                <w:b w:val="false"/>
                <w:i w:val="false"/>
                <w:color w:val="000000"/>
                <w:sz w:val="20"/>
              </w:rPr>
              <w:t>
 </w:t>
            </w:r>
          </w:p>
          <w:bookmarkEnd w:id="183"/>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6 636</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84"/>
          <w:p>
            <w:pPr>
              <w:spacing w:after="20"/>
              <w:ind w:left="20"/>
              <w:jc w:val="both"/>
            </w:pPr>
            <w:r>
              <w:rPr>
                <w:rFonts w:ascii="Times New Roman"/>
                <w:b w:val="false"/>
                <w:i w:val="false"/>
                <w:color w:val="000000"/>
                <w:sz w:val="20"/>
              </w:rPr>
              <w:t>
 </w:t>
            </w:r>
          </w:p>
          <w:bookmarkEnd w:id="184"/>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17 017</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85"/>
          <w:p>
            <w:pPr>
              <w:spacing w:after="20"/>
              <w:ind w:left="20"/>
              <w:jc w:val="both"/>
            </w:pPr>
            <w:r>
              <w:rPr>
                <w:rFonts w:ascii="Times New Roman"/>
                <w:b w:val="false"/>
                <w:i w:val="false"/>
                <w:color w:val="000000"/>
                <w:sz w:val="20"/>
              </w:rPr>
              <w:t>
10</w:t>
            </w:r>
          </w:p>
          <w:bookmarkEnd w:id="185"/>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17 017</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86"/>
          <w:p>
            <w:pPr>
              <w:spacing w:after="20"/>
              <w:ind w:left="20"/>
              <w:jc w:val="both"/>
            </w:pPr>
            <w:r>
              <w:rPr>
                <w:rFonts w:ascii="Times New Roman"/>
                <w:b w:val="false"/>
                <w:i w:val="false"/>
                <w:color w:val="000000"/>
                <w:sz w:val="20"/>
              </w:rPr>
              <w:t>
 </w:t>
            </w:r>
          </w:p>
          <w:bookmarkEnd w:id="186"/>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17 017</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87"/>
          <w:p>
            <w:pPr>
              <w:spacing w:after="20"/>
              <w:ind w:left="20"/>
              <w:jc w:val="both"/>
            </w:pPr>
            <w:r>
              <w:rPr>
                <w:rFonts w:ascii="Times New Roman"/>
                <w:b w:val="false"/>
                <w:i w:val="false"/>
                <w:color w:val="000000"/>
                <w:sz w:val="20"/>
              </w:rPr>
              <w:t>
 </w:t>
            </w:r>
          </w:p>
          <w:bookmarkEnd w:id="187"/>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17 017</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88"/>
          <w:p>
            <w:pPr>
              <w:spacing w:after="20"/>
              <w:ind w:left="20"/>
              <w:jc w:val="both"/>
            </w:pPr>
            <w:r>
              <w:rPr>
                <w:rFonts w:ascii="Times New Roman"/>
                <w:b w:val="false"/>
                <w:i w:val="false"/>
                <w:color w:val="000000"/>
                <w:sz w:val="20"/>
              </w:rPr>
              <w:t>
Санаты</w:t>
            </w:r>
          </w:p>
          <w:bookmarkEnd w:id="188"/>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89"/>
          <w:p>
            <w:pPr>
              <w:spacing w:after="20"/>
              <w:ind w:left="20"/>
              <w:jc w:val="both"/>
            </w:pPr>
            <w:r>
              <w:rPr>
                <w:rFonts w:ascii="Times New Roman"/>
                <w:b w:val="false"/>
                <w:i w:val="false"/>
                <w:color w:val="000000"/>
                <w:sz w:val="20"/>
              </w:rPr>
              <w:t>
5</w:t>
            </w:r>
          </w:p>
          <w:bookmarkEnd w:id="189"/>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10 381</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90"/>
          <w:p>
            <w:pPr>
              <w:spacing w:after="20"/>
              <w:ind w:left="20"/>
              <w:jc w:val="both"/>
            </w:pPr>
            <w:r>
              <w:rPr>
                <w:rFonts w:ascii="Times New Roman"/>
                <w:b w:val="false"/>
                <w:i w:val="false"/>
                <w:color w:val="000000"/>
                <w:sz w:val="20"/>
              </w:rPr>
              <w:t>
 </w:t>
            </w:r>
          </w:p>
          <w:bookmarkEnd w:id="190"/>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10 381</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91"/>
          <w:p>
            <w:pPr>
              <w:spacing w:after="20"/>
              <w:ind w:left="20"/>
              <w:jc w:val="both"/>
            </w:pPr>
            <w:r>
              <w:rPr>
                <w:rFonts w:ascii="Times New Roman"/>
                <w:b w:val="false"/>
                <w:i w:val="false"/>
                <w:color w:val="000000"/>
                <w:sz w:val="20"/>
              </w:rPr>
              <w:t>
 </w:t>
            </w:r>
          </w:p>
          <w:bookmarkEnd w:id="191"/>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бюджеттік кредиттерді өтеу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10 381</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92"/>
          <w:p>
            <w:pPr>
              <w:spacing w:after="20"/>
              <w:ind w:left="20"/>
              <w:jc w:val="both"/>
            </w:pPr>
            <w:r>
              <w:rPr>
                <w:rFonts w:ascii="Times New Roman"/>
                <w:b w:val="false"/>
                <w:i w:val="false"/>
                <w:color w:val="000000"/>
                <w:sz w:val="20"/>
              </w:rPr>
              <w:t>
 </w:t>
            </w:r>
          </w:p>
          <w:bookmarkEnd w:id="192"/>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Қаржылық активтермен операциялар жөніндегі сальдо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93"/>
          <w:p>
            <w:pPr>
              <w:spacing w:after="20"/>
              <w:ind w:left="20"/>
              <w:jc w:val="both"/>
            </w:pPr>
            <w:r>
              <w:rPr>
                <w:rFonts w:ascii="Times New Roman"/>
                <w:b w:val="false"/>
                <w:i w:val="false"/>
                <w:color w:val="000000"/>
                <w:sz w:val="20"/>
              </w:rPr>
              <w:t>
 </w:t>
            </w:r>
          </w:p>
          <w:bookmarkEnd w:id="193"/>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активтерді сатып алу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94"/>
          <w:p>
            <w:pPr>
              <w:spacing w:after="20"/>
              <w:ind w:left="20"/>
              <w:jc w:val="both"/>
            </w:pPr>
            <w:r>
              <w:rPr>
                <w:rFonts w:ascii="Times New Roman"/>
                <w:b w:val="false"/>
                <w:i w:val="false"/>
                <w:color w:val="000000"/>
                <w:sz w:val="20"/>
              </w:rPr>
              <w:t>
Функционалдық топ</w:t>
            </w:r>
          </w:p>
          <w:bookmarkEnd w:id="194"/>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Әкімшісі</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95"/>
          <w:p>
            <w:pPr>
              <w:spacing w:after="20"/>
              <w:ind w:left="20"/>
              <w:jc w:val="both"/>
            </w:pPr>
            <w:r>
              <w:rPr>
                <w:rFonts w:ascii="Times New Roman"/>
                <w:b w:val="false"/>
                <w:i w:val="false"/>
                <w:color w:val="000000"/>
                <w:sz w:val="20"/>
              </w:rPr>
              <w:t>
13</w:t>
            </w:r>
          </w:p>
          <w:bookmarkEnd w:id="195"/>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96"/>
          <w:p>
            <w:pPr>
              <w:spacing w:after="20"/>
              <w:ind w:left="20"/>
              <w:jc w:val="both"/>
            </w:pPr>
            <w:r>
              <w:rPr>
                <w:rFonts w:ascii="Times New Roman"/>
                <w:b w:val="false"/>
                <w:i w:val="false"/>
                <w:color w:val="000000"/>
                <w:sz w:val="20"/>
              </w:rPr>
              <w:t>
 </w:t>
            </w:r>
          </w:p>
          <w:bookmarkEnd w:id="196"/>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97"/>
          <w:p>
            <w:pPr>
              <w:spacing w:after="20"/>
              <w:ind w:left="20"/>
              <w:jc w:val="both"/>
            </w:pPr>
            <w:r>
              <w:rPr>
                <w:rFonts w:ascii="Times New Roman"/>
                <w:b w:val="false"/>
                <w:i w:val="false"/>
                <w:color w:val="000000"/>
                <w:sz w:val="20"/>
              </w:rPr>
              <w:t>
 </w:t>
            </w:r>
          </w:p>
          <w:bookmarkEnd w:id="197"/>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c>
          <w:tcPr>
            <w:tcW w:w="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98"/>
          <w:p>
            <w:pPr>
              <w:spacing w:after="20"/>
              <w:ind w:left="20"/>
              <w:jc w:val="both"/>
            </w:pPr>
            <w:r>
              <w:rPr>
                <w:rFonts w:ascii="Times New Roman"/>
                <w:b w:val="false"/>
                <w:i w:val="false"/>
                <w:color w:val="000000"/>
                <w:sz w:val="20"/>
              </w:rPr>
              <w:t>
Санаты</w:t>
            </w:r>
          </w:p>
          <w:bookmarkEnd w:id="198"/>
        </w:tc>
        <w:tc>
          <w:tcPr>
            <w:tcW w:w="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4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99"/>
          <w:p>
            <w:pPr>
              <w:spacing w:after="20"/>
              <w:ind w:left="20"/>
              <w:jc w:val="both"/>
            </w:pPr>
            <w:r>
              <w:rPr>
                <w:rFonts w:ascii="Times New Roman"/>
                <w:b w:val="false"/>
                <w:i w:val="false"/>
                <w:color w:val="000000"/>
                <w:sz w:val="20"/>
              </w:rPr>
              <w:t>
 </w:t>
            </w:r>
          </w:p>
          <w:bookmarkEnd w:id="199"/>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(профицитi)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-67 095,2</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200"/>
          <w:p>
            <w:pPr>
              <w:spacing w:after="20"/>
              <w:ind w:left="20"/>
              <w:jc w:val="both"/>
            </w:pPr>
            <w:r>
              <w:rPr>
                <w:rFonts w:ascii="Times New Roman"/>
                <w:b w:val="false"/>
                <w:i w:val="false"/>
                <w:color w:val="000000"/>
                <w:sz w:val="20"/>
              </w:rPr>
              <w:t>
 </w:t>
            </w:r>
          </w:p>
          <w:bookmarkEnd w:id="200"/>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Бюджеттің тапшылығын қаржыландыру (профицитті пайдалану)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67 095,2</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201"/>
          <w:p>
            <w:pPr>
              <w:spacing w:after="20"/>
              <w:ind w:left="20"/>
              <w:jc w:val="both"/>
            </w:pPr>
            <w:r>
              <w:rPr>
                <w:rFonts w:ascii="Times New Roman"/>
                <w:b w:val="false"/>
                <w:i w:val="false"/>
                <w:color w:val="000000"/>
                <w:sz w:val="20"/>
              </w:rPr>
              <w:t>
7</w:t>
            </w:r>
          </w:p>
          <w:bookmarkEnd w:id="201"/>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17 017</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202"/>
          <w:p>
            <w:pPr>
              <w:spacing w:after="20"/>
              <w:ind w:left="20"/>
              <w:jc w:val="both"/>
            </w:pPr>
            <w:r>
              <w:rPr>
                <w:rFonts w:ascii="Times New Roman"/>
                <w:b w:val="false"/>
                <w:i w:val="false"/>
                <w:color w:val="000000"/>
                <w:sz w:val="20"/>
              </w:rPr>
              <w:t>
 </w:t>
            </w:r>
          </w:p>
          <w:bookmarkEnd w:id="202"/>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17 017</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203"/>
          <w:p>
            <w:pPr>
              <w:spacing w:after="20"/>
              <w:ind w:left="20"/>
              <w:jc w:val="both"/>
            </w:pPr>
            <w:r>
              <w:rPr>
                <w:rFonts w:ascii="Times New Roman"/>
                <w:b w:val="false"/>
                <w:i w:val="false"/>
                <w:color w:val="000000"/>
                <w:sz w:val="20"/>
              </w:rPr>
              <w:t>
 </w:t>
            </w:r>
          </w:p>
          <w:bookmarkEnd w:id="203"/>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17 017</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204"/>
          <w:p>
            <w:pPr>
              <w:spacing w:after="20"/>
              <w:ind w:left="20"/>
              <w:jc w:val="both"/>
            </w:pPr>
            <w:r>
              <w:rPr>
                <w:rFonts w:ascii="Times New Roman"/>
                <w:b w:val="false"/>
                <w:i w:val="false"/>
                <w:color w:val="000000"/>
                <w:sz w:val="20"/>
              </w:rPr>
              <w:t>
Функционалдық топ</w:t>
            </w:r>
          </w:p>
          <w:bookmarkEnd w:id="204"/>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Әкімшісі</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205"/>
          <w:p>
            <w:pPr>
              <w:spacing w:after="20"/>
              <w:ind w:left="20"/>
              <w:jc w:val="both"/>
            </w:pPr>
            <w:r>
              <w:rPr>
                <w:rFonts w:ascii="Times New Roman"/>
                <w:b w:val="false"/>
                <w:i w:val="false"/>
                <w:color w:val="000000"/>
                <w:sz w:val="20"/>
              </w:rPr>
              <w:t>
16</w:t>
            </w:r>
          </w:p>
          <w:bookmarkEnd w:id="205"/>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10 381</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206"/>
          <w:p>
            <w:pPr>
              <w:spacing w:after="20"/>
              <w:ind w:left="20"/>
              <w:jc w:val="both"/>
            </w:pPr>
            <w:r>
              <w:rPr>
                <w:rFonts w:ascii="Times New Roman"/>
                <w:b w:val="false"/>
                <w:i w:val="false"/>
                <w:color w:val="000000"/>
                <w:sz w:val="20"/>
              </w:rPr>
              <w:t>
 </w:t>
            </w:r>
          </w:p>
          <w:bookmarkEnd w:id="206"/>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10 381</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07"/>
          <w:p>
            <w:pPr>
              <w:spacing w:after="20"/>
              <w:ind w:left="20"/>
              <w:jc w:val="both"/>
            </w:pPr>
            <w:r>
              <w:rPr>
                <w:rFonts w:ascii="Times New Roman"/>
                <w:b w:val="false"/>
                <w:i w:val="false"/>
                <w:color w:val="000000"/>
                <w:sz w:val="20"/>
              </w:rPr>
              <w:t>
 </w:t>
            </w:r>
          </w:p>
          <w:bookmarkEnd w:id="207"/>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органның жоғары тұрған бюджет алдындағы борышын өтеу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10 381</w:t>
            </w:r>
          </w:p>
        </w:tc>
      </w:tr>
      <w:tr>
        <w:trPr/>
        <w:tc>
          <w:tcPr>
            <w:tcW w:w="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08"/>
          <w:p>
            <w:pPr>
              <w:spacing w:after="20"/>
              <w:ind w:left="20"/>
              <w:jc w:val="both"/>
            </w:pPr>
            <w:r>
              <w:rPr>
                <w:rFonts w:ascii="Times New Roman"/>
                <w:b w:val="false"/>
                <w:i w:val="false"/>
                <w:color w:val="000000"/>
                <w:sz w:val="20"/>
              </w:rPr>
              <w:t>
Санаты</w:t>
            </w:r>
          </w:p>
          <w:bookmarkEnd w:id="208"/>
        </w:tc>
        <w:tc>
          <w:tcPr>
            <w:tcW w:w="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4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09"/>
          <w:p>
            <w:pPr>
              <w:spacing w:after="20"/>
              <w:ind w:left="20"/>
              <w:jc w:val="both"/>
            </w:pPr>
            <w:r>
              <w:rPr>
                <w:rFonts w:ascii="Times New Roman"/>
                <w:b w:val="false"/>
                <w:i w:val="false"/>
                <w:color w:val="000000"/>
                <w:sz w:val="20"/>
              </w:rPr>
              <w:t>
8</w:t>
            </w:r>
          </w:p>
          <w:bookmarkEnd w:id="209"/>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60 459,2</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10"/>
          <w:p>
            <w:pPr>
              <w:spacing w:after="20"/>
              <w:ind w:left="20"/>
              <w:jc w:val="both"/>
            </w:pPr>
            <w:r>
              <w:rPr>
                <w:rFonts w:ascii="Times New Roman"/>
                <w:b w:val="false"/>
                <w:i w:val="false"/>
                <w:color w:val="000000"/>
                <w:sz w:val="20"/>
              </w:rPr>
              <w:t>
 </w:t>
            </w:r>
          </w:p>
          <w:bookmarkEnd w:id="210"/>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60 459,2</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11"/>
          <w:p>
            <w:pPr>
              <w:spacing w:after="20"/>
              <w:ind w:left="20"/>
              <w:jc w:val="both"/>
            </w:pPr>
            <w:r>
              <w:rPr>
                <w:rFonts w:ascii="Times New Roman"/>
                <w:b w:val="false"/>
                <w:i w:val="false"/>
                <w:color w:val="000000"/>
                <w:sz w:val="20"/>
              </w:rPr>
              <w:t>
 </w:t>
            </w:r>
          </w:p>
          <w:bookmarkEnd w:id="211"/>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60 459,2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аудандық мәслихатының 2017 жылғы 15 маусымдағы № 13/2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аудандық мәслихатының 2016 жылғы 26 желтоқсандағы № 8/1 шешіміне 5 қосымша</w:t>
            </w:r>
          </w:p>
        </w:tc>
      </w:tr>
    </w:tbl>
    <w:bookmarkStart w:name="z229" w:id="212"/>
    <w:p>
      <w:pPr>
        <w:spacing w:after="0"/>
        <w:ind w:left="0"/>
        <w:jc w:val="left"/>
      </w:pPr>
      <w:r>
        <w:rPr>
          <w:rFonts w:ascii="Times New Roman"/>
          <w:b/>
          <w:i w:val="false"/>
          <w:color w:val="000000"/>
        </w:rPr>
        <w:t xml:space="preserve"> 2017 жылға арналған Тимирязев ауданындағы ауылдық округтер бойынша бюджетінің ағымдағы бюджеттік бағдарламаларының тізбесі</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1403"/>
        <w:gridCol w:w="1403"/>
        <w:gridCol w:w="1403"/>
        <w:gridCol w:w="4361"/>
        <w:gridCol w:w="2697"/>
      </w:tblGrid>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13"/>
          <w:p>
            <w:pPr>
              <w:spacing w:after="20"/>
              <w:ind w:left="20"/>
              <w:jc w:val="both"/>
            </w:pPr>
            <w:r>
              <w:rPr>
                <w:rFonts w:ascii="Times New Roman"/>
                <w:b w:val="false"/>
                <w:i w:val="false"/>
                <w:color w:val="000000"/>
                <w:sz w:val="20"/>
              </w:rPr>
              <w:t>
Функционалдық топ</w:t>
            </w:r>
          </w:p>
          <w:bookmarkEnd w:id="213"/>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Сомаcы </w:t>
            </w:r>
            <w:r>
              <w:br/>
            </w:r>
            <w:r>
              <w:rPr>
                <w:rFonts w:ascii="Times New Roman"/>
                <w:b w:val="false"/>
                <w:i w:val="false"/>
                <w:color w:val="000000"/>
                <w:sz w:val="20"/>
              </w:rPr>
              <w:t>
(мың теңге)</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14"/>
          <w:p>
            <w:pPr>
              <w:spacing w:after="20"/>
              <w:ind w:left="20"/>
              <w:jc w:val="both"/>
            </w:pPr>
            <w:r>
              <w:rPr>
                <w:rFonts w:ascii="Times New Roman"/>
                <w:b w:val="false"/>
                <w:i w:val="false"/>
                <w:color w:val="000000"/>
                <w:sz w:val="20"/>
              </w:rPr>
              <w:t>
 </w:t>
            </w:r>
          </w:p>
          <w:bookmarkEnd w:id="214"/>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163 236</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15"/>
          <w:p>
            <w:pPr>
              <w:spacing w:after="20"/>
              <w:ind w:left="20"/>
              <w:jc w:val="both"/>
            </w:pPr>
            <w:r>
              <w:rPr>
                <w:rFonts w:ascii="Times New Roman"/>
                <w:b w:val="false"/>
                <w:i w:val="false"/>
                <w:color w:val="000000"/>
                <w:sz w:val="20"/>
              </w:rPr>
              <w:t>
1</w:t>
            </w:r>
          </w:p>
          <w:bookmarkEnd w:id="215"/>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138 157</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16"/>
          <w:p>
            <w:pPr>
              <w:spacing w:after="20"/>
              <w:ind w:left="20"/>
              <w:jc w:val="both"/>
            </w:pPr>
            <w:r>
              <w:rPr>
                <w:rFonts w:ascii="Times New Roman"/>
                <w:b w:val="false"/>
                <w:i w:val="false"/>
                <w:color w:val="000000"/>
                <w:sz w:val="20"/>
              </w:rPr>
              <w:t>
 </w:t>
            </w:r>
          </w:p>
          <w:bookmarkEnd w:id="216"/>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138 157</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17"/>
          <w:p>
            <w:pPr>
              <w:spacing w:after="20"/>
              <w:ind w:left="20"/>
              <w:jc w:val="both"/>
            </w:pPr>
            <w:r>
              <w:rPr>
                <w:rFonts w:ascii="Times New Roman"/>
                <w:b w:val="false"/>
                <w:i w:val="false"/>
                <w:color w:val="000000"/>
                <w:sz w:val="20"/>
              </w:rPr>
              <w:t>
 </w:t>
            </w:r>
          </w:p>
          <w:bookmarkEnd w:id="217"/>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137540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18"/>
          <w:p>
            <w:pPr>
              <w:spacing w:after="20"/>
              <w:ind w:left="20"/>
              <w:jc w:val="both"/>
            </w:pPr>
            <w:r>
              <w:rPr>
                <w:rFonts w:ascii="Times New Roman"/>
                <w:b w:val="false"/>
                <w:i w:val="false"/>
                <w:color w:val="000000"/>
                <w:sz w:val="20"/>
              </w:rPr>
              <w:t>
4</w:t>
            </w:r>
          </w:p>
          <w:bookmarkEnd w:id="218"/>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19"/>
          <w:p>
            <w:pPr>
              <w:spacing w:after="20"/>
              <w:ind w:left="20"/>
              <w:jc w:val="both"/>
            </w:pPr>
            <w:r>
              <w:rPr>
                <w:rFonts w:ascii="Times New Roman"/>
                <w:b w:val="false"/>
                <w:i w:val="false"/>
                <w:color w:val="000000"/>
                <w:sz w:val="20"/>
              </w:rPr>
              <w:t>
 </w:t>
            </w:r>
          </w:p>
          <w:bookmarkEnd w:id="219"/>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20"/>
          <w:p>
            <w:pPr>
              <w:spacing w:after="20"/>
              <w:ind w:left="20"/>
              <w:jc w:val="both"/>
            </w:pPr>
            <w:r>
              <w:rPr>
                <w:rFonts w:ascii="Times New Roman"/>
                <w:b w:val="false"/>
                <w:i w:val="false"/>
                <w:color w:val="000000"/>
                <w:sz w:val="20"/>
              </w:rPr>
              <w:t>
 </w:t>
            </w:r>
          </w:p>
          <w:bookmarkEnd w:id="220"/>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21"/>
          <w:p>
            <w:pPr>
              <w:spacing w:after="20"/>
              <w:ind w:left="20"/>
              <w:jc w:val="both"/>
            </w:pPr>
            <w:r>
              <w:rPr>
                <w:rFonts w:ascii="Times New Roman"/>
                <w:b w:val="false"/>
                <w:i w:val="false"/>
                <w:color w:val="000000"/>
                <w:sz w:val="20"/>
              </w:rPr>
              <w:t>
7</w:t>
            </w:r>
          </w:p>
          <w:bookmarkEnd w:id="221"/>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1 821</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22"/>
          <w:p>
            <w:pPr>
              <w:spacing w:after="20"/>
              <w:ind w:left="20"/>
              <w:jc w:val="both"/>
            </w:pPr>
            <w:r>
              <w:rPr>
                <w:rFonts w:ascii="Times New Roman"/>
                <w:b w:val="false"/>
                <w:i w:val="false"/>
                <w:color w:val="000000"/>
                <w:sz w:val="20"/>
              </w:rPr>
              <w:t>
 </w:t>
            </w:r>
          </w:p>
          <w:bookmarkEnd w:id="222"/>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1 821</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23"/>
          <w:p>
            <w:pPr>
              <w:spacing w:after="20"/>
              <w:ind w:left="20"/>
              <w:jc w:val="both"/>
            </w:pPr>
            <w:r>
              <w:rPr>
                <w:rFonts w:ascii="Times New Roman"/>
                <w:b w:val="false"/>
                <w:i w:val="false"/>
                <w:color w:val="000000"/>
                <w:sz w:val="20"/>
              </w:rPr>
              <w:t>
 </w:t>
            </w:r>
          </w:p>
          <w:bookmarkEnd w:id="223"/>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24"/>
          <w:p>
            <w:pPr>
              <w:spacing w:after="20"/>
              <w:ind w:left="20"/>
              <w:jc w:val="both"/>
            </w:pPr>
            <w:r>
              <w:rPr>
                <w:rFonts w:ascii="Times New Roman"/>
                <w:b w:val="false"/>
                <w:i w:val="false"/>
                <w:color w:val="000000"/>
                <w:sz w:val="20"/>
              </w:rPr>
              <w:t>
 </w:t>
            </w:r>
          </w:p>
          <w:bookmarkEnd w:id="224"/>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25"/>
          <w:p>
            <w:pPr>
              <w:spacing w:after="20"/>
              <w:ind w:left="20"/>
              <w:jc w:val="both"/>
            </w:pPr>
            <w:r>
              <w:rPr>
                <w:rFonts w:ascii="Times New Roman"/>
                <w:b w:val="false"/>
                <w:i w:val="false"/>
                <w:color w:val="000000"/>
                <w:sz w:val="20"/>
              </w:rPr>
              <w:t>
8</w:t>
            </w:r>
          </w:p>
          <w:bookmarkEnd w:id="225"/>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15186</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26"/>
          <w:p>
            <w:pPr>
              <w:spacing w:after="20"/>
              <w:ind w:left="20"/>
              <w:jc w:val="both"/>
            </w:pPr>
            <w:r>
              <w:rPr>
                <w:rFonts w:ascii="Times New Roman"/>
                <w:b w:val="false"/>
                <w:i w:val="false"/>
                <w:color w:val="000000"/>
                <w:sz w:val="20"/>
              </w:rPr>
              <w:t>
 </w:t>
            </w:r>
          </w:p>
          <w:bookmarkEnd w:id="226"/>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15 186</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27"/>
          <w:p>
            <w:pPr>
              <w:spacing w:after="20"/>
              <w:ind w:left="20"/>
              <w:jc w:val="both"/>
            </w:pPr>
            <w:r>
              <w:rPr>
                <w:rFonts w:ascii="Times New Roman"/>
                <w:b w:val="false"/>
                <w:i w:val="false"/>
                <w:color w:val="000000"/>
                <w:sz w:val="20"/>
              </w:rPr>
              <w:t>
 </w:t>
            </w:r>
          </w:p>
          <w:bookmarkEnd w:id="227"/>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15 186</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28"/>
          <w:p>
            <w:pPr>
              <w:spacing w:after="20"/>
              <w:ind w:left="20"/>
              <w:jc w:val="both"/>
            </w:pPr>
            <w:r>
              <w:rPr>
                <w:rFonts w:ascii="Times New Roman"/>
                <w:b w:val="false"/>
                <w:i w:val="false"/>
                <w:color w:val="000000"/>
                <w:sz w:val="20"/>
              </w:rPr>
              <w:t>
12</w:t>
            </w:r>
          </w:p>
          <w:bookmarkEnd w:id="228"/>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4 319</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29"/>
          <w:p>
            <w:pPr>
              <w:spacing w:after="20"/>
              <w:ind w:left="20"/>
              <w:jc w:val="both"/>
            </w:pPr>
            <w:r>
              <w:rPr>
                <w:rFonts w:ascii="Times New Roman"/>
                <w:b w:val="false"/>
                <w:i w:val="false"/>
                <w:color w:val="000000"/>
                <w:sz w:val="20"/>
              </w:rPr>
              <w:t>
 </w:t>
            </w:r>
          </w:p>
          <w:bookmarkEnd w:id="229"/>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4 319</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30"/>
          <w:p>
            <w:pPr>
              <w:spacing w:after="20"/>
              <w:ind w:left="20"/>
              <w:jc w:val="both"/>
            </w:pPr>
            <w:r>
              <w:rPr>
                <w:rFonts w:ascii="Times New Roman"/>
                <w:b w:val="false"/>
                <w:i w:val="false"/>
                <w:color w:val="000000"/>
                <w:sz w:val="20"/>
              </w:rPr>
              <w:t>
 </w:t>
            </w:r>
          </w:p>
          <w:bookmarkEnd w:id="230"/>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4 319</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31"/>
          <w:p>
            <w:pPr>
              <w:spacing w:after="20"/>
              <w:ind w:left="20"/>
              <w:jc w:val="both"/>
            </w:pPr>
            <w:r>
              <w:rPr>
                <w:rFonts w:ascii="Times New Roman"/>
                <w:b w:val="false"/>
                <w:i w:val="false"/>
                <w:color w:val="000000"/>
                <w:sz w:val="20"/>
              </w:rPr>
              <w:t>
13</w:t>
            </w:r>
          </w:p>
          <w:bookmarkEnd w:id="231"/>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32"/>
          <w:p>
            <w:pPr>
              <w:spacing w:after="20"/>
              <w:ind w:left="20"/>
              <w:jc w:val="both"/>
            </w:pPr>
            <w:r>
              <w:rPr>
                <w:rFonts w:ascii="Times New Roman"/>
                <w:b w:val="false"/>
                <w:i w:val="false"/>
                <w:color w:val="000000"/>
                <w:sz w:val="20"/>
              </w:rPr>
              <w:t>
 </w:t>
            </w:r>
          </w:p>
          <w:bookmarkEnd w:id="232"/>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33"/>
          <w:p>
            <w:pPr>
              <w:spacing w:after="20"/>
              <w:ind w:left="20"/>
              <w:jc w:val="both"/>
            </w:pPr>
            <w:r>
              <w:rPr>
                <w:rFonts w:ascii="Times New Roman"/>
                <w:b w:val="false"/>
                <w:i w:val="false"/>
                <w:color w:val="000000"/>
                <w:sz w:val="20"/>
              </w:rPr>
              <w:t>
 </w:t>
            </w:r>
          </w:p>
          <w:bookmarkEnd w:id="233"/>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bl>
    <w:bookmarkStart w:name="z253" w:id="234"/>
    <w:p>
      <w:pPr>
        <w:spacing w:after="0"/>
        <w:ind w:left="0"/>
        <w:jc w:val="both"/>
      </w:pPr>
      <w:r>
        <w:rPr>
          <w:rFonts w:ascii="Times New Roman"/>
          <w:b w:val="false"/>
          <w:i w:val="false"/>
          <w:color w:val="000000"/>
          <w:sz w:val="28"/>
        </w:rPr>
        <w:t>
      кестенің жалғасы</w:t>
      </w:r>
    </w:p>
    <w:bookmarkEnd w:id="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4"/>
        <w:gridCol w:w="1468"/>
        <w:gridCol w:w="1468"/>
        <w:gridCol w:w="1468"/>
        <w:gridCol w:w="1469"/>
        <w:gridCol w:w="1744"/>
        <w:gridCol w:w="1469"/>
        <w:gridCol w:w="1470"/>
      </w:tblGrid>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35"/>
          <w:p>
            <w:pPr>
              <w:spacing w:after="20"/>
              <w:ind w:left="20"/>
              <w:jc w:val="both"/>
            </w:pPr>
            <w:r>
              <w:rPr>
                <w:rFonts w:ascii="Times New Roman"/>
                <w:b w:val="false"/>
                <w:i w:val="false"/>
                <w:color w:val="000000"/>
                <w:sz w:val="20"/>
              </w:rPr>
              <w:t>
Ақсуат ауылдық округі</w:t>
            </w:r>
          </w:p>
          <w:bookmarkEnd w:id="235"/>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Белоградов ауылдық округі</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Дзержинский ауылдық округі</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Докучаев ауылдық округі</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 ауылдық округі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Интернационал ауылдық округі</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ауылдық округі</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 ауылдық округі</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36"/>
          <w:p>
            <w:pPr>
              <w:spacing w:after="20"/>
              <w:ind w:left="20"/>
              <w:jc w:val="both"/>
            </w:pPr>
            <w:r>
              <w:rPr>
                <w:rFonts w:ascii="Times New Roman"/>
                <w:b w:val="false"/>
                <w:i w:val="false"/>
                <w:color w:val="000000"/>
                <w:sz w:val="20"/>
              </w:rPr>
              <w:t>
10 500</w:t>
            </w:r>
          </w:p>
          <w:bookmarkEnd w:id="236"/>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8 002</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7 389</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9 014</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9 881</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10 683</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5 753</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8 171</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37"/>
          <w:p>
            <w:pPr>
              <w:spacing w:after="20"/>
              <w:ind w:left="20"/>
              <w:jc w:val="both"/>
            </w:pPr>
            <w:r>
              <w:rPr>
                <w:rFonts w:ascii="Times New Roman"/>
                <w:b w:val="false"/>
                <w:i w:val="false"/>
                <w:color w:val="000000"/>
                <w:sz w:val="20"/>
              </w:rPr>
              <w:t>
10 500</w:t>
            </w:r>
          </w:p>
          <w:bookmarkEnd w:id="237"/>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8 002</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7 389</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9 781</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5 753</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8171</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38"/>
          <w:p>
            <w:pPr>
              <w:spacing w:after="20"/>
              <w:ind w:left="20"/>
              <w:jc w:val="both"/>
            </w:pPr>
            <w:r>
              <w:rPr>
                <w:rFonts w:ascii="Times New Roman"/>
                <w:b w:val="false"/>
                <w:i w:val="false"/>
                <w:color w:val="000000"/>
                <w:sz w:val="20"/>
              </w:rPr>
              <w:t>
10000</w:t>
            </w:r>
          </w:p>
          <w:bookmarkEnd w:id="238"/>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8002</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7389</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9781</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5753</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8171</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39"/>
          <w:p>
            <w:pPr>
              <w:spacing w:after="20"/>
              <w:ind w:left="20"/>
              <w:jc w:val="both"/>
            </w:pPr>
            <w:r>
              <w:rPr>
                <w:rFonts w:ascii="Times New Roman"/>
                <w:b w:val="false"/>
                <w:i w:val="false"/>
                <w:color w:val="000000"/>
                <w:sz w:val="20"/>
              </w:rPr>
              <w:t>
9860</w:t>
            </w:r>
          </w:p>
          <w:bookmarkEnd w:id="239"/>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8002</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7389</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9781</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5753</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8171</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40"/>
          <w:p>
            <w:pPr>
              <w:spacing w:after="20"/>
              <w:ind w:left="20"/>
              <w:jc w:val="both"/>
            </w:pPr>
            <w:r>
              <w:rPr>
                <w:rFonts w:ascii="Times New Roman"/>
                <w:b w:val="false"/>
                <w:i w:val="false"/>
                <w:color w:val="000000"/>
                <w:sz w:val="20"/>
              </w:rPr>
              <w:t>
140</w:t>
            </w:r>
          </w:p>
          <w:bookmarkEnd w:id="240"/>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41"/>
          <w:p>
            <w:pPr>
              <w:spacing w:after="20"/>
              <w:ind w:left="20"/>
              <w:jc w:val="both"/>
            </w:pPr>
            <w:r>
              <w:rPr>
                <w:rFonts w:ascii="Times New Roman"/>
                <w:b w:val="false"/>
                <w:i w:val="false"/>
                <w:color w:val="000000"/>
                <w:sz w:val="20"/>
              </w:rPr>
              <w:t>
 </w:t>
            </w:r>
          </w:p>
          <w:bookmarkEnd w:id="241"/>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42"/>
          <w:p>
            <w:pPr>
              <w:spacing w:after="20"/>
              <w:ind w:left="20"/>
              <w:jc w:val="both"/>
            </w:pPr>
            <w:r>
              <w:rPr>
                <w:rFonts w:ascii="Times New Roman"/>
                <w:b w:val="false"/>
                <w:i w:val="false"/>
                <w:color w:val="000000"/>
                <w:sz w:val="20"/>
              </w:rPr>
              <w:t>
 </w:t>
            </w:r>
          </w:p>
          <w:bookmarkEnd w:id="242"/>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43"/>
          <w:p>
            <w:pPr>
              <w:spacing w:after="20"/>
              <w:ind w:left="20"/>
              <w:jc w:val="both"/>
            </w:pPr>
            <w:r>
              <w:rPr>
                <w:rFonts w:ascii="Times New Roman"/>
                <w:b w:val="false"/>
                <w:i w:val="false"/>
                <w:color w:val="000000"/>
                <w:sz w:val="20"/>
              </w:rPr>
              <w:t>
 </w:t>
            </w:r>
          </w:p>
          <w:bookmarkEnd w:id="243"/>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44"/>
          <w:p>
            <w:pPr>
              <w:spacing w:after="20"/>
              <w:ind w:left="20"/>
              <w:jc w:val="both"/>
            </w:pPr>
            <w:r>
              <w:rPr>
                <w:rFonts w:ascii="Times New Roman"/>
                <w:b w:val="false"/>
                <w:i w:val="false"/>
                <w:color w:val="000000"/>
                <w:sz w:val="20"/>
              </w:rPr>
              <w:t>
 </w:t>
            </w:r>
          </w:p>
          <w:bookmarkEnd w:id="244"/>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45"/>
          <w:p>
            <w:pPr>
              <w:spacing w:after="20"/>
              <w:ind w:left="20"/>
              <w:jc w:val="both"/>
            </w:pPr>
            <w:r>
              <w:rPr>
                <w:rFonts w:ascii="Times New Roman"/>
                <w:b w:val="false"/>
                <w:i w:val="false"/>
                <w:color w:val="000000"/>
                <w:sz w:val="20"/>
              </w:rPr>
              <w:t>
 </w:t>
            </w:r>
          </w:p>
          <w:bookmarkEnd w:id="245"/>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46"/>
          <w:p>
            <w:pPr>
              <w:spacing w:after="20"/>
              <w:ind w:left="20"/>
              <w:jc w:val="both"/>
            </w:pPr>
            <w:r>
              <w:rPr>
                <w:rFonts w:ascii="Times New Roman"/>
                <w:b w:val="false"/>
                <w:i w:val="false"/>
                <w:color w:val="000000"/>
                <w:sz w:val="20"/>
              </w:rPr>
              <w:t>
 </w:t>
            </w:r>
          </w:p>
          <w:bookmarkEnd w:id="246"/>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47"/>
          <w:p>
            <w:pPr>
              <w:spacing w:after="20"/>
              <w:ind w:left="20"/>
              <w:jc w:val="both"/>
            </w:pPr>
            <w:r>
              <w:rPr>
                <w:rFonts w:ascii="Times New Roman"/>
                <w:b w:val="false"/>
                <w:i w:val="false"/>
                <w:color w:val="000000"/>
                <w:sz w:val="20"/>
              </w:rPr>
              <w:t>
 </w:t>
            </w:r>
          </w:p>
          <w:bookmarkEnd w:id="247"/>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48"/>
          <w:p>
            <w:pPr>
              <w:spacing w:after="20"/>
              <w:ind w:left="20"/>
              <w:jc w:val="both"/>
            </w:pPr>
            <w:r>
              <w:rPr>
                <w:rFonts w:ascii="Times New Roman"/>
                <w:b w:val="false"/>
                <w:i w:val="false"/>
                <w:color w:val="000000"/>
                <w:sz w:val="20"/>
              </w:rPr>
              <w:t>
 </w:t>
            </w:r>
          </w:p>
          <w:bookmarkEnd w:id="248"/>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49"/>
          <w:p>
            <w:pPr>
              <w:spacing w:after="20"/>
              <w:ind w:left="20"/>
              <w:jc w:val="both"/>
            </w:pPr>
            <w:r>
              <w:rPr>
                <w:rFonts w:ascii="Times New Roman"/>
                <w:b w:val="false"/>
                <w:i w:val="false"/>
                <w:color w:val="000000"/>
                <w:sz w:val="20"/>
              </w:rPr>
              <w:t>
 </w:t>
            </w:r>
          </w:p>
          <w:bookmarkEnd w:id="249"/>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50"/>
          <w:p>
            <w:pPr>
              <w:spacing w:after="20"/>
              <w:ind w:left="20"/>
              <w:jc w:val="both"/>
            </w:pPr>
            <w:r>
              <w:rPr>
                <w:rFonts w:ascii="Times New Roman"/>
                <w:b w:val="false"/>
                <w:i w:val="false"/>
                <w:color w:val="000000"/>
                <w:sz w:val="20"/>
              </w:rPr>
              <w:t>
 </w:t>
            </w:r>
          </w:p>
          <w:bookmarkEnd w:id="250"/>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51"/>
          <w:p>
            <w:pPr>
              <w:spacing w:after="20"/>
              <w:ind w:left="20"/>
              <w:jc w:val="both"/>
            </w:pPr>
            <w:r>
              <w:rPr>
                <w:rFonts w:ascii="Times New Roman"/>
                <w:b w:val="false"/>
                <w:i w:val="false"/>
                <w:color w:val="000000"/>
                <w:sz w:val="20"/>
              </w:rPr>
              <w:t>
 </w:t>
            </w:r>
          </w:p>
          <w:bookmarkEnd w:id="251"/>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52"/>
          <w:p>
            <w:pPr>
              <w:spacing w:after="20"/>
              <w:ind w:left="20"/>
              <w:jc w:val="both"/>
            </w:pPr>
            <w:r>
              <w:rPr>
                <w:rFonts w:ascii="Times New Roman"/>
                <w:b w:val="false"/>
                <w:i w:val="false"/>
                <w:color w:val="000000"/>
                <w:sz w:val="20"/>
              </w:rPr>
              <w:t>
 </w:t>
            </w:r>
          </w:p>
          <w:bookmarkEnd w:id="252"/>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53"/>
          <w:p>
            <w:pPr>
              <w:spacing w:after="20"/>
              <w:ind w:left="20"/>
              <w:jc w:val="both"/>
            </w:pPr>
            <w:r>
              <w:rPr>
                <w:rFonts w:ascii="Times New Roman"/>
                <w:b w:val="false"/>
                <w:i w:val="false"/>
                <w:color w:val="000000"/>
                <w:sz w:val="20"/>
              </w:rPr>
              <w:t>
 </w:t>
            </w:r>
          </w:p>
          <w:bookmarkEnd w:id="253"/>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54"/>
          <w:p>
            <w:pPr>
              <w:spacing w:after="20"/>
              <w:ind w:left="20"/>
              <w:jc w:val="both"/>
            </w:pPr>
            <w:r>
              <w:rPr>
                <w:rFonts w:ascii="Times New Roman"/>
                <w:b w:val="false"/>
                <w:i w:val="false"/>
                <w:color w:val="000000"/>
                <w:sz w:val="20"/>
              </w:rPr>
              <w:t>
500</w:t>
            </w:r>
          </w:p>
          <w:bookmarkEnd w:id="254"/>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55"/>
          <w:p>
            <w:pPr>
              <w:spacing w:after="20"/>
              <w:ind w:left="20"/>
              <w:jc w:val="both"/>
            </w:pPr>
            <w:r>
              <w:rPr>
                <w:rFonts w:ascii="Times New Roman"/>
                <w:b w:val="false"/>
                <w:i w:val="false"/>
                <w:color w:val="000000"/>
                <w:sz w:val="20"/>
              </w:rPr>
              <w:t>
500</w:t>
            </w:r>
          </w:p>
          <w:bookmarkEnd w:id="255"/>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56"/>
          <w:p>
            <w:pPr>
              <w:spacing w:after="20"/>
              <w:ind w:left="20"/>
              <w:jc w:val="both"/>
            </w:pPr>
            <w:r>
              <w:rPr>
                <w:rFonts w:ascii="Times New Roman"/>
                <w:b w:val="false"/>
                <w:i w:val="false"/>
                <w:color w:val="000000"/>
                <w:sz w:val="20"/>
              </w:rPr>
              <w:t>
500</w:t>
            </w:r>
          </w:p>
          <w:bookmarkEnd w:id="256"/>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7" w:id="257"/>
    <w:p>
      <w:pPr>
        <w:spacing w:after="0"/>
        <w:ind w:left="0"/>
        <w:jc w:val="both"/>
      </w:pPr>
      <w:r>
        <w:rPr>
          <w:rFonts w:ascii="Times New Roman"/>
          <w:b w:val="false"/>
          <w:i w:val="false"/>
          <w:color w:val="000000"/>
          <w:sz w:val="28"/>
        </w:rPr>
        <w:t>
      кестенің жалғасы</w:t>
      </w:r>
    </w:p>
    <w:bookmarkEnd w:id="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9"/>
        <w:gridCol w:w="1669"/>
        <w:gridCol w:w="1405"/>
        <w:gridCol w:w="1405"/>
        <w:gridCol w:w="1406"/>
        <w:gridCol w:w="1669"/>
        <w:gridCol w:w="1670"/>
        <w:gridCol w:w="1407"/>
      </w:tblGrid>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58"/>
          <w:p>
            <w:pPr>
              <w:spacing w:after="20"/>
              <w:ind w:left="20"/>
              <w:jc w:val="both"/>
            </w:pPr>
            <w:r>
              <w:rPr>
                <w:rFonts w:ascii="Times New Roman"/>
                <w:b w:val="false"/>
                <w:i w:val="false"/>
                <w:color w:val="000000"/>
                <w:sz w:val="20"/>
              </w:rPr>
              <w:t>
Ленин ауылдық округі</w:t>
            </w:r>
          </w:p>
          <w:bookmarkEnd w:id="258"/>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 ауылдық округі</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Москворецкий ауылдық округі</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Ақжан ауылдық округі</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Құртай ауылдық округі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ауылдық округі</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Хмельницкий ауылдық округі</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Целинный ауылдық округі</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59"/>
          <w:p>
            <w:pPr>
              <w:spacing w:after="20"/>
              <w:ind w:left="20"/>
              <w:jc w:val="both"/>
            </w:pPr>
            <w:r>
              <w:rPr>
                <w:rFonts w:ascii="Times New Roman"/>
                <w:b w:val="false"/>
                <w:i w:val="false"/>
                <w:color w:val="000000"/>
                <w:sz w:val="20"/>
              </w:rPr>
              <w:t>
10 115</w:t>
            </w:r>
          </w:p>
          <w:bookmarkEnd w:id="259"/>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7 434</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9 343</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24 823</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13 945</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7 893</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60"/>
          <w:p>
            <w:pPr>
              <w:spacing w:after="20"/>
              <w:ind w:left="20"/>
              <w:jc w:val="both"/>
            </w:pPr>
            <w:r>
              <w:rPr>
                <w:rFonts w:ascii="Times New Roman"/>
                <w:b w:val="false"/>
                <w:i w:val="false"/>
                <w:color w:val="000000"/>
                <w:sz w:val="20"/>
              </w:rPr>
              <w:t>
8 353</w:t>
            </w:r>
          </w:p>
          <w:bookmarkEnd w:id="260"/>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10 021</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7 223</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7 409</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8 243</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8 615</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6 708</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61"/>
          <w:p>
            <w:pPr>
              <w:spacing w:after="20"/>
              <w:ind w:left="20"/>
              <w:jc w:val="both"/>
            </w:pPr>
            <w:r>
              <w:rPr>
                <w:rFonts w:ascii="Times New Roman"/>
                <w:b w:val="false"/>
                <w:i w:val="false"/>
                <w:color w:val="000000"/>
                <w:sz w:val="20"/>
              </w:rPr>
              <w:t>
8353</w:t>
            </w:r>
          </w:p>
          <w:bookmarkEnd w:id="261"/>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10021</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7223</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8243</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8615</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6708</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62"/>
          <w:p>
            <w:pPr>
              <w:spacing w:after="20"/>
              <w:ind w:left="20"/>
              <w:jc w:val="both"/>
            </w:pPr>
            <w:r>
              <w:rPr>
                <w:rFonts w:ascii="Times New Roman"/>
                <w:b w:val="false"/>
                <w:i w:val="false"/>
                <w:color w:val="000000"/>
                <w:sz w:val="20"/>
              </w:rPr>
              <w:t>
8353</w:t>
            </w:r>
          </w:p>
          <w:bookmarkEnd w:id="262"/>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10021</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7223</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8615</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6708</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63"/>
          <w:p>
            <w:pPr>
              <w:spacing w:after="20"/>
              <w:ind w:left="20"/>
              <w:jc w:val="both"/>
            </w:pPr>
            <w:r>
              <w:rPr>
                <w:rFonts w:ascii="Times New Roman"/>
                <w:b w:val="false"/>
                <w:i w:val="false"/>
                <w:color w:val="000000"/>
                <w:sz w:val="20"/>
              </w:rPr>
              <w:t>
1462</w:t>
            </w:r>
          </w:p>
          <w:bookmarkEnd w:id="263"/>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64"/>
          <w:p>
            <w:pPr>
              <w:spacing w:after="20"/>
              <w:ind w:left="20"/>
              <w:jc w:val="both"/>
            </w:pPr>
            <w:r>
              <w:rPr>
                <w:rFonts w:ascii="Times New Roman"/>
                <w:b w:val="false"/>
                <w:i w:val="false"/>
                <w:color w:val="000000"/>
                <w:sz w:val="20"/>
              </w:rPr>
              <w:t>
1462</w:t>
            </w:r>
          </w:p>
          <w:bookmarkEnd w:id="264"/>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65"/>
          <w:p>
            <w:pPr>
              <w:spacing w:after="20"/>
              <w:ind w:left="20"/>
              <w:jc w:val="both"/>
            </w:pPr>
            <w:r>
              <w:rPr>
                <w:rFonts w:ascii="Times New Roman"/>
                <w:b w:val="false"/>
                <w:i w:val="false"/>
                <w:color w:val="000000"/>
                <w:sz w:val="20"/>
              </w:rPr>
              <w:t>
1462</w:t>
            </w:r>
          </w:p>
          <w:bookmarkEnd w:id="265"/>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4319</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4319</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4319</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66"/>
          <w:p>
            <w:pPr>
              <w:spacing w:after="20"/>
              <w:ind w:left="20"/>
              <w:jc w:val="both"/>
            </w:pPr>
            <w:r>
              <w:rPr>
                <w:rFonts w:ascii="Times New Roman"/>
                <w:b w:val="false"/>
                <w:i w:val="false"/>
                <w:color w:val="000000"/>
                <w:sz w:val="20"/>
              </w:rPr>
              <w:t>
300</w:t>
            </w:r>
          </w:p>
          <w:bookmarkEnd w:id="266"/>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67"/>
          <w:p>
            <w:pPr>
              <w:spacing w:after="20"/>
              <w:ind w:left="20"/>
              <w:jc w:val="both"/>
            </w:pPr>
            <w:r>
              <w:rPr>
                <w:rFonts w:ascii="Times New Roman"/>
                <w:b w:val="false"/>
                <w:i w:val="false"/>
                <w:color w:val="000000"/>
                <w:sz w:val="20"/>
              </w:rPr>
              <w:t>
300</w:t>
            </w:r>
          </w:p>
          <w:bookmarkEnd w:id="267"/>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68"/>
          <w:p>
            <w:pPr>
              <w:spacing w:after="20"/>
              <w:ind w:left="20"/>
              <w:jc w:val="both"/>
            </w:pPr>
            <w:r>
              <w:rPr>
                <w:rFonts w:ascii="Times New Roman"/>
                <w:b w:val="false"/>
                <w:i w:val="false"/>
                <w:color w:val="000000"/>
                <w:sz w:val="20"/>
              </w:rPr>
              <w:t>
300</w:t>
            </w:r>
          </w:p>
          <w:bookmarkEnd w:id="268"/>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аудандық мәслихатының 2017 жылғы 15 маусымдағы № 13/2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аудандық мәслихатының 2016 жылғы 26 желтоқсандағы № 8/1 шешіміне 8 қосымша</w:t>
            </w:r>
          </w:p>
        </w:tc>
      </w:tr>
    </w:tbl>
    <w:bookmarkStart w:name="z303" w:id="269"/>
    <w:p>
      <w:pPr>
        <w:spacing w:after="0"/>
        <w:ind w:left="0"/>
        <w:jc w:val="left"/>
      </w:pPr>
      <w:r>
        <w:rPr>
          <w:rFonts w:ascii="Times New Roman"/>
          <w:b/>
          <w:i w:val="false"/>
          <w:color w:val="000000"/>
        </w:rPr>
        <w:t xml:space="preserve"> 2017 жылға арналған 451-007-000 бағдарламасы бойынша "Жергілікті өкілетті органдардың шешімдері бойынша мұқтаж азаматтардың жекелеген топтарына әлеуметтік көмек" жергілікті өкілетті органдар шешімі бойынша жекелеген санаттағы мұқтаж азаматтарға төлем тізбесі</w:t>
      </w:r>
    </w:p>
    <w:bookmarkEnd w:id="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11123"/>
        <w:gridCol w:w="744"/>
      </w:tblGrid>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70"/>
          <w:p>
            <w:pPr>
              <w:spacing w:after="20"/>
              <w:ind w:left="20"/>
              <w:jc w:val="both"/>
            </w:pPr>
            <w:r>
              <w:rPr>
                <w:rFonts w:ascii="Times New Roman"/>
                <w:b w:val="false"/>
                <w:i w:val="false"/>
                <w:color w:val="000000"/>
                <w:sz w:val="20"/>
              </w:rPr>
              <w:t>
№ р/н</w:t>
            </w:r>
          </w:p>
          <w:bookmarkEnd w:id="270"/>
        </w:tc>
        <w:tc>
          <w:tcPr>
            <w:tcW w:w="1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Төлемдер түрлері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71"/>
          <w:p>
            <w:pPr>
              <w:spacing w:after="20"/>
              <w:ind w:left="20"/>
              <w:jc w:val="both"/>
            </w:pPr>
            <w:r>
              <w:rPr>
                <w:rFonts w:ascii="Times New Roman"/>
                <w:b w:val="false"/>
                <w:i w:val="false"/>
                <w:color w:val="000000"/>
                <w:sz w:val="20"/>
              </w:rPr>
              <w:t>
1</w:t>
            </w:r>
          </w:p>
          <w:bookmarkEnd w:id="271"/>
        </w:tc>
        <w:tc>
          <w:tcPr>
            <w:tcW w:w="1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зілзала немесе өрт салдарынан азаматқа (отбасына) не оның мүлкіне залал келтіру</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72"/>
          <w:p>
            <w:pPr>
              <w:spacing w:after="20"/>
              <w:ind w:left="20"/>
              <w:jc w:val="both"/>
            </w:pPr>
            <w:r>
              <w:rPr>
                <w:rFonts w:ascii="Times New Roman"/>
                <w:b w:val="false"/>
                <w:i w:val="false"/>
                <w:color w:val="000000"/>
                <w:sz w:val="20"/>
              </w:rPr>
              <w:t>
2</w:t>
            </w:r>
          </w:p>
          <w:bookmarkEnd w:id="272"/>
        </w:tc>
        <w:tc>
          <w:tcPr>
            <w:tcW w:w="1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 Отан соғысының қатысушылары мен мүгедектері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73"/>
          <w:p>
            <w:pPr>
              <w:spacing w:after="20"/>
              <w:ind w:left="20"/>
              <w:jc w:val="both"/>
            </w:pPr>
            <w:r>
              <w:rPr>
                <w:rFonts w:ascii="Times New Roman"/>
                <w:b w:val="false"/>
                <w:i w:val="false"/>
                <w:color w:val="000000"/>
                <w:sz w:val="20"/>
              </w:rPr>
              <w:t>
3</w:t>
            </w:r>
          </w:p>
          <w:bookmarkEnd w:id="273"/>
        </w:tc>
        <w:tc>
          <w:tcPr>
            <w:tcW w:w="1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74"/>
          <w:p>
            <w:pPr>
              <w:spacing w:after="20"/>
              <w:ind w:left="20"/>
              <w:jc w:val="both"/>
            </w:pPr>
            <w:r>
              <w:rPr>
                <w:rFonts w:ascii="Times New Roman"/>
                <w:b w:val="false"/>
                <w:i w:val="false"/>
                <w:color w:val="000000"/>
                <w:sz w:val="20"/>
              </w:rPr>
              <w:t>
4</w:t>
            </w:r>
          </w:p>
          <w:bookmarkEnd w:id="274"/>
        </w:tc>
        <w:tc>
          <w:tcPr>
            <w:tcW w:w="1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соғыс мүгедектерiнiң және соларға теңестiрiлген мүгедектердiң әйелдерi (күйеулерi), сондай-ақ қайтыс болған соғысқа қатысушылардың, партизандардың, астыртын күрес жүргiзген адамдардың, "Ленинградты қорғағаны үшiн" медалiмен және "Қоршаудағы Ленинград тұрғыны" белгiсiмен наградталған, жалпы ауруға шалдығудың, еңбек ету кезiнде зақым алуының нәтижесiнде және басқа себептерге (құқыққа қайшы келетiндерiнен басқаларына) байланысты мүгедек деп танылған азаматтардың екiншi рет некеге тұрмаған әйелдерi (күйеулерi)</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75"/>
          <w:p>
            <w:pPr>
              <w:spacing w:after="20"/>
              <w:ind w:left="20"/>
              <w:jc w:val="both"/>
            </w:pPr>
            <w:r>
              <w:rPr>
                <w:rFonts w:ascii="Times New Roman"/>
                <w:b w:val="false"/>
                <w:i w:val="false"/>
                <w:color w:val="000000"/>
                <w:sz w:val="20"/>
              </w:rPr>
              <w:t>
5</w:t>
            </w:r>
          </w:p>
          <w:bookmarkEnd w:id="275"/>
        </w:tc>
        <w:tc>
          <w:tcPr>
            <w:tcW w:w="1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жылдарында тылдағы қажырлы еңбегі және мінсіз әскери қызметі үшін бұрынғы Кеңестік Социалистік Республикалар Одағының ордендерімен және медальдарымен марапатталған адамдар</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76"/>
          <w:p>
            <w:pPr>
              <w:spacing w:after="20"/>
              <w:ind w:left="20"/>
              <w:jc w:val="both"/>
            </w:pPr>
            <w:r>
              <w:rPr>
                <w:rFonts w:ascii="Times New Roman"/>
                <w:b w:val="false"/>
                <w:i w:val="false"/>
                <w:color w:val="000000"/>
                <w:sz w:val="20"/>
              </w:rPr>
              <w:t>
6</w:t>
            </w:r>
          </w:p>
          <w:bookmarkEnd w:id="276"/>
        </w:tc>
        <w:tc>
          <w:tcPr>
            <w:tcW w:w="1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 Армиясының, Әскери-Теңіз флотының, Мемлекеттік қауіпсіздік комитетінің әскери қызметшілері, бұрынғы Кеңестік Социалистік Республикалар Одағы үкімет органдарының шешімдеріне сәйкес басқа мемлекеттер аумағында жауынгерлік әрекеттерге қатысқан бұрынғы Кеңестік Социалистік Республикалар Одағы Ішкі істер министрлігінің қатардағы және басқарушы құрамының адамдары (әскери мамандар мен кеңесшілерді қоса есептегенде); жаттығу жиындарына шақырылып, ұрыс қимылдары жүрiп жатқан кезде Ауғанстанға жiберiлген әскери мiндеттiлер; ұрыс қимылдары жүрiп жатқан осы елге жүк жеткізу үшін Ауғанстанға жіберілген автомобиль батальондарының әскери қызметшілері; бұрынғы Кеңестік Социалистік Республикалар Одағының аумағынан Ауғанстанға жауынгерлiк тапсырмаларды орындау үшiн ұшулар жасаған ұшу құрамының әскери қызметшiлерi; Ауғанстандағы кеңес әскери құрамына қызмет көрсеткен жараланған, контузия алған немесе зақымданған, яки ұрыс қимылдарын қамтамасыз етуге қатысқаны үшін бұрынғы Кеңестік Социалистік Республикалар Одағының ордендерімен және медальдарымен марапатталған жұмысшылар мен қызметшілер</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77"/>
          <w:p>
            <w:pPr>
              <w:spacing w:after="20"/>
              <w:ind w:left="20"/>
              <w:jc w:val="both"/>
            </w:pPr>
            <w:r>
              <w:rPr>
                <w:rFonts w:ascii="Times New Roman"/>
                <w:b w:val="false"/>
                <w:i w:val="false"/>
                <w:color w:val="000000"/>
                <w:sz w:val="20"/>
              </w:rPr>
              <w:t>
7</w:t>
            </w:r>
          </w:p>
          <w:bookmarkEnd w:id="277"/>
        </w:tc>
        <w:tc>
          <w:tcPr>
            <w:tcW w:w="1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Бейбiт уақытта әскери қызметiн өткеру кезiнде қаза тапқан (қайтыс болған) әскери қызметкерлердiң отбасы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78"/>
          <w:p>
            <w:pPr>
              <w:spacing w:after="20"/>
              <w:ind w:left="20"/>
              <w:jc w:val="both"/>
            </w:pPr>
            <w:r>
              <w:rPr>
                <w:rFonts w:ascii="Times New Roman"/>
                <w:b w:val="false"/>
                <w:i w:val="false"/>
                <w:color w:val="000000"/>
                <w:sz w:val="20"/>
              </w:rPr>
              <w:t>
8</w:t>
            </w:r>
          </w:p>
          <w:bookmarkEnd w:id="278"/>
        </w:tc>
        <w:tc>
          <w:tcPr>
            <w:tcW w:w="1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 аумағында саяси қуғын-сүргіндерге тікелей ұшыраған және қазіргі уақытта Қазақстан Республикасының азаматы болып табылатын адамдар</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79"/>
          <w:p>
            <w:pPr>
              <w:spacing w:after="20"/>
              <w:ind w:left="20"/>
              <w:jc w:val="both"/>
            </w:pPr>
            <w:r>
              <w:rPr>
                <w:rFonts w:ascii="Times New Roman"/>
                <w:b w:val="false"/>
                <w:i w:val="false"/>
                <w:color w:val="000000"/>
                <w:sz w:val="20"/>
              </w:rPr>
              <w:t>
9</w:t>
            </w:r>
          </w:p>
          <w:bookmarkEnd w:id="279"/>
        </w:tc>
        <w:tc>
          <w:tcPr>
            <w:tcW w:w="1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1986-1987 жылдары Чернобыль атом электр станциясындағы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80"/>
          <w:p>
            <w:pPr>
              <w:spacing w:after="20"/>
              <w:ind w:left="20"/>
              <w:jc w:val="both"/>
            </w:pPr>
            <w:r>
              <w:rPr>
                <w:rFonts w:ascii="Times New Roman"/>
                <w:b w:val="false"/>
                <w:i w:val="false"/>
                <w:color w:val="000000"/>
                <w:sz w:val="20"/>
              </w:rPr>
              <w:t>
10</w:t>
            </w:r>
          </w:p>
          <w:bookmarkEnd w:id="280"/>
        </w:tc>
        <w:tc>
          <w:tcPr>
            <w:tcW w:w="1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 "Күміс алқа", I және II дәрежелі "Ана Даңқы" ордендерімен марапатталған немесе бұрын "Ардақты ана" атағын алған көп балалы аналар</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81"/>
          <w:p>
            <w:pPr>
              <w:spacing w:after="20"/>
              <w:ind w:left="20"/>
              <w:jc w:val="both"/>
            </w:pPr>
            <w:r>
              <w:rPr>
                <w:rFonts w:ascii="Times New Roman"/>
                <w:b w:val="false"/>
                <w:i w:val="false"/>
                <w:color w:val="000000"/>
                <w:sz w:val="20"/>
              </w:rPr>
              <w:t>
11</w:t>
            </w:r>
          </w:p>
          <w:bookmarkEnd w:id="281"/>
        </w:tc>
        <w:tc>
          <w:tcPr>
            <w:tcW w:w="1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ерекше еңбегі үшін зейнетақы тағайындалған адамдар, облыстық маңызы бар дербес зейнеткер мәртебесіне ие зейнеткерлер, облыстың, (қаланың, ауданның) құрметті азаматтары</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82"/>
          <w:p>
            <w:pPr>
              <w:spacing w:after="20"/>
              <w:ind w:left="20"/>
              <w:jc w:val="both"/>
            </w:pPr>
            <w:r>
              <w:rPr>
                <w:rFonts w:ascii="Times New Roman"/>
                <w:b w:val="false"/>
                <w:i w:val="false"/>
                <w:color w:val="000000"/>
                <w:sz w:val="20"/>
              </w:rPr>
              <w:t>
12</w:t>
            </w:r>
          </w:p>
          <w:bookmarkEnd w:id="282"/>
        </w:tc>
        <w:tc>
          <w:tcPr>
            <w:tcW w:w="1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Ата-аналармен немесе олардың орнындағы адамдармен бірге бас бостандығынан айыру орындарында, айдауда, жер аударуда немесе арнайы қоныс аударуда болған саяси қуғын-сүргіндер құрбандарының балалары, сондай-ақ қуғын-сүргін кезінде он сегіз жасқа толмаған және оның қолданылуы нәтижесінде ата-анасының қамқорлығынсыз қалған саяси қуғын-сүргіндер құрбандарының балалары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83"/>
          <w:p>
            <w:pPr>
              <w:spacing w:after="20"/>
              <w:ind w:left="20"/>
              <w:jc w:val="both"/>
            </w:pPr>
            <w:r>
              <w:rPr>
                <w:rFonts w:ascii="Times New Roman"/>
                <w:b w:val="false"/>
                <w:i w:val="false"/>
                <w:color w:val="000000"/>
                <w:sz w:val="20"/>
              </w:rPr>
              <w:t>
13</w:t>
            </w:r>
          </w:p>
          <w:bookmarkEnd w:id="283"/>
        </w:tc>
        <w:tc>
          <w:tcPr>
            <w:tcW w:w="1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қатысушылары мен мүгедектерінің, сондай-ақ жеңiлдiктер мен кепiлдiктер жағынан Ұлы Отан соғысының қатысушылары мен мүгедектеріне теңестiрiлген адамдардың тіс протездеуге мұқтаждығы</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84"/>
          <w:p>
            <w:pPr>
              <w:spacing w:after="20"/>
              <w:ind w:left="20"/>
              <w:jc w:val="both"/>
            </w:pPr>
            <w:r>
              <w:rPr>
                <w:rFonts w:ascii="Times New Roman"/>
                <w:b w:val="false"/>
                <w:i w:val="false"/>
                <w:color w:val="000000"/>
                <w:sz w:val="20"/>
              </w:rPr>
              <w:t>
14</w:t>
            </w:r>
          </w:p>
          <w:bookmarkEnd w:id="284"/>
        </w:tc>
        <w:tc>
          <w:tcPr>
            <w:tcW w:w="1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 Отан соғысының қатысушылары мен мүгедектерінің,сондай-ақ жеңiлдiктер мен кепiлдiктер жағынан Ұлы Отан соғысының қатысушылары мен мүгедектеріне теңестiрiлген адамдардың Қазақстан Республикасының санаторийлерінде және профилакторийлерінде санаторлық-курорттық емделуге мұқтаждығы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85"/>
          <w:p>
            <w:pPr>
              <w:spacing w:after="20"/>
              <w:ind w:left="20"/>
              <w:jc w:val="both"/>
            </w:pPr>
            <w:r>
              <w:rPr>
                <w:rFonts w:ascii="Times New Roman"/>
                <w:b w:val="false"/>
                <w:i w:val="false"/>
                <w:color w:val="000000"/>
                <w:sz w:val="20"/>
              </w:rPr>
              <w:t>
15</w:t>
            </w:r>
          </w:p>
          <w:bookmarkEnd w:id="285"/>
        </w:tc>
        <w:tc>
          <w:tcPr>
            <w:tcW w:w="1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Амбулаторлық емделуде жатқан азаматтарда туберкулездің белсенді түрінің болуы</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86"/>
          <w:p>
            <w:pPr>
              <w:spacing w:after="20"/>
              <w:ind w:left="20"/>
              <w:jc w:val="both"/>
            </w:pPr>
            <w:r>
              <w:rPr>
                <w:rFonts w:ascii="Times New Roman"/>
                <w:b w:val="false"/>
                <w:i w:val="false"/>
                <w:color w:val="000000"/>
                <w:sz w:val="20"/>
              </w:rPr>
              <w:t>
16</w:t>
            </w:r>
          </w:p>
          <w:bookmarkEnd w:id="286"/>
        </w:tc>
        <w:tc>
          <w:tcPr>
            <w:tcW w:w="1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 Отан соғысының қатысушылары мен мүгедектерінің коммуналдық қызметтерді төлеу және отын сатып алу үшін шығынның орнын толтыруға мұқтаждығы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287"/>
          <w:p>
            <w:pPr>
              <w:spacing w:after="20"/>
              <w:ind w:left="20"/>
              <w:jc w:val="both"/>
            </w:pPr>
            <w:r>
              <w:rPr>
                <w:rFonts w:ascii="Times New Roman"/>
                <w:b w:val="false"/>
                <w:i w:val="false"/>
                <w:color w:val="000000"/>
                <w:sz w:val="20"/>
              </w:rPr>
              <w:t>
17</w:t>
            </w:r>
          </w:p>
          <w:bookmarkEnd w:id="287"/>
        </w:tc>
        <w:tc>
          <w:tcPr>
            <w:tcW w:w="1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(отбасының) ең төмен күнкөріс деңгейі мөлшерінің бір еселік шегінен аспайтын жан басына шаққандағы орташа табысының болуы</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88"/>
          <w:p>
            <w:pPr>
              <w:spacing w:after="20"/>
              <w:ind w:left="20"/>
              <w:jc w:val="both"/>
            </w:pPr>
            <w:r>
              <w:rPr>
                <w:rFonts w:ascii="Times New Roman"/>
                <w:b w:val="false"/>
                <w:i w:val="false"/>
                <w:color w:val="000000"/>
                <w:sz w:val="20"/>
              </w:rPr>
              <w:t>
 </w:t>
            </w:r>
          </w:p>
          <w:bookmarkEnd w:id="288"/>
        </w:tc>
        <w:tc>
          <w:tcPr>
            <w:tcW w:w="1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