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a744" w14:textId="0d4a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үміткерлердің үгіттік баспа материалдарын орналастыру үшін орындарды белгілеу және таңдаушылармен кездесу өткізу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2017 жылғы 6 маусымдағы № 123 қаулысы. Солтүстік Қазақстан облысының Әділет департаментінде 2017 жылғы 8 маусымда № 4220 болып тіркелді. Күші жойылды - Солтүстік Қазақстан облысы Тимирязев ауданы әкімдігінің 2021 жылғы 11 қарашадағы №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11.11.2021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сайлау комиссиясымен бірлесіп (келісім бойынша) Қазақстан Республикасы Парламенті Сенатының депутаттығына барлық үміткерлер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барлық үміткерлерге таңдаушылармен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негізде үй-жай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Тимирязев ауданы әкімі аппараты басшысының міндетін атқарушы В.Б. Ищановаға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06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Тимирязев ауданы әкімдігінің 2017 жылғы 06 маусым № 123 қаулысына 1-қосымша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үміткерлер үшін үгіттік баспа материалдарын орналастыру үшін орын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5306"/>
        <w:gridCol w:w="4697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6"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үйі ғимаратының алдындағы ақпараттық стенд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2017 жылғы 06 маусым № 123 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үміткерлердің таңдаушылармен кездесулер өткізуі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5792"/>
        <w:gridCol w:w="4000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өткізу үшін үй-жай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11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