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c24b" w14:textId="9a6c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аумағында жүзеге асырылатын жолаушыларды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2017 жылғы 6 наурыздағы № 58а қаулысы. Солтүстік Қазақстан облысының Әділет департаментінде 2017 жылғы 30 наурызда № 4122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2003 жылғы 4 шілдедегі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Тимирязев ауданының аумағында жүзеге асырылатын жолаушыларды әлеуметтік мәні бар тұрақты тасымалдау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әкімінің орынбасары А.Т.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алқашқы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шешімімен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6 наурыз № 11/17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2017 жылғы 06 наурыз № 58а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жүзеге асырылатын жолаушыларды әлеуметтік мәні бар тұрақты тасымалдау тарифтері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5890"/>
        <w:gridCol w:w="4540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 жолдың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а. - Тимирязев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Ленинское а. - Тимирязев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Докучаево а. – Тимирязев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Хмельницкое а. - Тимирязев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Жарқын а. - Тимирязев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